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tblpYSpec="top"/>
        <w:tblOverlap w:val="never"/>
        <w:tblW w:w="0" w:type="auto"/>
        <w:tblLook w:val="04A0" w:firstRow="1" w:lastRow="0" w:firstColumn="1" w:lastColumn="0" w:noHBand="0" w:noVBand="1"/>
      </w:tblPr>
      <w:tblGrid>
        <w:gridCol w:w="1026"/>
        <w:gridCol w:w="8045"/>
      </w:tblGrid>
      <w:tr w:rsidR="00DC4940" w14:paraId="138DB39A" w14:textId="77777777" w:rsidTr="00572F9D">
        <w:tc>
          <w:tcPr>
            <w:tcW w:w="675" w:type="dxa"/>
          </w:tcPr>
          <w:p w14:paraId="5D46DFD5" w14:textId="6F1A809C" w:rsidR="00DC4940" w:rsidRPr="00211F26" w:rsidRDefault="0017083C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>
              <w:rPr>
                <w:b/>
                <w:noProof/>
                <w:color w:val="9FB8CD" w:themeColor="accent2"/>
                <w:sz w:val="28"/>
                <w:szCs w:val="28"/>
              </w:rPr>
              <w:drawing>
                <wp:inline distT="0" distB="0" distL="0" distR="0" wp14:anchorId="66C4E12C" wp14:editId="29FF429B">
                  <wp:extent cx="511791" cy="511791"/>
                  <wp:effectExtent l="0" t="0" r="3175" b="3175"/>
                  <wp:docPr id="1610056337" name="Imagen 1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056337" name="Imagen 1" descr="Logotipo&#10;&#10;El contenido generado por IA puede ser incorrecto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744" cy="515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2" w:type="dxa"/>
          </w:tcPr>
          <w:p w14:paraId="0305E0CC" w14:textId="0D239E89" w:rsidR="00DC4940" w:rsidRPr="00211F26" w:rsidRDefault="00DC4940" w:rsidP="00572F9D">
            <w:pPr>
              <w:pStyle w:val="Primerapginadeencabezado"/>
              <w:pBdr>
                <w:bottom w:val="none" w:sz="0" w:space="0" w:color="auto"/>
              </w:pBdr>
              <w:spacing w:after="0" w:line="240" w:lineRule="auto"/>
              <w:jc w:val="center"/>
              <w:rPr>
                <w:b/>
                <w:color w:val="9FB8CD" w:themeColor="accent2"/>
                <w:sz w:val="28"/>
                <w:szCs w:val="28"/>
              </w:rPr>
            </w:pPr>
            <w:r w:rsidRPr="005766C2">
              <w:rPr>
                <w:b/>
                <w:color w:val="auto"/>
                <w:sz w:val="28"/>
                <w:szCs w:val="28"/>
              </w:rPr>
              <w:t>Solicitud de libros de texto curso 202</w:t>
            </w:r>
            <w:r w:rsidR="005766C2">
              <w:rPr>
                <w:b/>
                <w:color w:val="auto"/>
                <w:sz w:val="28"/>
                <w:szCs w:val="28"/>
              </w:rPr>
              <w:t>6</w:t>
            </w:r>
            <w:r w:rsidRPr="005766C2">
              <w:rPr>
                <w:b/>
                <w:color w:val="auto"/>
                <w:sz w:val="28"/>
                <w:szCs w:val="28"/>
              </w:rPr>
              <w:t xml:space="preserve"> - 202</w:t>
            </w:r>
            <w:r w:rsidR="005766C2">
              <w:rPr>
                <w:b/>
                <w:color w:val="auto"/>
                <w:sz w:val="28"/>
                <w:szCs w:val="28"/>
              </w:rPr>
              <w:t>7</w:t>
            </w:r>
          </w:p>
        </w:tc>
      </w:tr>
    </w:tbl>
    <w:p w14:paraId="3E2FC4FC" w14:textId="112889F7" w:rsidR="00BB5A84" w:rsidRPr="005766C2" w:rsidRDefault="00BB5A84" w:rsidP="00BB5A84">
      <w:pPr>
        <w:pStyle w:val="Textoindependiente"/>
        <w:spacing w:after="0"/>
        <w:jc w:val="center"/>
        <w:rPr>
          <w:rFonts w:asciiTheme="minorHAnsi" w:hAnsiTheme="minorHAnsi" w:cs="Arial Narrow"/>
          <w:b/>
        </w:rPr>
      </w:pPr>
      <w:r w:rsidRPr="005766C2">
        <w:rPr>
          <w:rFonts w:asciiTheme="minorHAnsi" w:hAnsiTheme="minorHAnsi" w:cs="Arial Narrow"/>
        </w:rPr>
        <w:t>Curso</w:t>
      </w:r>
      <w:r w:rsidRPr="005766C2">
        <w:rPr>
          <w:rFonts w:asciiTheme="minorHAnsi" w:hAnsiTheme="minorHAnsi" w:cs="Arial Narrow"/>
          <w:b/>
        </w:rPr>
        <w:t xml:space="preserve">: </w:t>
      </w:r>
      <w:r w:rsidR="00C21013">
        <w:rPr>
          <w:rFonts w:asciiTheme="minorHAnsi" w:hAnsiTheme="minorHAnsi" w:cs="Arial Narrow"/>
          <w:b/>
        </w:rPr>
        <w:t>5</w:t>
      </w:r>
      <w:r w:rsidR="0017083C" w:rsidRPr="005766C2">
        <w:rPr>
          <w:rFonts w:asciiTheme="minorHAnsi" w:hAnsiTheme="minorHAnsi" w:cs="Arial Narrow"/>
          <w:b/>
        </w:rPr>
        <w:t>º PRIMARIA</w:t>
      </w:r>
    </w:p>
    <w:p w14:paraId="655A77D9" w14:textId="77777777" w:rsidR="005766C2" w:rsidRPr="005766C2" w:rsidRDefault="005766C2" w:rsidP="00BB5A84">
      <w:pPr>
        <w:pStyle w:val="Textoindependiente"/>
        <w:spacing w:after="0"/>
        <w:jc w:val="center"/>
        <w:rPr>
          <w:rFonts w:asciiTheme="minorHAnsi" w:hAnsiTheme="minorHAnsi" w:cs="Arial Narrow"/>
          <w:b/>
          <w:sz w:val="20"/>
          <w:szCs w:val="20"/>
        </w:rPr>
      </w:pPr>
    </w:p>
    <w:tbl>
      <w:tblPr>
        <w:tblStyle w:val="Tablaconcuadrcula"/>
        <w:tblW w:w="93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5"/>
      </w:tblGrid>
      <w:tr w:rsidR="00BD233A" w:rsidRPr="005766C2" w14:paraId="38462698" w14:textId="77777777" w:rsidTr="00BD233A">
        <w:trPr>
          <w:trHeight w:val="454"/>
        </w:trPr>
        <w:tc>
          <w:tcPr>
            <w:tcW w:w="9375" w:type="dxa"/>
          </w:tcPr>
          <w:p w14:paraId="5021B5BE" w14:textId="13348E59" w:rsidR="00BD233A" w:rsidRPr="005766C2" w:rsidRDefault="005766C2" w:rsidP="005766C2">
            <w:pPr>
              <w:pStyle w:val="Textoindependiente"/>
              <w:spacing w:after="0"/>
              <w:rPr>
                <w:rFonts w:asciiTheme="minorHAnsi" w:hAnsiTheme="minorHAnsi" w:cs="Arial Narrow"/>
                <w:sz w:val="22"/>
                <w:szCs w:val="22"/>
              </w:rPr>
            </w:pPr>
            <w:r w:rsidRPr="005766C2">
              <w:rPr>
                <w:rFonts w:asciiTheme="minorHAnsi" w:hAnsiTheme="minorHAnsi" w:cs="Arial Narrow"/>
                <w:sz w:val="22"/>
                <w:szCs w:val="22"/>
              </w:rPr>
              <w:t>Apellidos y n</w:t>
            </w:r>
            <w:r w:rsidR="00BD233A" w:rsidRPr="005766C2">
              <w:rPr>
                <w:rFonts w:asciiTheme="minorHAnsi" w:hAnsiTheme="minorHAnsi" w:cs="Arial Narrow"/>
                <w:sz w:val="22"/>
                <w:szCs w:val="22"/>
              </w:rPr>
              <w:t>ombre del alumno</w:t>
            </w:r>
            <w:r w:rsidR="002F5273" w:rsidRPr="005766C2">
              <w:rPr>
                <w:rFonts w:asciiTheme="minorHAnsi" w:hAnsiTheme="minorHAnsi" w:cs="Arial Narrow"/>
                <w:sz w:val="22"/>
                <w:szCs w:val="22"/>
              </w:rPr>
              <w:t>/a</w:t>
            </w:r>
            <w:r w:rsidRPr="005766C2">
              <w:rPr>
                <w:rFonts w:asciiTheme="minorHAnsi" w:hAnsiTheme="minorHAnsi" w:cs="Arial Narrow"/>
                <w:sz w:val="22"/>
                <w:szCs w:val="22"/>
              </w:rPr>
              <w:t>:</w:t>
            </w:r>
          </w:p>
        </w:tc>
      </w:tr>
    </w:tbl>
    <w:p w14:paraId="3E2F7FA5" w14:textId="77777777" w:rsidR="00BB5A84" w:rsidRDefault="00BB5A84" w:rsidP="00BD233A">
      <w:pPr>
        <w:pStyle w:val="Sinespaciado"/>
        <w:rPr>
          <w:rFonts w:cs="Arial Narrow"/>
          <w:color w:val="auto"/>
        </w:rPr>
      </w:pPr>
    </w:p>
    <w:p w14:paraId="5F46F855" w14:textId="77777777" w:rsidR="005766C2" w:rsidRPr="005766C2" w:rsidRDefault="005766C2" w:rsidP="00BD233A">
      <w:pPr>
        <w:pStyle w:val="Sinespaciado"/>
        <w:rPr>
          <w:rFonts w:cs="Arial Narrow"/>
          <w:color w:val="auto"/>
        </w:rPr>
      </w:pPr>
    </w:p>
    <w:p w14:paraId="3F40B7AE" w14:textId="77777777" w:rsidR="00BD233A" w:rsidRPr="005766C2" w:rsidRDefault="00BD233A" w:rsidP="00BD233A">
      <w:pPr>
        <w:pStyle w:val="Sinespaciado"/>
        <w:rPr>
          <w:rFonts w:cs="Arial Narrow"/>
          <w:b/>
          <w:color w:val="auto"/>
          <w:sz w:val="22"/>
          <w:szCs w:val="22"/>
        </w:rPr>
      </w:pPr>
      <w:r w:rsidRPr="005766C2">
        <w:rPr>
          <w:rFonts w:cs="Arial Narrow"/>
          <w:b/>
          <w:color w:val="auto"/>
          <w:sz w:val="22"/>
          <w:szCs w:val="22"/>
        </w:rPr>
        <w:t>Marque los libros que quiere adquirir</w:t>
      </w:r>
    </w:p>
    <w:tbl>
      <w:tblPr>
        <w:tblW w:w="5000" w:type="pct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"/>
        <w:gridCol w:w="9034"/>
      </w:tblGrid>
      <w:tr w:rsidR="0041287B" w:rsidRPr="005766C2" w14:paraId="10DB87EC" w14:textId="77777777" w:rsidTr="0032292D">
        <w:trPr>
          <w:trHeight w:val="8047"/>
        </w:trPr>
        <w:tc>
          <w:tcPr>
            <w:tcW w:w="21" w:type="dxa"/>
            <w:shd w:val="clear" w:color="auto" w:fill="AAB0C7" w:themeFill="accent1" w:themeFillTint="99"/>
          </w:tcPr>
          <w:p w14:paraId="30D366C7" w14:textId="77777777" w:rsidR="0041287B" w:rsidRPr="005766C2" w:rsidRDefault="0041287B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tbl>
            <w:tblPr>
              <w:tblW w:w="8280" w:type="dxa"/>
              <w:tblBorders>
                <w:insideH w:val="single" w:sz="4" w:space="0" w:color="AAB0C7" w:themeColor="accent1" w:themeTint="99"/>
                <w:insideV w:val="single" w:sz="4" w:space="0" w:color="AAB0C7" w:themeColor="accent1" w:themeTint="99"/>
              </w:tblBorders>
              <w:tblLook w:val="01E0" w:firstRow="1" w:lastRow="1" w:firstColumn="1" w:lastColumn="1" w:noHBand="0" w:noVBand="0"/>
            </w:tblPr>
            <w:tblGrid>
              <w:gridCol w:w="285"/>
              <w:gridCol w:w="3581"/>
              <w:gridCol w:w="1231"/>
              <w:gridCol w:w="1426"/>
              <w:gridCol w:w="918"/>
              <w:gridCol w:w="839"/>
            </w:tblGrid>
            <w:tr w:rsidR="003C6777" w:rsidRPr="005766C2" w14:paraId="2423EA1D" w14:textId="77777777" w:rsidTr="000209CB">
              <w:trPr>
                <w:trHeight w:hRule="exact" w:val="486"/>
              </w:trPr>
              <w:tc>
                <w:tcPr>
                  <w:tcW w:w="28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91AAE98" w14:textId="77777777" w:rsidR="003C6777" w:rsidRPr="005766C2" w:rsidRDefault="003C6777" w:rsidP="00F5015C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358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FA8CFF0" w14:textId="77777777" w:rsidR="003C6777" w:rsidRPr="005766C2" w:rsidRDefault="003C6777" w:rsidP="00194C5C">
                  <w:pPr>
                    <w:spacing w:after="0" w:line="240" w:lineRule="auto"/>
                    <w:jc w:val="center"/>
                    <w:rPr>
                      <w:rFonts w:cs="Arial Narrow"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Libro</w:t>
                  </w:r>
                </w:p>
              </w:tc>
              <w:tc>
                <w:tcPr>
                  <w:tcW w:w="12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A3E1869" w14:textId="77777777" w:rsidR="003C6777" w:rsidRPr="005766C2" w:rsidRDefault="003C6777" w:rsidP="00194C5C">
                  <w:pPr>
                    <w:spacing w:after="0" w:line="240" w:lineRule="auto"/>
                    <w:jc w:val="center"/>
                    <w:rPr>
                      <w:rFonts w:cs="Arial Narrow"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color w:val="auto"/>
                      <w:sz w:val="18"/>
                      <w:szCs w:val="18"/>
                    </w:rPr>
                    <w:t>Editorial</w:t>
                  </w:r>
                </w:p>
              </w:tc>
              <w:tc>
                <w:tcPr>
                  <w:tcW w:w="142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B3B2F09" w14:textId="77777777" w:rsidR="003C6777" w:rsidRPr="005766C2" w:rsidRDefault="003C6777" w:rsidP="00194C5C">
                  <w:pPr>
                    <w:spacing w:after="0" w:line="240" w:lineRule="auto"/>
                    <w:jc w:val="center"/>
                    <w:rPr>
                      <w:rFonts w:cs="Arial Narrow"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color w:val="auto"/>
                      <w:sz w:val="18"/>
                      <w:szCs w:val="18"/>
                    </w:rPr>
                    <w:t>ISBN</w:t>
                  </w:r>
                </w:p>
              </w:tc>
              <w:tc>
                <w:tcPr>
                  <w:tcW w:w="918" w:type="dxa"/>
                  <w:tcBorders>
                    <w:bottom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88863A2" w14:textId="77777777" w:rsidR="003C6777" w:rsidRPr="005766C2" w:rsidRDefault="003C6777" w:rsidP="00194C5C">
                  <w:pPr>
                    <w:spacing w:after="0" w:line="240" w:lineRule="auto"/>
                    <w:jc w:val="center"/>
                    <w:rPr>
                      <w:rFonts w:cs="Arial Narrow"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color w:val="auto"/>
                      <w:sz w:val="18"/>
                      <w:szCs w:val="18"/>
                    </w:rPr>
                    <w:t>Precio</w:t>
                  </w:r>
                </w:p>
                <w:p w14:paraId="7362FEE3" w14:textId="77777777" w:rsidR="003C6777" w:rsidRPr="005766C2" w:rsidRDefault="003C6777" w:rsidP="00194C5C">
                  <w:pPr>
                    <w:spacing w:after="0" w:line="240" w:lineRule="auto"/>
                    <w:jc w:val="center"/>
                    <w:rPr>
                      <w:rFonts w:cs="Arial Narrow"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color w:val="auto"/>
                      <w:sz w:val="18"/>
                      <w:szCs w:val="18"/>
                    </w:rPr>
                    <w:t>Colegio</w:t>
                  </w:r>
                </w:p>
              </w:tc>
              <w:tc>
                <w:tcPr>
                  <w:tcW w:w="839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7D93DC8" w14:textId="77777777" w:rsidR="003C6777" w:rsidRPr="005766C2" w:rsidRDefault="003C6777" w:rsidP="00194C5C">
                  <w:pPr>
                    <w:spacing w:after="0" w:line="240" w:lineRule="auto"/>
                    <w:jc w:val="center"/>
                    <w:rPr>
                      <w:rFonts w:cs="Arial Narrow"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color w:val="auto"/>
                      <w:sz w:val="18"/>
                      <w:szCs w:val="18"/>
                    </w:rPr>
                    <w:t>Sí</w:t>
                  </w:r>
                </w:p>
              </w:tc>
            </w:tr>
            <w:tr w:rsidR="00C21013" w:rsidRPr="005766C2" w14:paraId="7BCB49A9" w14:textId="77777777" w:rsidTr="00C21013">
              <w:trPr>
                <w:trHeight w:hRule="exact" w:val="494"/>
              </w:trPr>
              <w:tc>
                <w:tcPr>
                  <w:tcW w:w="28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0D926D1" w14:textId="77777777" w:rsidR="00C21013" w:rsidRPr="005766C2" w:rsidRDefault="00C21013" w:rsidP="00C21013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58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5B2CFF4" w14:textId="32FD4D27" w:rsidR="00C21013" w:rsidRPr="005766C2" w:rsidRDefault="00C21013" w:rsidP="00C21013">
                  <w:pPr>
                    <w:spacing w:after="0" w:line="240" w:lineRule="auto"/>
                    <w:rPr>
                      <w:color w:val="auto"/>
                    </w:rPr>
                  </w:pPr>
                  <w:r w:rsidRPr="00CE5135">
                    <w:t>5º EP Arts And Crafts 5. Pupil Book MIRA</w:t>
                  </w:r>
                  <w:r w:rsidR="004E5ECE">
                    <w:t xml:space="preserve"> </w:t>
                  </w:r>
                  <w:r w:rsidR="004E5ECE" w:rsidRPr="00B17DBA">
                    <w:rPr>
                      <w:b/>
                      <w:bCs/>
                      <w:color w:val="EE0000"/>
                      <w:sz w:val="18"/>
                      <w:szCs w:val="18"/>
                    </w:rPr>
                    <w:t>(NO incluido en ACCEDE)</w:t>
                  </w:r>
                </w:p>
              </w:tc>
              <w:tc>
                <w:tcPr>
                  <w:tcW w:w="12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7E0AE09" w14:textId="63F9C0BA" w:rsidR="00C21013" w:rsidRPr="005766C2" w:rsidRDefault="00C21013" w:rsidP="00C21013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CE5135">
                    <w:t>ANAYA</w:t>
                  </w:r>
                </w:p>
              </w:tc>
              <w:tc>
                <w:tcPr>
                  <w:tcW w:w="1426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1818CC7" w14:textId="7F637F1A" w:rsidR="00C21013" w:rsidRPr="005766C2" w:rsidRDefault="00C21013" w:rsidP="00C21013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CE5135">
                    <w:t>9788414358733</w:t>
                  </w:r>
                </w:p>
              </w:tc>
              <w:tc>
                <w:tcPr>
                  <w:tcW w:w="91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2026B49" w14:textId="71D75E99" w:rsidR="00C21013" w:rsidRPr="005766C2" w:rsidRDefault="00C21013" w:rsidP="00C21013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CE5135">
                    <w:t>3</w:t>
                  </w:r>
                  <w:r w:rsidR="004E5ECE">
                    <w:t>8</w:t>
                  </w:r>
                  <w:r w:rsidRPr="00CE5135">
                    <w:t>,0</w:t>
                  </w:r>
                  <w:r w:rsidR="004E5ECE">
                    <w:t>0</w:t>
                  </w:r>
                </w:p>
              </w:tc>
              <w:permStart w:id="687556273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-19698892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39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1DAA3D0" w14:textId="77777777" w:rsidR="00C21013" w:rsidRPr="005766C2" w:rsidRDefault="00C21013" w:rsidP="00C21013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687556273" w:displacedByCustomXml="prev"/>
            </w:tr>
            <w:tr w:rsidR="00C21013" w:rsidRPr="005766C2" w14:paraId="0843270C" w14:textId="77777777" w:rsidTr="00C21013">
              <w:trPr>
                <w:trHeight w:hRule="exact" w:val="494"/>
              </w:trPr>
              <w:tc>
                <w:tcPr>
                  <w:tcW w:w="28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0D5D633" w14:textId="77777777" w:rsidR="00C21013" w:rsidRPr="005766C2" w:rsidRDefault="00C21013" w:rsidP="00C21013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58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6873B77" w14:textId="32588450" w:rsidR="00C21013" w:rsidRPr="005766C2" w:rsidRDefault="00C21013" w:rsidP="00C21013">
                  <w:pPr>
                    <w:spacing w:after="0" w:line="240" w:lineRule="auto"/>
                    <w:rPr>
                      <w:color w:val="auto"/>
                    </w:rPr>
                  </w:pPr>
                  <w:r w:rsidRPr="00CE5135">
                    <w:t>5º EP MÚSICA Y DANZA REVUELA</w:t>
                  </w:r>
                </w:p>
              </w:tc>
              <w:tc>
                <w:tcPr>
                  <w:tcW w:w="12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D01355F" w14:textId="023131CE" w:rsidR="00C21013" w:rsidRPr="005766C2" w:rsidRDefault="00C21013" w:rsidP="00C21013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CE5135">
                    <w:t>SM</w:t>
                  </w:r>
                </w:p>
              </w:tc>
              <w:tc>
                <w:tcPr>
                  <w:tcW w:w="1426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26961FD" w14:textId="3450703F" w:rsidR="00C21013" w:rsidRPr="005766C2" w:rsidRDefault="00C21013" w:rsidP="00C21013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CE5135">
                    <w:t>9788413925493</w:t>
                  </w:r>
                </w:p>
              </w:tc>
              <w:tc>
                <w:tcPr>
                  <w:tcW w:w="91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FE11713" w14:textId="0CEEF483" w:rsidR="00C21013" w:rsidRPr="005766C2" w:rsidRDefault="00C21013" w:rsidP="00C21013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CE5135">
                    <w:t>28,36</w:t>
                  </w:r>
                </w:p>
              </w:tc>
              <w:permStart w:id="1782988926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7876304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39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793F30E1" w14:textId="77777777" w:rsidR="00C21013" w:rsidRPr="005766C2" w:rsidRDefault="00C21013" w:rsidP="00C21013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782988926" w:displacedByCustomXml="prev"/>
            </w:tr>
            <w:tr w:rsidR="00A428AF" w:rsidRPr="005766C2" w14:paraId="489E7841" w14:textId="77777777" w:rsidTr="00C21013">
              <w:trPr>
                <w:trHeight w:hRule="exact" w:val="494"/>
              </w:trPr>
              <w:tc>
                <w:tcPr>
                  <w:tcW w:w="28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33D9BDA" w14:textId="77777777" w:rsidR="00A428AF" w:rsidRPr="005766C2" w:rsidRDefault="00A428AF" w:rsidP="00A428AF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58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3D90BF48" w14:textId="4016CD44" w:rsidR="00A428AF" w:rsidRPr="005766C2" w:rsidRDefault="00A428AF" w:rsidP="00A428AF">
                  <w:pPr>
                    <w:spacing w:after="0" w:line="240" w:lineRule="auto"/>
                    <w:rPr>
                      <w:color w:val="auto"/>
                    </w:rPr>
                  </w:pPr>
                  <w:r>
                    <w:t xml:space="preserve">5º EP </w:t>
                  </w:r>
                  <w:r w:rsidRPr="00FF0545">
                    <w:t xml:space="preserve">CIENCIAS </w:t>
                  </w:r>
                  <w:r w:rsidR="00B17DBA" w:rsidRPr="00FF0545">
                    <w:t>NATURALES “</w:t>
                  </w:r>
                  <w:r w:rsidRPr="00FF0545">
                    <w:t>REVUELA</w:t>
                  </w:r>
                  <w:r>
                    <w:t>”</w:t>
                  </w:r>
                </w:p>
              </w:tc>
              <w:tc>
                <w:tcPr>
                  <w:tcW w:w="12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506F2C3" w14:textId="74418E03" w:rsidR="00A428AF" w:rsidRPr="005766C2" w:rsidRDefault="00A428AF" w:rsidP="00A428A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FF0545">
                    <w:t>SM</w:t>
                  </w:r>
                </w:p>
              </w:tc>
              <w:tc>
                <w:tcPr>
                  <w:tcW w:w="1426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69C193A" w14:textId="11F20925" w:rsidR="00A428AF" w:rsidRPr="005766C2" w:rsidRDefault="00A428AF" w:rsidP="00A428A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56551E">
                    <w:t>9788411820127</w:t>
                  </w:r>
                </w:p>
              </w:tc>
              <w:tc>
                <w:tcPr>
                  <w:tcW w:w="91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D809F9C" w14:textId="0E716FF1" w:rsidR="00A428AF" w:rsidRPr="005766C2" w:rsidRDefault="00035B8D" w:rsidP="00A428A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27,17</w:t>
                  </w:r>
                </w:p>
              </w:tc>
              <w:permStart w:id="1930971487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17419848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39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5A77FFD5" w14:textId="77777777" w:rsidR="00A428AF" w:rsidRPr="005766C2" w:rsidRDefault="00A428AF" w:rsidP="00A428AF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930971487" w:displacedByCustomXml="prev"/>
            </w:tr>
            <w:tr w:rsidR="00A428AF" w:rsidRPr="005766C2" w14:paraId="78B6BDCA" w14:textId="77777777" w:rsidTr="00C21013">
              <w:trPr>
                <w:trHeight w:hRule="exact" w:val="494"/>
              </w:trPr>
              <w:tc>
                <w:tcPr>
                  <w:tcW w:w="28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2782258" w14:textId="77777777" w:rsidR="00A428AF" w:rsidRPr="005766C2" w:rsidRDefault="00A428AF" w:rsidP="00A428AF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58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5CA3D72" w14:textId="0D559441" w:rsidR="00A428AF" w:rsidRPr="005766C2" w:rsidRDefault="00A428AF" w:rsidP="00A428AF">
                  <w:pPr>
                    <w:spacing w:after="0" w:line="240" w:lineRule="auto"/>
                    <w:rPr>
                      <w:color w:val="auto"/>
                    </w:rPr>
                  </w:pPr>
                  <w:r>
                    <w:t xml:space="preserve">5º EP </w:t>
                  </w:r>
                  <w:r w:rsidRPr="00FF0545">
                    <w:t xml:space="preserve">CIENCIAS SOCIALES </w:t>
                  </w:r>
                  <w:r>
                    <w:t>“</w:t>
                  </w:r>
                  <w:r w:rsidRPr="00FF0545">
                    <w:t>REVUELA</w:t>
                  </w:r>
                  <w:r>
                    <w:t>”</w:t>
                  </w:r>
                </w:p>
              </w:tc>
              <w:tc>
                <w:tcPr>
                  <w:tcW w:w="12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AA41017" w14:textId="272543DA" w:rsidR="00A428AF" w:rsidRPr="005766C2" w:rsidRDefault="00A428AF" w:rsidP="00A428A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FF0545">
                    <w:t>SM</w:t>
                  </w:r>
                </w:p>
              </w:tc>
              <w:tc>
                <w:tcPr>
                  <w:tcW w:w="1426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30A0C63" w14:textId="5BA8CB8C" w:rsidR="00A428AF" w:rsidRPr="005766C2" w:rsidRDefault="00A428AF" w:rsidP="00A428A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FF0545">
                    <w:t>9788411204507</w:t>
                  </w:r>
                </w:p>
              </w:tc>
              <w:tc>
                <w:tcPr>
                  <w:tcW w:w="91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389F721" w14:textId="37091701" w:rsidR="00A428AF" w:rsidRPr="005766C2" w:rsidRDefault="00035B8D" w:rsidP="00A428A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27,17</w:t>
                  </w:r>
                </w:p>
              </w:tc>
              <w:permStart w:id="686819212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-10819035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39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5EDA5333" w14:textId="77777777" w:rsidR="00A428AF" w:rsidRPr="005766C2" w:rsidRDefault="00A428AF" w:rsidP="00A428AF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686819212" w:displacedByCustomXml="prev"/>
            </w:tr>
            <w:tr w:rsidR="00A428AF" w:rsidRPr="005766C2" w14:paraId="70E9F50C" w14:textId="77777777" w:rsidTr="00C21013">
              <w:trPr>
                <w:trHeight w:hRule="exact" w:val="494"/>
              </w:trPr>
              <w:tc>
                <w:tcPr>
                  <w:tcW w:w="28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59BEEAA" w14:textId="77777777" w:rsidR="00A428AF" w:rsidRPr="005766C2" w:rsidRDefault="00A428AF" w:rsidP="00A428AF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58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A1FA20A" w14:textId="59AD8598" w:rsidR="00A428AF" w:rsidRPr="005766C2" w:rsidRDefault="00A428AF" w:rsidP="00A428AF">
                  <w:pPr>
                    <w:spacing w:after="0" w:line="240" w:lineRule="auto"/>
                    <w:rPr>
                      <w:color w:val="auto"/>
                    </w:rPr>
                  </w:pPr>
                  <w:r>
                    <w:t xml:space="preserve">5º EP </w:t>
                  </w:r>
                  <w:r w:rsidRPr="00FF0545">
                    <w:t xml:space="preserve">LENGUA </w:t>
                  </w:r>
                  <w:r w:rsidR="00B17DBA" w:rsidRPr="00FF0545">
                    <w:t>CASTEL</w:t>
                  </w:r>
                  <w:r w:rsidR="00B17DBA">
                    <w:t>L</w:t>
                  </w:r>
                  <w:r w:rsidR="00B17DBA" w:rsidRPr="00FF0545">
                    <w:t>ANA “</w:t>
                  </w:r>
                  <w:r w:rsidRPr="00FF0545">
                    <w:t>REVUELA</w:t>
                  </w:r>
                  <w:r>
                    <w:t>”</w:t>
                  </w:r>
                </w:p>
              </w:tc>
              <w:tc>
                <w:tcPr>
                  <w:tcW w:w="12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A98088A" w14:textId="0B0FF4FF" w:rsidR="00A428AF" w:rsidRPr="005766C2" w:rsidRDefault="00A428AF" w:rsidP="00A428A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FF0545">
                    <w:t>SM</w:t>
                  </w:r>
                </w:p>
              </w:tc>
              <w:tc>
                <w:tcPr>
                  <w:tcW w:w="1426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458C64BC" w14:textId="7E36A33D" w:rsidR="00A428AF" w:rsidRPr="005766C2" w:rsidRDefault="00A428AF" w:rsidP="00A428A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FF0545">
                    <w:t>9788413925127</w:t>
                  </w:r>
                </w:p>
              </w:tc>
              <w:tc>
                <w:tcPr>
                  <w:tcW w:w="91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6014887" w14:textId="34485B80" w:rsidR="00A428AF" w:rsidRPr="005766C2" w:rsidRDefault="00035B8D" w:rsidP="00A428A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35,37</w:t>
                  </w:r>
                </w:p>
              </w:tc>
              <w:permStart w:id="96797231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-19393611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39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6A4840C7" w14:textId="77777777" w:rsidR="00A428AF" w:rsidRPr="005766C2" w:rsidRDefault="00A428AF" w:rsidP="00A428AF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96797231" w:displacedByCustomXml="prev"/>
            </w:tr>
            <w:tr w:rsidR="00A428AF" w:rsidRPr="005766C2" w14:paraId="7CAEAF06" w14:textId="77777777" w:rsidTr="00C21013">
              <w:trPr>
                <w:trHeight w:hRule="exact" w:val="428"/>
              </w:trPr>
              <w:tc>
                <w:tcPr>
                  <w:tcW w:w="28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A6AB6A2" w14:textId="77777777" w:rsidR="00A428AF" w:rsidRPr="005766C2" w:rsidRDefault="00A428AF" w:rsidP="00A428AF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58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AED46A2" w14:textId="11215BBE" w:rsidR="00A428AF" w:rsidRPr="005766C2" w:rsidRDefault="00A428AF" w:rsidP="00A428AF">
                  <w:pPr>
                    <w:spacing w:after="0" w:line="240" w:lineRule="auto"/>
                    <w:rPr>
                      <w:color w:val="auto"/>
                    </w:rPr>
                  </w:pPr>
                  <w:r>
                    <w:t>5º EP MATEMÁ</w:t>
                  </w:r>
                  <w:r w:rsidRPr="00FF0545">
                    <w:t xml:space="preserve">TICAS </w:t>
                  </w:r>
                  <w:r>
                    <w:t>“</w:t>
                  </w:r>
                  <w:r w:rsidRPr="00FF0545">
                    <w:t>REVUELA</w:t>
                  </w:r>
                  <w:r>
                    <w:t>”</w:t>
                  </w:r>
                </w:p>
              </w:tc>
              <w:tc>
                <w:tcPr>
                  <w:tcW w:w="12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BBB9045" w14:textId="47C92FCF" w:rsidR="00A428AF" w:rsidRPr="005766C2" w:rsidRDefault="00A428AF" w:rsidP="00A428A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FF0545">
                    <w:t>SM</w:t>
                  </w:r>
                </w:p>
              </w:tc>
              <w:tc>
                <w:tcPr>
                  <w:tcW w:w="1426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359A4B42" w14:textId="0C3C035A" w:rsidR="00A428AF" w:rsidRPr="005766C2" w:rsidRDefault="00A428AF" w:rsidP="00A428A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FF0545">
                    <w:t>9788413925349</w:t>
                  </w:r>
                </w:p>
              </w:tc>
              <w:tc>
                <w:tcPr>
                  <w:tcW w:w="91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7B45F28C" w14:textId="17A913B4" w:rsidR="00A428AF" w:rsidRPr="005766C2" w:rsidRDefault="00035B8D" w:rsidP="00A428A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35,37</w:t>
                  </w:r>
                </w:p>
              </w:tc>
              <w:permStart w:id="1808687880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-16914463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39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576E151" w14:textId="77777777" w:rsidR="00A428AF" w:rsidRPr="005766C2" w:rsidRDefault="00A428AF" w:rsidP="00A428AF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808687880" w:displacedByCustomXml="prev"/>
            </w:tr>
            <w:tr w:rsidR="00A428AF" w:rsidRPr="005766C2" w14:paraId="0A911E86" w14:textId="77777777" w:rsidTr="00C21013">
              <w:trPr>
                <w:trHeight w:hRule="exact" w:val="494"/>
              </w:trPr>
              <w:tc>
                <w:tcPr>
                  <w:tcW w:w="28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47D67C6" w14:textId="77777777" w:rsidR="00A428AF" w:rsidRPr="005766C2" w:rsidRDefault="00A428AF" w:rsidP="00A428AF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58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A02F4AA" w14:textId="75593D6D" w:rsidR="00A428AF" w:rsidRPr="005766C2" w:rsidRDefault="00A428AF" w:rsidP="00A428AF">
                  <w:pPr>
                    <w:spacing w:after="0" w:line="240" w:lineRule="auto"/>
                    <w:rPr>
                      <w:color w:val="auto"/>
                    </w:rPr>
                  </w:pPr>
                  <w:r>
                    <w:t>5º EP RELIGIÓN CATÓLICA EDÉ</w:t>
                  </w:r>
                  <w:r w:rsidRPr="00FF0545">
                    <w:t>N</w:t>
                  </w:r>
                </w:p>
              </w:tc>
              <w:tc>
                <w:tcPr>
                  <w:tcW w:w="12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E710084" w14:textId="7B968577" w:rsidR="00A428AF" w:rsidRPr="005766C2" w:rsidRDefault="00A428AF" w:rsidP="00A428A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FF0545">
                    <w:t>SM</w:t>
                  </w:r>
                </w:p>
              </w:tc>
              <w:tc>
                <w:tcPr>
                  <w:tcW w:w="1426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02D8ADE" w14:textId="588B24A2" w:rsidR="00A428AF" w:rsidRPr="005766C2" w:rsidRDefault="00A428AF" w:rsidP="00A428A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FF0545">
                    <w:t>9788413926940</w:t>
                  </w:r>
                </w:p>
              </w:tc>
              <w:tc>
                <w:tcPr>
                  <w:tcW w:w="91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E3521FF" w14:textId="11958B10" w:rsidR="00A428AF" w:rsidRPr="005766C2" w:rsidRDefault="00035B8D" w:rsidP="00A428A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27,17</w:t>
                  </w:r>
                </w:p>
              </w:tc>
              <w:permStart w:id="1078290697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-15704907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39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2765E1B8" w14:textId="77777777" w:rsidR="00A428AF" w:rsidRPr="005766C2" w:rsidRDefault="00A428AF" w:rsidP="00A428AF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078290697" w:displacedByCustomXml="prev"/>
            </w:tr>
            <w:tr w:rsidR="00035B8D" w:rsidRPr="005766C2" w14:paraId="20DD0A30" w14:textId="77777777" w:rsidTr="00691DEF">
              <w:trPr>
                <w:trHeight w:hRule="exact" w:val="494"/>
              </w:trPr>
              <w:tc>
                <w:tcPr>
                  <w:tcW w:w="28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400D933" w14:textId="6FC5A48D" w:rsidR="00035B8D" w:rsidRPr="005766C2" w:rsidRDefault="00035B8D" w:rsidP="00035B8D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58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5F9970A9" w14:textId="0004626C" w:rsidR="00035B8D" w:rsidRPr="000209CB" w:rsidRDefault="00035B8D" w:rsidP="00035B8D">
                  <w:pPr>
                    <w:spacing w:after="0" w:line="240" w:lineRule="auto"/>
                  </w:pPr>
                  <w:r>
                    <w:t xml:space="preserve">5º EP </w:t>
                  </w:r>
                  <w:r w:rsidRPr="00FF0545">
                    <w:t>AMAZING ROOFTOPS FOR MADRID 5. CLASS BOOK</w:t>
                  </w:r>
                </w:p>
              </w:tc>
              <w:tc>
                <w:tcPr>
                  <w:tcW w:w="12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C83FC68" w14:textId="43408926" w:rsidR="00035B8D" w:rsidRPr="005766C2" w:rsidRDefault="00035B8D" w:rsidP="00035B8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FF0545">
                    <w:t>OXFORD</w:t>
                  </w:r>
                </w:p>
              </w:tc>
              <w:tc>
                <w:tcPr>
                  <w:tcW w:w="142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E76E2AC" w14:textId="1DDA4E53" w:rsidR="00035B8D" w:rsidRPr="005766C2" w:rsidRDefault="00035B8D" w:rsidP="00035B8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FF0545">
                    <w:t>9780194564533</w:t>
                  </w:r>
                </w:p>
              </w:tc>
              <w:tc>
                <w:tcPr>
                  <w:tcW w:w="91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1E29F81" w14:textId="2828CD9A" w:rsidR="00035B8D" w:rsidRPr="005766C2" w:rsidRDefault="00035B8D" w:rsidP="00035B8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32,08</w:t>
                  </w:r>
                </w:p>
              </w:tc>
              <w:permStart w:id="1376915235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-16125748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39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6E0DC21F" w14:textId="31882B4B" w:rsidR="00035B8D" w:rsidRPr="005766C2" w:rsidRDefault="00035B8D" w:rsidP="00035B8D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376915235" w:displacedByCustomXml="prev"/>
            </w:tr>
            <w:tr w:rsidR="00035B8D" w:rsidRPr="005766C2" w14:paraId="08121358" w14:textId="77777777" w:rsidTr="004E5ECE">
              <w:trPr>
                <w:trHeight w:hRule="exact" w:val="856"/>
              </w:trPr>
              <w:tc>
                <w:tcPr>
                  <w:tcW w:w="28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7C8146C" w14:textId="0C46A698" w:rsidR="00035B8D" w:rsidRPr="005766C2" w:rsidRDefault="00035B8D" w:rsidP="00035B8D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58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1C46727" w14:textId="3C64D07A" w:rsidR="00035B8D" w:rsidRPr="000209CB" w:rsidRDefault="00035B8D" w:rsidP="00035B8D">
                  <w:pPr>
                    <w:spacing w:after="0" w:line="240" w:lineRule="auto"/>
                  </w:pPr>
                  <w:r>
                    <w:t xml:space="preserve">5º EP </w:t>
                  </w:r>
                  <w:r w:rsidRPr="00FF0545">
                    <w:t>AMAZING ROOFTOPS 5. ACTIVITY BOOK EXAM PACK EDITION</w:t>
                  </w:r>
                  <w:r w:rsidR="004E5ECE">
                    <w:t xml:space="preserve"> </w:t>
                  </w:r>
                  <w:r w:rsidR="004E5ECE" w:rsidRPr="00B17DBA">
                    <w:rPr>
                      <w:b/>
                      <w:bCs/>
                      <w:color w:val="EE0000"/>
                      <w:sz w:val="18"/>
                      <w:szCs w:val="18"/>
                    </w:rPr>
                    <w:t>(NO incluido en ACCEDE)</w:t>
                  </w:r>
                </w:p>
              </w:tc>
              <w:tc>
                <w:tcPr>
                  <w:tcW w:w="12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6B5F691" w14:textId="3A2E2784" w:rsidR="00035B8D" w:rsidRPr="005766C2" w:rsidRDefault="00035B8D" w:rsidP="00035B8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FF0545">
                    <w:t>OXFORD</w:t>
                  </w:r>
                </w:p>
              </w:tc>
              <w:tc>
                <w:tcPr>
                  <w:tcW w:w="1426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DC109BE" w14:textId="17AEC441" w:rsidR="00035B8D" w:rsidRPr="00E56078" w:rsidRDefault="00035B8D" w:rsidP="00035B8D">
                  <w:pPr>
                    <w:spacing w:after="0" w:line="240" w:lineRule="auto"/>
                    <w:jc w:val="center"/>
                    <w:rPr>
                      <w:color w:val="EE0000"/>
                    </w:rPr>
                  </w:pPr>
                  <w:r w:rsidRPr="00FF0545">
                    <w:t>9780194121750</w:t>
                  </w:r>
                </w:p>
              </w:tc>
              <w:tc>
                <w:tcPr>
                  <w:tcW w:w="91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219FB28A" w14:textId="61A9FCF7" w:rsidR="00035B8D" w:rsidRPr="005766C2" w:rsidRDefault="00035B8D" w:rsidP="00035B8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29,</w:t>
                  </w:r>
                  <w:r w:rsidR="004E5ECE">
                    <w:rPr>
                      <w:color w:val="auto"/>
                    </w:rPr>
                    <w:t>00</w:t>
                  </w:r>
                </w:p>
              </w:tc>
              <w:permStart w:id="1001668379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-10121497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39" w:type="dxa"/>
                      <w:tcBorders>
                        <w:left w:val="single" w:sz="4" w:space="0" w:color="628BAD" w:themeColor="accent2" w:themeShade="BF"/>
                      </w:tcBorders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6911CFF" w14:textId="353B2C2F" w:rsidR="00035B8D" w:rsidRPr="005766C2" w:rsidRDefault="00035B8D" w:rsidP="00035B8D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001668379" w:displacedByCustomXml="prev"/>
            </w:tr>
            <w:tr w:rsidR="00A428AF" w:rsidRPr="005766C2" w14:paraId="5A98EA66" w14:textId="77777777" w:rsidTr="00C21013">
              <w:trPr>
                <w:trHeight w:hRule="exact" w:val="494"/>
              </w:trPr>
              <w:tc>
                <w:tcPr>
                  <w:tcW w:w="28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7197FF2" w14:textId="691E1C43" w:rsidR="00A428AF" w:rsidRPr="005766C2" w:rsidRDefault="00A428AF" w:rsidP="00A428AF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358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84E1FEE" w14:textId="0B94CE41" w:rsidR="00A428AF" w:rsidRPr="005766C2" w:rsidRDefault="00A428AF" w:rsidP="00A428AF">
                  <w:pPr>
                    <w:spacing w:after="0" w:line="240" w:lineRule="auto"/>
                    <w:rPr>
                      <w:color w:val="auto"/>
                    </w:rPr>
                  </w:pPr>
                  <w:r>
                    <w:t>5º EP EDUCACIÓN EN VALORES “Operación Mundo”</w:t>
                  </w:r>
                </w:p>
              </w:tc>
              <w:tc>
                <w:tcPr>
                  <w:tcW w:w="12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82BF66D" w14:textId="66B93FD2" w:rsidR="00A428AF" w:rsidRPr="005766C2" w:rsidRDefault="00A428AF" w:rsidP="00A428A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t>ANAYA</w:t>
                  </w:r>
                </w:p>
              </w:tc>
              <w:tc>
                <w:tcPr>
                  <w:tcW w:w="142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7999B54C" w14:textId="6BD23B92" w:rsidR="00A428AF" w:rsidRPr="005766C2" w:rsidRDefault="00A428AF" w:rsidP="00A428A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 w:rsidRPr="009B3DB0">
                    <w:t>9788414304624</w:t>
                  </w:r>
                </w:p>
              </w:tc>
              <w:tc>
                <w:tcPr>
                  <w:tcW w:w="918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18CD0E90" w14:textId="19B5818B" w:rsidR="00A428AF" w:rsidRPr="005766C2" w:rsidRDefault="00035B8D" w:rsidP="00A428AF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33,97</w:t>
                  </w:r>
                </w:p>
              </w:tc>
              <w:permStart w:id="1499144402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-5848452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39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0DB457CC" w14:textId="757430E4" w:rsidR="00A428AF" w:rsidRPr="005766C2" w:rsidRDefault="00A428AF" w:rsidP="00A428AF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499144402" w:displacedByCustomXml="prev"/>
            </w:tr>
            <w:tr w:rsidR="00035B8D" w:rsidRPr="005766C2" w14:paraId="09C92627" w14:textId="77777777" w:rsidTr="003A6B72">
              <w:trPr>
                <w:trHeight w:hRule="exact" w:val="494"/>
              </w:trPr>
              <w:tc>
                <w:tcPr>
                  <w:tcW w:w="28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9C3B1CD" w14:textId="707F8CB8" w:rsidR="00035B8D" w:rsidRPr="005766C2" w:rsidRDefault="00035B8D" w:rsidP="00035B8D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358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1388E742" w14:textId="197BC49C" w:rsidR="00035B8D" w:rsidRPr="005766C2" w:rsidRDefault="00035B8D" w:rsidP="00035B8D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2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61C8408" w14:textId="6805FF45" w:rsidR="00035B8D" w:rsidRPr="005766C2" w:rsidRDefault="00035B8D" w:rsidP="00035B8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26" w:type="dxa"/>
                  <w:tcBorders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F01CB1A" w14:textId="4861D62D" w:rsidR="00035B8D" w:rsidRPr="005766C2" w:rsidRDefault="00035B8D" w:rsidP="00035B8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4" w:space="0" w:color="628BAD" w:themeColor="accent2" w:themeShade="BF"/>
                    <w:left w:val="single" w:sz="4" w:space="0" w:color="628BAD" w:themeColor="accent2" w:themeShade="BF"/>
                    <w:bottom w:val="single" w:sz="4" w:space="0" w:color="628BAD" w:themeColor="accent2" w:themeShade="BF"/>
                    <w:right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2D94DA8" w14:textId="7CB05802" w:rsidR="00035B8D" w:rsidRPr="005766C2" w:rsidRDefault="00035B8D" w:rsidP="00035B8D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108748612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-18857045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39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7584FC1F" w14:textId="48F5C9EA" w:rsidR="00035B8D" w:rsidRPr="005766C2" w:rsidRDefault="00035B8D" w:rsidP="00035B8D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108748612" w:displacedByCustomXml="prev"/>
            </w:tr>
            <w:tr w:rsidR="00243ED8" w:rsidRPr="005766C2" w14:paraId="1C48AA80" w14:textId="77777777" w:rsidTr="000209CB">
              <w:trPr>
                <w:trHeight w:hRule="exact" w:val="494"/>
              </w:trPr>
              <w:tc>
                <w:tcPr>
                  <w:tcW w:w="285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4A1A449E" w14:textId="454CAC33" w:rsidR="00243ED8" w:rsidRPr="005766C2" w:rsidRDefault="00243ED8" w:rsidP="00243ED8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358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6CC72B33" w14:textId="05086E3D" w:rsidR="00243ED8" w:rsidRPr="005766C2" w:rsidRDefault="00243ED8" w:rsidP="00243ED8">
                  <w:pPr>
                    <w:spacing w:after="0" w:line="240" w:lineRule="auto"/>
                    <w:rPr>
                      <w:color w:val="auto"/>
                    </w:rPr>
                  </w:pPr>
                </w:p>
              </w:tc>
              <w:tc>
                <w:tcPr>
                  <w:tcW w:w="1231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2FD14082" w14:textId="7181362E" w:rsidR="00243ED8" w:rsidRPr="005766C2" w:rsidRDefault="00243ED8" w:rsidP="00243ED8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1426" w:type="dxa"/>
                  <w:tcMar>
                    <w:left w:w="28" w:type="dxa"/>
                    <w:right w:w="28" w:type="dxa"/>
                  </w:tcMar>
                  <w:vAlign w:val="center"/>
                </w:tcPr>
                <w:p w14:paraId="09A4942C" w14:textId="72102C52" w:rsidR="00243ED8" w:rsidRPr="005766C2" w:rsidRDefault="00243ED8" w:rsidP="00243ED8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tc>
                <w:tcPr>
                  <w:tcW w:w="918" w:type="dxa"/>
                  <w:tcBorders>
                    <w:top w:val="single" w:sz="4" w:space="0" w:color="628BAD" w:themeColor="accent2" w:themeShade="BF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09D50067" w14:textId="54A8FD74" w:rsidR="00243ED8" w:rsidRPr="005766C2" w:rsidRDefault="00243ED8" w:rsidP="00243ED8">
                  <w:pPr>
                    <w:spacing w:after="0" w:line="240" w:lineRule="auto"/>
                    <w:jc w:val="center"/>
                    <w:rPr>
                      <w:color w:val="auto"/>
                    </w:rPr>
                  </w:pPr>
                </w:p>
              </w:tc>
              <w:permStart w:id="632383762" w:edGrp="everyone" w:displacedByCustomXml="next"/>
              <w:sdt>
                <w:sdtPr>
                  <w:rPr>
                    <w:rFonts w:cs="Arial Narrow"/>
                    <w:color w:val="auto"/>
                    <w:sz w:val="32"/>
                    <w:szCs w:val="32"/>
                  </w:rPr>
                  <w:id w:val="-14637989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839" w:type="dxa"/>
                      <w:tcMar>
                        <w:left w:w="28" w:type="dxa"/>
                        <w:right w:w="28" w:type="dxa"/>
                      </w:tcMar>
                      <w:vAlign w:val="center"/>
                    </w:tcPr>
                    <w:p w14:paraId="4B7D2D88" w14:textId="77777777" w:rsidR="00243ED8" w:rsidRPr="005766C2" w:rsidRDefault="00243ED8" w:rsidP="00243ED8">
                      <w:pPr>
                        <w:spacing w:before="60" w:after="0" w:line="240" w:lineRule="auto"/>
                        <w:jc w:val="center"/>
                        <w:rPr>
                          <w:rFonts w:cs="Arial Narrow"/>
                          <w:color w:val="auto"/>
                          <w:sz w:val="32"/>
                          <w:szCs w:val="32"/>
                        </w:rPr>
                      </w:pPr>
                      <w:r w:rsidRPr="005766C2">
                        <w:rPr>
                          <w:rFonts w:ascii="Segoe UI Symbol" w:eastAsia="MS Gothic" w:hAnsi="Segoe UI Symbol" w:cs="Segoe UI Symbol"/>
                          <w:color w:val="auto"/>
                          <w:sz w:val="32"/>
                          <w:szCs w:val="32"/>
                        </w:rPr>
                        <w:t>☐</w:t>
                      </w:r>
                    </w:p>
                  </w:tc>
                </w:sdtContent>
              </w:sdt>
              <w:permEnd w:id="632383762" w:displacedByCustomXml="prev"/>
            </w:tr>
            <w:tr w:rsidR="0017083C" w:rsidRPr="005766C2" w14:paraId="448C3881" w14:textId="77777777" w:rsidTr="000209CB">
              <w:trPr>
                <w:trHeight w:val="227"/>
              </w:trPr>
              <w:tc>
                <w:tcPr>
                  <w:tcW w:w="285" w:type="dxa"/>
                  <w:tcBorders>
                    <w:top w:val="nil"/>
                    <w:bottom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6B2AA045" w14:textId="77777777" w:rsidR="0017083C" w:rsidRPr="005766C2" w:rsidRDefault="0017083C" w:rsidP="0017083C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7156" w:type="dxa"/>
                  <w:gridSpan w:val="4"/>
                  <w:tcBorders>
                    <w:top w:val="nil"/>
                    <w:left w:val="nil"/>
                    <w:bottom w:val="nil"/>
                    <w:right w:val="single" w:sz="24" w:space="0" w:color="525A7D" w:themeColor="accent1" w:themeShade="BF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5D5365BC" w14:textId="77777777" w:rsidR="0017083C" w:rsidRPr="005766C2" w:rsidRDefault="0017083C" w:rsidP="0017083C">
                  <w:pPr>
                    <w:spacing w:after="0" w:line="240" w:lineRule="auto"/>
                    <w:jc w:val="right"/>
                    <w:rPr>
                      <w:rFonts w:cs="Arial"/>
                      <w:color w:val="auto"/>
                      <w:sz w:val="24"/>
                      <w:szCs w:val="24"/>
                    </w:rPr>
                  </w:pPr>
                  <w:proofErr w:type="gramStart"/>
                  <w:r w:rsidRPr="00C97587">
                    <w:rPr>
                      <w:rFonts w:cs="Arial"/>
                      <w:color w:val="auto"/>
                    </w:rPr>
                    <w:t>Importe total a ingresar</w:t>
                  </w:r>
                  <w:proofErr w:type="gramEnd"/>
                  <w:r w:rsidRPr="005766C2">
                    <w:rPr>
                      <w:rFonts w:cs="Arial"/>
                      <w:color w:val="auto"/>
                      <w:sz w:val="16"/>
                      <w:szCs w:val="16"/>
                    </w:rPr>
                    <w:t xml:space="preserve"> </w:t>
                  </w:r>
                  <w:r w:rsidRPr="005766C2">
                    <w:rPr>
                      <w:rFonts w:cs="Arial"/>
                      <w:color w:val="auto"/>
                      <w:sz w:val="24"/>
                      <w:szCs w:val="24"/>
                    </w:rPr>
                    <w:t>*</w:t>
                  </w:r>
                </w:p>
              </w:tc>
              <w:tc>
                <w:tcPr>
                  <w:tcW w:w="839" w:type="dxa"/>
                  <w:tcBorders>
                    <w:top w:val="single" w:sz="24" w:space="0" w:color="525A7D" w:themeColor="accent1" w:themeShade="BF"/>
                    <w:left w:val="single" w:sz="24" w:space="0" w:color="525A7D" w:themeColor="accent1" w:themeShade="BF"/>
                    <w:bottom w:val="single" w:sz="24" w:space="0" w:color="525A7D" w:themeColor="accent1" w:themeShade="BF"/>
                    <w:right w:val="single" w:sz="24" w:space="0" w:color="525A7D" w:themeColor="accent1" w:themeShade="BF"/>
                  </w:tcBorders>
                  <w:tcMar>
                    <w:left w:w="28" w:type="dxa"/>
                    <w:right w:w="85" w:type="dxa"/>
                  </w:tcMar>
                </w:tcPr>
                <w:p w14:paraId="6372C213" w14:textId="3E939D45" w:rsidR="0017083C" w:rsidRPr="005766C2" w:rsidRDefault="0017083C" w:rsidP="0017083C">
                  <w:pPr>
                    <w:spacing w:before="60" w:after="60"/>
                    <w:jc w:val="right"/>
                    <w:rPr>
                      <w:rFonts w:cs="Arial Narrow"/>
                      <w:b/>
                      <w:i/>
                      <w:color w:val="auto"/>
                      <w:sz w:val="16"/>
                      <w:szCs w:val="16"/>
                    </w:rPr>
                  </w:pPr>
                  <w:r w:rsidRPr="005766C2">
                    <w:rPr>
                      <w:rFonts w:cs="Arial Narrow"/>
                      <w:b/>
                      <w:i/>
                      <w:color w:val="auto"/>
                      <w:sz w:val="16"/>
                      <w:szCs w:val="16"/>
                    </w:rPr>
                    <w:t xml:space="preserve"> €</w:t>
                  </w:r>
                </w:p>
              </w:tc>
            </w:tr>
            <w:tr w:rsidR="0017083C" w:rsidRPr="005766C2" w14:paraId="54295CBF" w14:textId="77777777" w:rsidTr="0032292D">
              <w:trPr>
                <w:trHeight w:hRule="exact" w:val="325"/>
              </w:trPr>
              <w:tc>
                <w:tcPr>
                  <w:tcW w:w="285" w:type="dxa"/>
                  <w:tcBorders>
                    <w:top w:val="nil"/>
                    <w:right w:val="nil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14:paraId="52609264" w14:textId="77777777" w:rsidR="0017083C" w:rsidRPr="005766C2" w:rsidRDefault="0017083C" w:rsidP="0017083C">
                  <w:pPr>
                    <w:spacing w:before="60" w:after="60"/>
                    <w:jc w:val="center"/>
                    <w:rPr>
                      <w:rFonts w:cs="Arial Narrow"/>
                      <w:b/>
                      <w:bCs/>
                      <w:color w:val="auto"/>
                      <w:sz w:val="18"/>
                      <w:szCs w:val="18"/>
                    </w:rPr>
                  </w:pPr>
                </w:p>
              </w:tc>
              <w:tc>
                <w:tcPr>
                  <w:tcW w:w="799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8" w:type="dxa"/>
                    <w:right w:w="170" w:type="dxa"/>
                  </w:tcMar>
                  <w:vAlign w:val="center"/>
                </w:tcPr>
                <w:p w14:paraId="5DDCE4E3" w14:textId="77777777" w:rsidR="0017083C" w:rsidRPr="005766C2" w:rsidRDefault="0017083C" w:rsidP="0017083C">
                  <w:pPr>
                    <w:pStyle w:val="Listaconvietas"/>
                    <w:numPr>
                      <w:ilvl w:val="0"/>
                      <w:numId w:val="0"/>
                    </w:numPr>
                    <w:jc w:val="right"/>
                    <w:rPr>
                      <w:i/>
                      <w:color w:val="auto"/>
                      <w:sz w:val="18"/>
                      <w:szCs w:val="18"/>
                    </w:rPr>
                  </w:pPr>
                  <w:r w:rsidRPr="005766C2">
                    <w:rPr>
                      <w:i/>
                      <w:color w:val="auto"/>
                      <w:sz w:val="18"/>
                      <w:szCs w:val="18"/>
                    </w:rPr>
                    <w:t xml:space="preserve">* </w:t>
                  </w:r>
                  <w:r w:rsidRPr="005766C2">
                    <w:rPr>
                      <w:i/>
                      <w:color w:val="auto"/>
                      <w:sz w:val="16"/>
                      <w:szCs w:val="16"/>
                    </w:rPr>
                    <w:t>Sumar el importe total de libros solicitados</w:t>
                  </w:r>
                </w:p>
                <w:p w14:paraId="7E45BB24" w14:textId="77777777" w:rsidR="0017083C" w:rsidRPr="005766C2" w:rsidRDefault="0017083C" w:rsidP="0017083C">
                  <w:pPr>
                    <w:spacing w:before="60" w:after="60"/>
                    <w:jc w:val="right"/>
                    <w:rPr>
                      <w:rFonts w:cs="Arial Narrow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 w14:paraId="51D7F137" w14:textId="77777777" w:rsidR="009E50B8" w:rsidRPr="005766C2" w:rsidRDefault="0045356D" w:rsidP="00230EB7">
            <w:pPr>
              <w:pStyle w:val="Listaconvietas"/>
              <w:spacing w:line="240" w:lineRule="auto"/>
              <w:ind w:left="357" w:hanging="357"/>
              <w:rPr>
                <w:color w:val="auto"/>
              </w:rPr>
            </w:pPr>
            <w:r w:rsidRPr="005766C2">
              <w:rPr>
                <w:color w:val="auto"/>
              </w:rPr>
              <w:t xml:space="preserve">He </w:t>
            </w:r>
            <w:r w:rsidR="009945B2" w:rsidRPr="005766C2">
              <w:rPr>
                <w:color w:val="auto"/>
              </w:rPr>
              <w:t>solicitado</w:t>
            </w:r>
            <w:r w:rsidRPr="005766C2">
              <w:rPr>
                <w:color w:val="auto"/>
              </w:rPr>
              <w:t xml:space="preserve"> </w:t>
            </w:r>
            <w:permStart w:id="1064305378" w:edGrp="everyone"/>
            <w:r w:rsidR="00DA488B" w:rsidRPr="005766C2">
              <w:rPr>
                <w:color w:val="auto"/>
              </w:rPr>
              <w:t xml:space="preserve">      </w:t>
            </w:r>
            <w:r w:rsidRPr="005766C2">
              <w:rPr>
                <w:color w:val="auto"/>
              </w:rPr>
              <w:t xml:space="preserve"> </w:t>
            </w:r>
            <w:permEnd w:id="1064305378"/>
            <w:r w:rsidRPr="005766C2">
              <w:rPr>
                <w:color w:val="auto"/>
              </w:rPr>
              <w:t>libros</w:t>
            </w:r>
          </w:p>
          <w:p w14:paraId="644D9F0C" w14:textId="77777777" w:rsidR="0045356D" w:rsidRPr="005766C2" w:rsidRDefault="0045356D" w:rsidP="003544DD">
            <w:pPr>
              <w:pStyle w:val="Listaconvietas"/>
              <w:spacing w:after="0" w:line="240" w:lineRule="auto"/>
              <w:ind w:left="357" w:hanging="357"/>
              <w:rPr>
                <w:color w:val="auto"/>
              </w:rPr>
            </w:pPr>
            <w:r w:rsidRPr="005766C2">
              <w:rPr>
                <w:color w:val="auto"/>
              </w:rPr>
              <w:t>Firmado:</w:t>
            </w:r>
            <w:permStart w:id="2057662804" w:edGrp="everyone"/>
            <w:r w:rsidRPr="005766C2">
              <w:rPr>
                <w:color w:val="auto"/>
              </w:rPr>
              <w:t xml:space="preserve"> </w:t>
            </w:r>
            <w:r w:rsidR="00DA488B" w:rsidRPr="005766C2">
              <w:rPr>
                <w:color w:val="auto"/>
              </w:rPr>
              <w:t xml:space="preserve">    </w:t>
            </w:r>
            <w:permEnd w:id="2057662804"/>
          </w:p>
        </w:tc>
      </w:tr>
    </w:tbl>
    <w:p w14:paraId="53845C12" w14:textId="77777777" w:rsidR="005B3C49" w:rsidRDefault="005B3C49" w:rsidP="006D4AED">
      <w:pPr>
        <w:spacing w:after="0" w:line="240" w:lineRule="auto"/>
        <w:jc w:val="both"/>
        <w:rPr>
          <w:rFonts w:eastAsia="Gill Sans MT"/>
          <w:b/>
          <w:bCs/>
          <w:color w:val="auto"/>
          <w:lang w:val="es-ES_tradnl"/>
        </w:rPr>
      </w:pPr>
    </w:p>
    <w:p w14:paraId="2F91F9B1" w14:textId="77777777" w:rsidR="005B3C49" w:rsidRDefault="005B3C49" w:rsidP="006D4AED">
      <w:pPr>
        <w:spacing w:after="0" w:line="240" w:lineRule="auto"/>
        <w:jc w:val="both"/>
        <w:rPr>
          <w:rFonts w:eastAsia="Gill Sans MT"/>
          <w:b/>
          <w:bCs/>
          <w:color w:val="auto"/>
          <w:lang w:val="es-ES_tradnl"/>
        </w:rPr>
      </w:pPr>
    </w:p>
    <w:p w14:paraId="55363258" w14:textId="17CD06FE" w:rsidR="006D4AED" w:rsidRPr="005766C2" w:rsidRDefault="006D4AED" w:rsidP="006D4AED">
      <w:pPr>
        <w:spacing w:after="0" w:line="240" w:lineRule="auto"/>
        <w:jc w:val="both"/>
        <w:rPr>
          <w:rFonts w:eastAsia="Gill Sans MT"/>
          <w:b/>
          <w:color w:val="auto"/>
          <w:lang w:val="es-ES_tradnl"/>
        </w:rPr>
      </w:pPr>
      <w:r w:rsidRPr="005766C2">
        <w:rPr>
          <w:rFonts w:eastAsia="Gill Sans MT"/>
          <w:b/>
          <w:bCs/>
          <w:color w:val="auto"/>
          <w:lang w:val="es-ES_tradnl"/>
        </w:rPr>
        <w:t>Forma de pago</w:t>
      </w:r>
      <w:r w:rsidRPr="005766C2">
        <w:rPr>
          <w:rFonts w:eastAsia="Gill Sans MT"/>
          <w:color w:val="auto"/>
          <w:lang w:val="es-ES_tradnl"/>
        </w:rPr>
        <w:t>: transferencia bancaria a la cuenta del banco</w:t>
      </w:r>
      <w:r w:rsidRPr="005766C2">
        <w:rPr>
          <w:rFonts w:eastAsia="Gill Sans MT"/>
          <w:b/>
          <w:color w:val="auto"/>
          <w:lang w:val="es-ES_tradnl"/>
        </w:rPr>
        <w:t xml:space="preserve"> Santander ES82 0075 0073 8306 0071 2028 </w:t>
      </w:r>
    </w:p>
    <w:p w14:paraId="1B364558" w14:textId="77777777" w:rsidR="006D4AED" w:rsidRPr="005766C2" w:rsidRDefault="006D4AED" w:rsidP="006D4AED">
      <w:pPr>
        <w:spacing w:after="0" w:line="240" w:lineRule="auto"/>
        <w:jc w:val="both"/>
        <w:rPr>
          <w:rFonts w:eastAsia="Gill Sans MT"/>
          <w:color w:val="auto"/>
          <w:lang w:val="es-ES_tradnl"/>
        </w:rPr>
      </w:pPr>
      <w:r w:rsidRPr="005766C2">
        <w:rPr>
          <w:rFonts w:eastAsia="Gill Sans MT"/>
          <w:color w:val="auto"/>
          <w:lang w:val="es-ES_tradnl"/>
        </w:rPr>
        <w:t>del Colegio Santa María de los Apóstoles.</w:t>
      </w:r>
    </w:p>
    <w:p w14:paraId="0C0EFF9D" w14:textId="77777777" w:rsidR="006D4AED" w:rsidRPr="005766C2" w:rsidRDefault="006D4AED" w:rsidP="006D4AED">
      <w:pPr>
        <w:spacing w:after="0" w:line="240" w:lineRule="auto"/>
        <w:jc w:val="both"/>
        <w:rPr>
          <w:rFonts w:eastAsia="Gill Sans MT"/>
          <w:color w:val="auto"/>
          <w:lang w:val="es-ES_tradnl"/>
        </w:rPr>
      </w:pPr>
    </w:p>
    <w:p w14:paraId="3670D7D1" w14:textId="27EA485D" w:rsidR="006D4AED" w:rsidRPr="005766C2" w:rsidRDefault="006D4AED" w:rsidP="006D4AED">
      <w:pPr>
        <w:spacing w:after="0" w:line="240" w:lineRule="auto"/>
        <w:jc w:val="both"/>
        <w:rPr>
          <w:rFonts w:eastAsia="Gill Sans MT"/>
          <w:b/>
          <w:color w:val="auto"/>
          <w:u w:val="single"/>
        </w:rPr>
      </w:pPr>
      <w:r w:rsidRPr="005766C2">
        <w:rPr>
          <w:rFonts w:eastAsia="Gill Sans MT"/>
          <w:color w:val="auto"/>
          <w:u w:val="single"/>
          <w:lang w:val="es-ES_tradnl"/>
        </w:rPr>
        <w:t xml:space="preserve">Enviar la solicitud y justificante de pago al correo </w:t>
      </w:r>
      <w:hyperlink r:id="rId10" w:history="1">
        <w:r w:rsidRPr="005766C2">
          <w:rPr>
            <w:rFonts w:eastAsia="Gill Sans MT"/>
            <w:b/>
            <w:color w:val="auto"/>
            <w:sz w:val="22"/>
            <w:u w:val="single"/>
            <w:lang w:val="es-ES_tradnl"/>
          </w:rPr>
          <w:t>libros@colegiosma.com</w:t>
        </w:r>
      </w:hyperlink>
      <w:r w:rsidRPr="005766C2">
        <w:rPr>
          <w:rFonts w:eastAsia="Gill Sans MT"/>
          <w:b/>
          <w:color w:val="auto"/>
          <w:sz w:val="22"/>
          <w:u w:val="single"/>
          <w:lang w:val="es-ES_tradnl"/>
        </w:rPr>
        <w:t xml:space="preserve"> </w:t>
      </w:r>
      <w:r w:rsidRPr="005766C2">
        <w:rPr>
          <w:rFonts w:eastAsia="Gill Sans MT"/>
          <w:b/>
          <w:color w:val="auto"/>
          <w:u w:val="single"/>
          <w:lang w:val="es-ES_tradnl"/>
        </w:rPr>
        <w:t>ANTES DEL DÍA 2</w:t>
      </w:r>
      <w:r w:rsidR="005766C2">
        <w:rPr>
          <w:rFonts w:eastAsia="Gill Sans MT"/>
          <w:b/>
          <w:color w:val="auto"/>
          <w:u w:val="single"/>
          <w:lang w:val="es-ES_tradnl"/>
        </w:rPr>
        <w:t>6</w:t>
      </w:r>
      <w:r w:rsidRPr="005766C2">
        <w:rPr>
          <w:rFonts w:eastAsia="Gill Sans MT"/>
          <w:b/>
          <w:color w:val="auto"/>
          <w:u w:val="single"/>
          <w:lang w:val="es-ES_tradnl"/>
        </w:rPr>
        <w:t xml:space="preserve"> DE</w:t>
      </w:r>
    </w:p>
    <w:p w14:paraId="22144618" w14:textId="03C073E2" w:rsidR="006D4AED" w:rsidRPr="005766C2" w:rsidRDefault="006D4AED" w:rsidP="006D4AED">
      <w:pPr>
        <w:spacing w:after="0" w:line="240" w:lineRule="auto"/>
        <w:jc w:val="both"/>
        <w:rPr>
          <w:rFonts w:eastAsia="Gill Sans MT"/>
          <w:b/>
          <w:color w:val="auto"/>
          <w:u w:val="single"/>
          <w:lang w:val="es-ES_tradnl"/>
        </w:rPr>
      </w:pPr>
      <w:r w:rsidRPr="005766C2">
        <w:rPr>
          <w:rFonts w:eastAsia="Gill Sans MT"/>
          <w:b/>
          <w:color w:val="auto"/>
          <w:u w:val="single"/>
          <w:lang w:val="es-ES_tradnl"/>
        </w:rPr>
        <w:t xml:space="preserve"> </w:t>
      </w:r>
      <w:r w:rsidR="005766C2">
        <w:rPr>
          <w:rFonts w:eastAsia="Gill Sans MT"/>
          <w:b/>
          <w:color w:val="auto"/>
          <w:u w:val="single"/>
          <w:lang w:val="es-ES_tradnl"/>
        </w:rPr>
        <w:t>JULIO</w:t>
      </w:r>
      <w:r w:rsidRPr="005766C2">
        <w:rPr>
          <w:rFonts w:eastAsia="Gill Sans MT"/>
          <w:b/>
          <w:color w:val="auto"/>
          <w:u w:val="single"/>
          <w:lang w:val="es-ES_tradnl"/>
        </w:rPr>
        <w:t xml:space="preserve"> de 202</w:t>
      </w:r>
      <w:r w:rsidR="005766C2">
        <w:rPr>
          <w:rFonts w:eastAsia="Gill Sans MT"/>
          <w:b/>
          <w:color w:val="auto"/>
          <w:u w:val="single"/>
          <w:lang w:val="es-ES_tradnl"/>
        </w:rPr>
        <w:t>6</w:t>
      </w:r>
      <w:r w:rsidRPr="005766C2">
        <w:rPr>
          <w:rFonts w:eastAsia="Gill Sans MT"/>
          <w:b/>
          <w:color w:val="auto"/>
          <w:lang w:val="es-ES_tradnl"/>
        </w:rPr>
        <w:t xml:space="preserve">. </w:t>
      </w:r>
      <w:r w:rsidRPr="005766C2">
        <w:rPr>
          <w:rFonts w:eastAsia="Gill Sans MT"/>
          <w:b/>
          <w:color w:val="auto"/>
          <w:u w:val="single"/>
          <w:lang w:val="es-ES_tradnl"/>
        </w:rPr>
        <w:t xml:space="preserve">Indicar en el </w:t>
      </w:r>
      <w:r w:rsidR="005766C2" w:rsidRPr="005766C2">
        <w:rPr>
          <w:rFonts w:eastAsia="Gill Sans MT"/>
          <w:b/>
          <w:color w:val="auto"/>
          <w:u w:val="single"/>
          <w:lang w:val="es-ES_tradnl"/>
        </w:rPr>
        <w:t>asunto del</w:t>
      </w:r>
      <w:r w:rsidRPr="005766C2">
        <w:rPr>
          <w:rFonts w:eastAsia="Gill Sans MT"/>
          <w:b/>
          <w:color w:val="auto"/>
          <w:u w:val="single"/>
          <w:lang w:val="es-ES_tradnl"/>
        </w:rPr>
        <w:t xml:space="preserve"> correo el nombre, apellidos y curso del alumno</w:t>
      </w:r>
      <w:r w:rsidR="002F5273" w:rsidRPr="005766C2">
        <w:rPr>
          <w:rFonts w:eastAsia="Gill Sans MT"/>
          <w:b/>
          <w:color w:val="auto"/>
          <w:u w:val="single"/>
          <w:lang w:val="es-ES_tradnl"/>
        </w:rPr>
        <w:t>/a</w:t>
      </w:r>
      <w:r w:rsidRPr="005766C2">
        <w:rPr>
          <w:rFonts w:eastAsia="Gill Sans MT"/>
          <w:b/>
          <w:color w:val="auto"/>
          <w:u w:val="single"/>
          <w:lang w:val="es-ES_tradnl"/>
        </w:rPr>
        <w:t>.</w:t>
      </w:r>
    </w:p>
    <w:p w14:paraId="7ED1C009" w14:textId="77777777" w:rsidR="006D4AED" w:rsidRPr="005766C2" w:rsidRDefault="006D4AED" w:rsidP="006D4AED">
      <w:pPr>
        <w:spacing w:after="0" w:line="240" w:lineRule="auto"/>
        <w:jc w:val="both"/>
        <w:rPr>
          <w:rFonts w:eastAsia="Gill Sans MT"/>
          <w:b/>
          <w:color w:val="auto"/>
          <w:u w:val="single"/>
          <w:lang w:val="es-ES_tradnl"/>
        </w:rPr>
      </w:pPr>
    </w:p>
    <w:p w14:paraId="3DB8EB9B" w14:textId="69C2BB9B" w:rsidR="006D4AED" w:rsidRDefault="006D4AED" w:rsidP="006D4AED">
      <w:pPr>
        <w:spacing w:after="120" w:line="240" w:lineRule="auto"/>
        <w:jc w:val="both"/>
        <w:rPr>
          <w:rFonts w:eastAsia="Gill Sans MT"/>
          <w:color w:val="auto"/>
          <w:lang w:val="es-ES_tradnl"/>
        </w:rPr>
      </w:pPr>
      <w:r w:rsidRPr="005766C2">
        <w:rPr>
          <w:rFonts w:eastAsia="Gill Sans MT"/>
          <w:color w:val="auto"/>
          <w:lang w:val="es-ES_tradnl"/>
        </w:rPr>
        <w:t>En</w:t>
      </w:r>
      <w:r w:rsidRPr="005766C2">
        <w:rPr>
          <w:rFonts w:eastAsia="Gill Sans MT"/>
          <w:b/>
          <w:color w:val="auto"/>
          <w:lang w:val="es-ES_tradnl"/>
        </w:rPr>
        <w:t xml:space="preserve"> SEPTIEMBRE</w:t>
      </w:r>
      <w:r w:rsidRPr="005766C2">
        <w:rPr>
          <w:rFonts w:eastAsia="Gill Sans MT"/>
          <w:color w:val="auto"/>
          <w:lang w:val="es-ES_tradnl"/>
        </w:rPr>
        <w:t xml:space="preserve"> informaremos del horario y el procedimiento para la recogida de los libros solicitados.</w:t>
      </w:r>
    </w:p>
    <w:p w14:paraId="39303074" w14:textId="77777777" w:rsidR="005766C2" w:rsidRDefault="005766C2" w:rsidP="006D4AED">
      <w:pPr>
        <w:spacing w:after="120" w:line="240" w:lineRule="auto"/>
        <w:jc w:val="both"/>
        <w:rPr>
          <w:rFonts w:eastAsia="Gill Sans MT"/>
          <w:color w:val="auto"/>
          <w:lang w:val="es-ES_tradnl"/>
        </w:rPr>
      </w:pPr>
    </w:p>
    <w:p w14:paraId="3D498171" w14:textId="77777777" w:rsidR="005766C2" w:rsidRDefault="005766C2" w:rsidP="006D4AED">
      <w:pPr>
        <w:spacing w:after="120" w:line="240" w:lineRule="auto"/>
        <w:jc w:val="both"/>
        <w:rPr>
          <w:rFonts w:eastAsia="Gill Sans MT"/>
          <w:color w:val="auto"/>
          <w:lang w:val="es-ES_tradnl"/>
        </w:rPr>
      </w:pPr>
    </w:p>
    <w:p w14:paraId="00C6C2F9" w14:textId="77777777" w:rsidR="005766C2" w:rsidRDefault="005766C2" w:rsidP="006D4AED">
      <w:pPr>
        <w:spacing w:after="120" w:line="240" w:lineRule="auto"/>
        <w:jc w:val="both"/>
        <w:rPr>
          <w:rFonts w:eastAsia="Gill Sans MT"/>
          <w:color w:val="auto"/>
          <w:lang w:val="es-ES_tradnl"/>
        </w:rPr>
      </w:pPr>
    </w:p>
    <w:p w14:paraId="5041A39F" w14:textId="1D96F772" w:rsidR="00DA488B" w:rsidRPr="005766C2" w:rsidRDefault="006D4AED" w:rsidP="005B3C49">
      <w:pPr>
        <w:spacing w:after="120" w:line="240" w:lineRule="auto"/>
        <w:rPr>
          <w:color w:val="auto"/>
        </w:rPr>
      </w:pPr>
      <w:r w:rsidRPr="005766C2">
        <w:rPr>
          <w:rFonts w:eastAsia="Calibri"/>
          <w:color w:val="auto"/>
          <w:spacing w:val="20"/>
          <w:lang w:eastAsia="en-US"/>
        </w:rPr>
        <w:t xml:space="preserve">Calle Madre Nazaria 5  </w:t>
      </w:r>
      <w:r w:rsidRPr="005766C2">
        <w:rPr>
          <w:rFonts w:eastAsia="Calibri"/>
          <w:color w:val="auto"/>
          <w:spacing w:val="20"/>
          <w:lang w:eastAsia="en-US"/>
        </w:rPr>
        <w:sym w:font="Symbol" w:char="F0B7"/>
      </w:r>
      <w:r w:rsidRPr="005766C2">
        <w:rPr>
          <w:rFonts w:eastAsia="Calibri"/>
          <w:color w:val="auto"/>
          <w:spacing w:val="20"/>
          <w:lang w:eastAsia="en-US"/>
        </w:rPr>
        <w:t xml:space="preserve"> 28044   </w:t>
      </w:r>
      <w:r w:rsidRPr="005766C2">
        <w:rPr>
          <w:rFonts w:eastAsia="Calibri"/>
          <w:color w:val="auto"/>
          <w:spacing w:val="20"/>
          <w:lang w:eastAsia="en-US"/>
        </w:rPr>
        <w:sym w:font="Symbol" w:char="F0B7"/>
      </w:r>
      <w:r w:rsidRPr="005766C2">
        <w:rPr>
          <w:rFonts w:eastAsia="Calibri"/>
          <w:color w:val="auto"/>
          <w:spacing w:val="20"/>
          <w:lang w:eastAsia="en-US"/>
        </w:rPr>
        <w:t xml:space="preserve">  </w:t>
      </w:r>
      <w:r w:rsidRPr="005766C2">
        <w:rPr>
          <w:rFonts w:eastAsia="Calibri"/>
          <w:color w:val="auto"/>
          <w:spacing w:val="20"/>
          <w:lang w:eastAsia="en-US"/>
        </w:rPr>
        <w:sym w:font="Wingdings" w:char="F028"/>
      </w:r>
      <w:r w:rsidRPr="005766C2">
        <w:rPr>
          <w:rFonts w:eastAsia="Calibri"/>
          <w:color w:val="auto"/>
          <w:spacing w:val="20"/>
          <w:lang w:eastAsia="en-US"/>
        </w:rPr>
        <w:t xml:space="preserve"> 91 462 74 11   </w:t>
      </w:r>
      <w:r w:rsidRPr="005766C2">
        <w:rPr>
          <w:rFonts w:eastAsia="Calibri"/>
          <w:color w:val="auto"/>
          <w:spacing w:val="20"/>
          <w:lang w:eastAsia="en-US"/>
        </w:rPr>
        <w:sym w:font="Symbol" w:char="F0B7"/>
      </w:r>
      <w:r w:rsidRPr="005766C2">
        <w:rPr>
          <w:rFonts w:eastAsia="Calibri"/>
          <w:color w:val="auto"/>
          <w:spacing w:val="20"/>
          <w:lang w:eastAsia="en-US"/>
        </w:rPr>
        <w:t xml:space="preserve">  libros@colegiosma.com</w:t>
      </w:r>
    </w:p>
    <w:sectPr w:rsidR="00DA488B" w:rsidRPr="005766C2" w:rsidSect="00107B7A">
      <w:footerReference w:type="first" r:id="rId11"/>
      <w:pgSz w:w="11907" w:h="16839"/>
      <w:pgMar w:top="567" w:right="1418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BEBED" w14:textId="77777777" w:rsidR="00C672E3" w:rsidRDefault="00C672E3">
      <w:pPr>
        <w:spacing w:after="0" w:line="240" w:lineRule="auto"/>
      </w:pPr>
      <w:r>
        <w:separator/>
      </w:r>
    </w:p>
  </w:endnote>
  <w:endnote w:type="continuationSeparator" w:id="0">
    <w:p w14:paraId="45ECCC36" w14:textId="77777777" w:rsidR="00C672E3" w:rsidRDefault="00C67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34B01" w14:textId="77777777" w:rsidR="00BB5A84" w:rsidRDefault="00BB5A84" w:rsidP="00BB5A84">
    <w:pPr>
      <w:pStyle w:val="Piedepgina"/>
      <w:rPr>
        <w:rFonts w:ascii="Calibri" w:hAnsi="Calibri" w:cs="Calibri"/>
        <w:color w:val="525A7D" w:themeColor="accent1" w:themeShade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8BC86" w14:textId="77777777" w:rsidR="00C672E3" w:rsidRDefault="00C672E3">
      <w:pPr>
        <w:spacing w:after="0" w:line="240" w:lineRule="auto"/>
      </w:pPr>
      <w:r>
        <w:separator/>
      </w:r>
    </w:p>
  </w:footnote>
  <w:footnote w:type="continuationSeparator" w:id="0">
    <w:p w14:paraId="79B68FA8" w14:textId="77777777" w:rsidR="00C672E3" w:rsidRDefault="00C67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aconvieta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aconvietas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aconvieta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aconvieta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aconvieta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</w:rPr>
    </w:lvl>
  </w:abstractNum>
  <w:abstractNum w:abstractNumId="10" w15:restartNumberingAfterBreak="0">
    <w:nsid w:val="14BA48AD"/>
    <w:multiLevelType w:val="hybridMultilevel"/>
    <w:tmpl w:val="8110CCDC"/>
    <w:lvl w:ilvl="0" w:tplc="E14E0058">
      <w:numFmt w:val="bullet"/>
      <w:lvlText w:val=""/>
      <w:lvlJc w:val="left"/>
      <w:pPr>
        <w:ind w:left="138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59B3626F"/>
    <w:multiLevelType w:val="hybridMultilevel"/>
    <w:tmpl w:val="765AE310"/>
    <w:lvl w:ilvl="0" w:tplc="A006A2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161953">
    <w:abstractNumId w:val="9"/>
  </w:num>
  <w:num w:numId="2" w16cid:durableId="1684552092">
    <w:abstractNumId w:val="7"/>
  </w:num>
  <w:num w:numId="3" w16cid:durableId="1666587044">
    <w:abstractNumId w:val="6"/>
  </w:num>
  <w:num w:numId="4" w16cid:durableId="1766225205">
    <w:abstractNumId w:val="5"/>
  </w:num>
  <w:num w:numId="5" w16cid:durableId="741945178">
    <w:abstractNumId w:val="4"/>
  </w:num>
  <w:num w:numId="6" w16cid:durableId="1523402350">
    <w:abstractNumId w:val="8"/>
  </w:num>
  <w:num w:numId="7" w16cid:durableId="1898662742">
    <w:abstractNumId w:val="3"/>
  </w:num>
  <w:num w:numId="8" w16cid:durableId="86048779">
    <w:abstractNumId w:val="2"/>
  </w:num>
  <w:num w:numId="9" w16cid:durableId="663556180">
    <w:abstractNumId w:val="1"/>
  </w:num>
  <w:num w:numId="10" w16cid:durableId="1975594865">
    <w:abstractNumId w:val="0"/>
  </w:num>
  <w:num w:numId="11" w16cid:durableId="1940721652">
    <w:abstractNumId w:val="9"/>
  </w:num>
  <w:num w:numId="12" w16cid:durableId="2106997488">
    <w:abstractNumId w:val="7"/>
  </w:num>
  <w:num w:numId="13" w16cid:durableId="418597134">
    <w:abstractNumId w:val="6"/>
  </w:num>
  <w:num w:numId="14" w16cid:durableId="524170438">
    <w:abstractNumId w:val="5"/>
  </w:num>
  <w:num w:numId="15" w16cid:durableId="582178323">
    <w:abstractNumId w:val="4"/>
  </w:num>
  <w:num w:numId="16" w16cid:durableId="1868104870">
    <w:abstractNumId w:val="9"/>
  </w:num>
  <w:num w:numId="17" w16cid:durableId="1159619186">
    <w:abstractNumId w:val="7"/>
  </w:num>
  <w:num w:numId="18" w16cid:durableId="1302809279">
    <w:abstractNumId w:val="6"/>
  </w:num>
  <w:num w:numId="19" w16cid:durableId="167140278">
    <w:abstractNumId w:val="5"/>
  </w:num>
  <w:num w:numId="20" w16cid:durableId="310065784">
    <w:abstractNumId w:val="4"/>
  </w:num>
  <w:num w:numId="21" w16cid:durableId="763187143">
    <w:abstractNumId w:val="9"/>
  </w:num>
  <w:num w:numId="22" w16cid:durableId="824978113">
    <w:abstractNumId w:val="7"/>
  </w:num>
  <w:num w:numId="23" w16cid:durableId="737900955">
    <w:abstractNumId w:val="6"/>
  </w:num>
  <w:num w:numId="24" w16cid:durableId="644314757">
    <w:abstractNumId w:val="5"/>
  </w:num>
  <w:num w:numId="25" w16cid:durableId="1899394446">
    <w:abstractNumId w:val="4"/>
  </w:num>
  <w:num w:numId="26" w16cid:durableId="821583896">
    <w:abstractNumId w:val="9"/>
  </w:num>
  <w:num w:numId="27" w16cid:durableId="296617346">
    <w:abstractNumId w:val="7"/>
  </w:num>
  <w:num w:numId="28" w16cid:durableId="824975785">
    <w:abstractNumId w:val="6"/>
  </w:num>
  <w:num w:numId="29" w16cid:durableId="1977947506">
    <w:abstractNumId w:val="5"/>
  </w:num>
  <w:num w:numId="30" w16cid:durableId="119689520">
    <w:abstractNumId w:val="4"/>
  </w:num>
  <w:num w:numId="31" w16cid:durableId="2008053968">
    <w:abstractNumId w:val="11"/>
  </w:num>
  <w:num w:numId="32" w16cid:durableId="17007383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ocumentProtection w:edit="readOnly" w:enforcement="0"/>
  <w:styleLockQFSet/>
  <w:defaultTabStop w:val="720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2D"/>
    <w:rsid w:val="00001E2F"/>
    <w:rsid w:val="000209CB"/>
    <w:rsid w:val="00021498"/>
    <w:rsid w:val="00022E51"/>
    <w:rsid w:val="00032F9C"/>
    <w:rsid w:val="00035B8D"/>
    <w:rsid w:val="00037D6C"/>
    <w:rsid w:val="00041ADF"/>
    <w:rsid w:val="00042038"/>
    <w:rsid w:val="00043900"/>
    <w:rsid w:val="00051B68"/>
    <w:rsid w:val="0005221B"/>
    <w:rsid w:val="00063C83"/>
    <w:rsid w:val="000657D6"/>
    <w:rsid w:val="00071A7F"/>
    <w:rsid w:val="00083DEB"/>
    <w:rsid w:val="000A25E8"/>
    <w:rsid w:val="000A3BD0"/>
    <w:rsid w:val="000B0E8D"/>
    <w:rsid w:val="000C7604"/>
    <w:rsid w:val="000D3FD7"/>
    <w:rsid w:val="000D414F"/>
    <w:rsid w:val="000F577F"/>
    <w:rsid w:val="00107B7A"/>
    <w:rsid w:val="00117C27"/>
    <w:rsid w:val="0012380D"/>
    <w:rsid w:val="001349C2"/>
    <w:rsid w:val="0017083C"/>
    <w:rsid w:val="00193EF2"/>
    <w:rsid w:val="00194C5C"/>
    <w:rsid w:val="001A46EA"/>
    <w:rsid w:val="001B4923"/>
    <w:rsid w:val="001C72F9"/>
    <w:rsid w:val="001D65A3"/>
    <w:rsid w:val="001F42C1"/>
    <w:rsid w:val="00200256"/>
    <w:rsid w:val="002061A7"/>
    <w:rsid w:val="00211F26"/>
    <w:rsid w:val="0021537F"/>
    <w:rsid w:val="00225857"/>
    <w:rsid w:val="00226885"/>
    <w:rsid w:val="00230EB7"/>
    <w:rsid w:val="00240FA8"/>
    <w:rsid w:val="00243ED8"/>
    <w:rsid w:val="00246CF8"/>
    <w:rsid w:val="00265684"/>
    <w:rsid w:val="0026726B"/>
    <w:rsid w:val="00275158"/>
    <w:rsid w:val="00276200"/>
    <w:rsid w:val="002819DB"/>
    <w:rsid w:val="00296EE2"/>
    <w:rsid w:val="002A35DE"/>
    <w:rsid w:val="002B0217"/>
    <w:rsid w:val="002C3252"/>
    <w:rsid w:val="002C3963"/>
    <w:rsid w:val="002C4616"/>
    <w:rsid w:val="002D0DEE"/>
    <w:rsid w:val="002D21A2"/>
    <w:rsid w:val="002D3F08"/>
    <w:rsid w:val="002E2CC8"/>
    <w:rsid w:val="002F2AE2"/>
    <w:rsid w:val="002F5273"/>
    <w:rsid w:val="002F59B6"/>
    <w:rsid w:val="0032292D"/>
    <w:rsid w:val="003319E3"/>
    <w:rsid w:val="00342B22"/>
    <w:rsid w:val="00350276"/>
    <w:rsid w:val="00350D34"/>
    <w:rsid w:val="0035341B"/>
    <w:rsid w:val="003544DD"/>
    <w:rsid w:val="00362B6B"/>
    <w:rsid w:val="003815B9"/>
    <w:rsid w:val="003904B5"/>
    <w:rsid w:val="003A31D4"/>
    <w:rsid w:val="003A5905"/>
    <w:rsid w:val="003A60FE"/>
    <w:rsid w:val="003B2A7C"/>
    <w:rsid w:val="003C6777"/>
    <w:rsid w:val="0040334B"/>
    <w:rsid w:val="00406E9D"/>
    <w:rsid w:val="0041287B"/>
    <w:rsid w:val="004163AB"/>
    <w:rsid w:val="00421314"/>
    <w:rsid w:val="004462A5"/>
    <w:rsid w:val="00450711"/>
    <w:rsid w:val="0045356D"/>
    <w:rsid w:val="004539DF"/>
    <w:rsid w:val="00454F04"/>
    <w:rsid w:val="00457F0F"/>
    <w:rsid w:val="00471EC5"/>
    <w:rsid w:val="00477981"/>
    <w:rsid w:val="00480B68"/>
    <w:rsid w:val="0049275F"/>
    <w:rsid w:val="00494038"/>
    <w:rsid w:val="00496084"/>
    <w:rsid w:val="00496EAA"/>
    <w:rsid w:val="004A4C70"/>
    <w:rsid w:val="004B15F4"/>
    <w:rsid w:val="004B6C36"/>
    <w:rsid w:val="004C527F"/>
    <w:rsid w:val="004E5ECE"/>
    <w:rsid w:val="004F1765"/>
    <w:rsid w:val="004F42DE"/>
    <w:rsid w:val="00522C1A"/>
    <w:rsid w:val="00526EF7"/>
    <w:rsid w:val="0053713E"/>
    <w:rsid w:val="00540596"/>
    <w:rsid w:val="00567283"/>
    <w:rsid w:val="005727E2"/>
    <w:rsid w:val="00574E68"/>
    <w:rsid w:val="005766C2"/>
    <w:rsid w:val="005A4CE4"/>
    <w:rsid w:val="005B3C49"/>
    <w:rsid w:val="005D05CA"/>
    <w:rsid w:val="005D60F3"/>
    <w:rsid w:val="005F049A"/>
    <w:rsid w:val="00623931"/>
    <w:rsid w:val="00654144"/>
    <w:rsid w:val="0065626E"/>
    <w:rsid w:val="0065638A"/>
    <w:rsid w:val="0065705A"/>
    <w:rsid w:val="00665990"/>
    <w:rsid w:val="00680E25"/>
    <w:rsid w:val="00683283"/>
    <w:rsid w:val="006B12E0"/>
    <w:rsid w:val="006B2BD1"/>
    <w:rsid w:val="006D07DF"/>
    <w:rsid w:val="006D4AED"/>
    <w:rsid w:val="006E0607"/>
    <w:rsid w:val="006F5C6A"/>
    <w:rsid w:val="007069A0"/>
    <w:rsid w:val="00720D40"/>
    <w:rsid w:val="0073328F"/>
    <w:rsid w:val="0074628B"/>
    <w:rsid w:val="0075191B"/>
    <w:rsid w:val="007543DD"/>
    <w:rsid w:val="00774BAE"/>
    <w:rsid w:val="007804EA"/>
    <w:rsid w:val="0078172E"/>
    <w:rsid w:val="007A69EC"/>
    <w:rsid w:val="007A7CB9"/>
    <w:rsid w:val="007B2BAD"/>
    <w:rsid w:val="007B795B"/>
    <w:rsid w:val="007B7DF3"/>
    <w:rsid w:val="007C1C89"/>
    <w:rsid w:val="007C276E"/>
    <w:rsid w:val="007C4C5C"/>
    <w:rsid w:val="007E0C0E"/>
    <w:rsid w:val="00812BDF"/>
    <w:rsid w:val="0082441E"/>
    <w:rsid w:val="0082642D"/>
    <w:rsid w:val="008332F2"/>
    <w:rsid w:val="0084363C"/>
    <w:rsid w:val="0085036A"/>
    <w:rsid w:val="00860245"/>
    <w:rsid w:val="00864444"/>
    <w:rsid w:val="00865EF4"/>
    <w:rsid w:val="0086704C"/>
    <w:rsid w:val="0087359F"/>
    <w:rsid w:val="008923A8"/>
    <w:rsid w:val="008A0050"/>
    <w:rsid w:val="008D2D88"/>
    <w:rsid w:val="008D5097"/>
    <w:rsid w:val="008E007A"/>
    <w:rsid w:val="008F046B"/>
    <w:rsid w:val="0091531C"/>
    <w:rsid w:val="009451C3"/>
    <w:rsid w:val="00952C8B"/>
    <w:rsid w:val="00967487"/>
    <w:rsid w:val="00975FA8"/>
    <w:rsid w:val="009945B2"/>
    <w:rsid w:val="0099527F"/>
    <w:rsid w:val="009D4055"/>
    <w:rsid w:val="009D7859"/>
    <w:rsid w:val="009E50B8"/>
    <w:rsid w:val="00A064F1"/>
    <w:rsid w:val="00A104F5"/>
    <w:rsid w:val="00A12C8D"/>
    <w:rsid w:val="00A2658E"/>
    <w:rsid w:val="00A428AF"/>
    <w:rsid w:val="00A4609D"/>
    <w:rsid w:val="00A52EF6"/>
    <w:rsid w:val="00A629E1"/>
    <w:rsid w:val="00A658BD"/>
    <w:rsid w:val="00A66F98"/>
    <w:rsid w:val="00A67CAE"/>
    <w:rsid w:val="00A74727"/>
    <w:rsid w:val="00A75962"/>
    <w:rsid w:val="00A84F7E"/>
    <w:rsid w:val="00A873B9"/>
    <w:rsid w:val="00A96344"/>
    <w:rsid w:val="00AA26B5"/>
    <w:rsid w:val="00AF2BFA"/>
    <w:rsid w:val="00B03032"/>
    <w:rsid w:val="00B16BEB"/>
    <w:rsid w:val="00B17DBA"/>
    <w:rsid w:val="00B17EF9"/>
    <w:rsid w:val="00B25995"/>
    <w:rsid w:val="00B32FE6"/>
    <w:rsid w:val="00B341D1"/>
    <w:rsid w:val="00B4582F"/>
    <w:rsid w:val="00B4754F"/>
    <w:rsid w:val="00B63421"/>
    <w:rsid w:val="00B75C16"/>
    <w:rsid w:val="00B92CAE"/>
    <w:rsid w:val="00B95B81"/>
    <w:rsid w:val="00BA2232"/>
    <w:rsid w:val="00BA4B98"/>
    <w:rsid w:val="00BA5999"/>
    <w:rsid w:val="00BA6BED"/>
    <w:rsid w:val="00BB5883"/>
    <w:rsid w:val="00BB5A84"/>
    <w:rsid w:val="00BB76B5"/>
    <w:rsid w:val="00BD095C"/>
    <w:rsid w:val="00BD233A"/>
    <w:rsid w:val="00BD4DC7"/>
    <w:rsid w:val="00BF2F7B"/>
    <w:rsid w:val="00BF3CFD"/>
    <w:rsid w:val="00BF6866"/>
    <w:rsid w:val="00C04B6E"/>
    <w:rsid w:val="00C06E1A"/>
    <w:rsid w:val="00C16D7D"/>
    <w:rsid w:val="00C21013"/>
    <w:rsid w:val="00C54C54"/>
    <w:rsid w:val="00C56926"/>
    <w:rsid w:val="00C63929"/>
    <w:rsid w:val="00C6460C"/>
    <w:rsid w:val="00C658BC"/>
    <w:rsid w:val="00C672E3"/>
    <w:rsid w:val="00C70981"/>
    <w:rsid w:val="00C75066"/>
    <w:rsid w:val="00C80238"/>
    <w:rsid w:val="00C97587"/>
    <w:rsid w:val="00CB4BCE"/>
    <w:rsid w:val="00CC5C88"/>
    <w:rsid w:val="00CD57B3"/>
    <w:rsid w:val="00CE2264"/>
    <w:rsid w:val="00CE57DD"/>
    <w:rsid w:val="00CE6858"/>
    <w:rsid w:val="00CF2FDF"/>
    <w:rsid w:val="00CF4131"/>
    <w:rsid w:val="00D01AF0"/>
    <w:rsid w:val="00D07928"/>
    <w:rsid w:val="00D14A8C"/>
    <w:rsid w:val="00D372F1"/>
    <w:rsid w:val="00D52F02"/>
    <w:rsid w:val="00D64B1F"/>
    <w:rsid w:val="00D67F4B"/>
    <w:rsid w:val="00D7203D"/>
    <w:rsid w:val="00D73927"/>
    <w:rsid w:val="00D8142C"/>
    <w:rsid w:val="00D9378D"/>
    <w:rsid w:val="00D93F7C"/>
    <w:rsid w:val="00D96846"/>
    <w:rsid w:val="00D97579"/>
    <w:rsid w:val="00DA1318"/>
    <w:rsid w:val="00DA488B"/>
    <w:rsid w:val="00DA4CBF"/>
    <w:rsid w:val="00DB2B42"/>
    <w:rsid w:val="00DC38AE"/>
    <w:rsid w:val="00DC45DF"/>
    <w:rsid w:val="00DC4940"/>
    <w:rsid w:val="00DC6B6A"/>
    <w:rsid w:val="00DD345F"/>
    <w:rsid w:val="00DE7F4F"/>
    <w:rsid w:val="00DF0135"/>
    <w:rsid w:val="00DF1068"/>
    <w:rsid w:val="00DF2B7C"/>
    <w:rsid w:val="00E039B4"/>
    <w:rsid w:val="00E03FC8"/>
    <w:rsid w:val="00E15947"/>
    <w:rsid w:val="00E1633D"/>
    <w:rsid w:val="00E30451"/>
    <w:rsid w:val="00E52E7E"/>
    <w:rsid w:val="00E56078"/>
    <w:rsid w:val="00E61581"/>
    <w:rsid w:val="00E62E54"/>
    <w:rsid w:val="00E6561E"/>
    <w:rsid w:val="00E7594C"/>
    <w:rsid w:val="00E77320"/>
    <w:rsid w:val="00E812DB"/>
    <w:rsid w:val="00E86EE6"/>
    <w:rsid w:val="00E90371"/>
    <w:rsid w:val="00E91462"/>
    <w:rsid w:val="00EA5196"/>
    <w:rsid w:val="00EB0AF1"/>
    <w:rsid w:val="00EB5AEB"/>
    <w:rsid w:val="00EB672F"/>
    <w:rsid w:val="00EC2322"/>
    <w:rsid w:val="00EC6C99"/>
    <w:rsid w:val="00F06562"/>
    <w:rsid w:val="00F13E8F"/>
    <w:rsid w:val="00F32729"/>
    <w:rsid w:val="00F35A90"/>
    <w:rsid w:val="00F45413"/>
    <w:rsid w:val="00F460A9"/>
    <w:rsid w:val="00F623C8"/>
    <w:rsid w:val="00F62B31"/>
    <w:rsid w:val="00F66CE7"/>
    <w:rsid w:val="00F82834"/>
    <w:rsid w:val="00FA12BD"/>
    <w:rsid w:val="00FA41D1"/>
    <w:rsid w:val="00FA579A"/>
    <w:rsid w:val="00FB0673"/>
    <w:rsid w:val="00FB0DD0"/>
    <w:rsid w:val="00FC7FE7"/>
    <w:rsid w:val="00FD276C"/>
    <w:rsid w:val="00FD51D8"/>
    <w:rsid w:val="00FD7094"/>
    <w:rsid w:val="00FE2BE6"/>
    <w:rsid w:val="00FE66EF"/>
    <w:rsid w:val="00FE6891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5C296"/>
  <w15:docId w15:val="{D39BF89B-E210-4AA6-9683-E928D964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7D6"/>
    <w:rPr>
      <w:rFonts w:cs="Times New Roman"/>
      <w:color w:val="000000" w:themeColor="text1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0657D6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57D6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57D6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57D6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57D6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57D6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57D6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57D6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57D6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rsid w:val="00065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basedOn w:val="Normal"/>
    <w:link w:val="SinespaciadoCar"/>
    <w:uiPriority w:val="99"/>
    <w:qFormat/>
    <w:rsid w:val="000657D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0657D6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7D6"/>
    <w:rPr>
      <w:rFonts w:cs="Times New Roman"/>
      <w:color w:val="000000" w:themeColor="text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57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57D6"/>
    <w:rPr>
      <w:rFonts w:ascii="Tahoma" w:hAnsi="Tahoma" w:cs="Tahoma"/>
      <w:color w:val="000000" w:themeColor="text1"/>
      <w:sz w:val="16"/>
      <w:szCs w:val="16"/>
    </w:rPr>
  </w:style>
  <w:style w:type="paragraph" w:styleId="Listaconvietas">
    <w:name w:val="List Bullet"/>
    <w:basedOn w:val="Normal"/>
    <w:uiPriority w:val="36"/>
    <w:unhideWhenUsed/>
    <w:qFormat/>
    <w:rsid w:val="000657D6"/>
    <w:pPr>
      <w:numPr>
        <w:numId w:val="26"/>
      </w:numPr>
      <w:spacing w:after="120"/>
      <w:contextualSpacing/>
    </w:pPr>
  </w:style>
  <w:style w:type="paragraph" w:customStyle="1" w:styleId="Seccin">
    <w:name w:val="Sección"/>
    <w:basedOn w:val="Normal"/>
    <w:next w:val="Normal"/>
    <w:link w:val="Carcterdeseccin"/>
    <w:uiPriority w:val="1"/>
    <w:qFormat/>
    <w:rsid w:val="000657D6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cin">
    <w:name w:val="Subsección"/>
    <w:basedOn w:val="Normal"/>
    <w:link w:val="Carcterdesubseccin"/>
    <w:uiPriority w:val="3"/>
    <w:qFormat/>
    <w:rsid w:val="000657D6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Cita">
    <w:name w:val="Quote"/>
    <w:basedOn w:val="Normal"/>
    <w:link w:val="CitaCar"/>
    <w:uiPriority w:val="29"/>
    <w:qFormat/>
    <w:rsid w:val="000657D6"/>
    <w:rPr>
      <w:i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sid w:val="000657D6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57D6"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bre">
    <w:name w:val="Nombre"/>
    <w:basedOn w:val="Sinespaciado"/>
    <w:link w:val="Carcterdenombre"/>
    <w:uiPriority w:val="1"/>
    <w:qFormat/>
    <w:rsid w:val="000657D6"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aconvietas2">
    <w:name w:val="List Bullet 2"/>
    <w:basedOn w:val="Normal"/>
    <w:uiPriority w:val="36"/>
    <w:semiHidden/>
    <w:unhideWhenUsed/>
    <w:qFormat/>
    <w:rsid w:val="000657D6"/>
    <w:pPr>
      <w:numPr>
        <w:numId w:val="27"/>
      </w:numPr>
      <w:spacing w:after="120"/>
      <w:contextualSpacing/>
    </w:pPr>
  </w:style>
  <w:style w:type="character" w:styleId="Hipervnculo">
    <w:name w:val="Hyperlink"/>
    <w:basedOn w:val="Fuentedeprrafopredeter"/>
    <w:uiPriority w:val="99"/>
    <w:unhideWhenUsed/>
    <w:rsid w:val="000657D6"/>
    <w:rPr>
      <w:color w:val="B292CA" w:themeColor="hyperlink"/>
      <w:u w:val="single"/>
    </w:rPr>
  </w:style>
  <w:style w:type="character" w:styleId="Ttulodellibro">
    <w:name w:val="Book Title"/>
    <w:basedOn w:val="Fuentedeprrafopredeter"/>
    <w:uiPriority w:val="33"/>
    <w:qFormat/>
    <w:rsid w:val="000657D6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0657D6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nfasis">
    <w:name w:val="Emphasis"/>
    <w:uiPriority w:val="20"/>
    <w:qFormat/>
    <w:rsid w:val="000657D6"/>
    <w:rPr>
      <w:b/>
      <w:i/>
      <w:spacing w:val="0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0657D6"/>
    <w:rPr>
      <w:rFonts w:cs="Times New Roman"/>
      <w:color w:val="000000" w:themeColor="text1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0657D6"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57D6"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57D6"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57D6"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57D6"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57D6"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57D6"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nfasisintenso">
    <w:name w:val="Intense Emphasis"/>
    <w:basedOn w:val="Fuentedeprrafopredeter"/>
    <w:uiPriority w:val="21"/>
    <w:qFormat/>
    <w:rsid w:val="000657D6"/>
    <w:rPr>
      <w:rFonts w:cs="Times New Roman"/>
      <w:b/>
      <w:i/>
      <w:color w:val="BAC737" w:themeColor="accent3" w:themeShade="BF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rsid w:val="000657D6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57D6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Referenciaintensa">
    <w:name w:val="Intense Reference"/>
    <w:basedOn w:val="Fuentedeprrafopredeter"/>
    <w:uiPriority w:val="32"/>
    <w:qFormat/>
    <w:rsid w:val="000657D6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aconvietas3">
    <w:name w:val="List Bullet 3"/>
    <w:basedOn w:val="Normal"/>
    <w:uiPriority w:val="36"/>
    <w:semiHidden/>
    <w:unhideWhenUsed/>
    <w:qFormat/>
    <w:rsid w:val="000657D6"/>
    <w:pPr>
      <w:numPr>
        <w:numId w:val="28"/>
      </w:numPr>
      <w:spacing w:after="120"/>
      <w:contextualSpacing/>
    </w:pPr>
  </w:style>
  <w:style w:type="paragraph" w:styleId="Listaconvietas4">
    <w:name w:val="List Bullet 4"/>
    <w:basedOn w:val="Normal"/>
    <w:uiPriority w:val="36"/>
    <w:semiHidden/>
    <w:unhideWhenUsed/>
    <w:qFormat/>
    <w:rsid w:val="000657D6"/>
    <w:pPr>
      <w:numPr>
        <w:numId w:val="29"/>
      </w:numPr>
      <w:spacing w:after="120"/>
      <w:contextualSpacing/>
    </w:pPr>
  </w:style>
  <w:style w:type="paragraph" w:styleId="Listaconvietas5">
    <w:name w:val="List Bullet 5"/>
    <w:basedOn w:val="Normal"/>
    <w:uiPriority w:val="36"/>
    <w:semiHidden/>
    <w:unhideWhenUsed/>
    <w:qFormat/>
    <w:rsid w:val="000657D6"/>
    <w:pPr>
      <w:numPr>
        <w:numId w:val="30"/>
      </w:numPr>
      <w:spacing w:after="120"/>
      <w:contextualSpacing/>
    </w:pPr>
  </w:style>
  <w:style w:type="character" w:styleId="Fuerte">
    <w:name w:val="Strong"/>
    <w:uiPriority w:val="22"/>
    <w:qFormat/>
    <w:rsid w:val="000657D6"/>
    <w:rPr>
      <w:rFonts w:asciiTheme="minorHAnsi" w:hAnsiTheme="minorHAnsi"/>
      <w:b/>
      <w:color w:val="9FB8CD" w:themeColor="accent2"/>
    </w:rPr>
  </w:style>
  <w:style w:type="character" w:styleId="nfasissutil">
    <w:name w:val="Subtle Emphasis"/>
    <w:basedOn w:val="Fuentedeprrafopredeter"/>
    <w:uiPriority w:val="19"/>
    <w:qFormat/>
    <w:rsid w:val="000657D6"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657D6"/>
    <w:rPr>
      <w:rFonts w:cs="Times New Roman"/>
      <w:color w:val="737373" w:themeColor="text1" w:themeTint="8C"/>
      <w:sz w:val="20"/>
      <w:szCs w:val="20"/>
      <w:u w:val="single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0657D6"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Direccindelremitente">
    <w:name w:val="Dirección del remitente"/>
    <w:basedOn w:val="Sinespaciado"/>
    <w:link w:val="Carcterdedireccindelremitente"/>
    <w:uiPriority w:val="1"/>
    <w:semiHidden/>
    <w:unhideWhenUsed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tulo">
    <w:name w:val="Subtitle"/>
    <w:basedOn w:val="Normal"/>
    <w:link w:val="SubttuloCar"/>
    <w:uiPriority w:val="11"/>
    <w:semiHidden/>
    <w:unhideWhenUsed/>
    <w:qFormat/>
    <w:rsid w:val="000657D6"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0657D6"/>
    <w:rPr>
      <w:rFonts w:asciiTheme="majorHAnsi" w:hAnsiTheme="majorHAnsi"/>
      <w:color w:val="9FB8CD" w:themeColor="accent2"/>
      <w:sz w:val="24"/>
      <w:szCs w:val="24"/>
    </w:rPr>
  </w:style>
  <w:style w:type="paragraph" w:styleId="Ttulo">
    <w:name w:val="Title"/>
    <w:basedOn w:val="Normal"/>
    <w:link w:val="TtuloCar"/>
    <w:uiPriority w:val="10"/>
    <w:semiHidden/>
    <w:unhideWhenUsed/>
    <w:qFormat/>
    <w:rsid w:val="000657D6"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0657D6"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Carcterdenombre">
    <w:name w:val="Carácter de nombre"/>
    <w:basedOn w:val="SinespaciadoCar"/>
    <w:link w:val="Nombre"/>
    <w:uiPriority w:val="1"/>
    <w:rsid w:val="000657D6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Carcterdeseccin">
    <w:name w:val="Carácter de sección"/>
    <w:basedOn w:val="Fuentedeprrafopredeter"/>
    <w:link w:val="Seccin"/>
    <w:uiPriority w:val="1"/>
    <w:rsid w:val="000657D6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Carcterdesubseccin">
    <w:name w:val="Carácter de subsección"/>
    <w:basedOn w:val="Fuentedeprrafopredeter"/>
    <w:link w:val="Subseccin"/>
    <w:uiPriority w:val="3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Carcterdedireccindelremitente">
    <w:name w:val="Carácter de dirección del remitente"/>
    <w:basedOn w:val="SinespaciadoCar"/>
    <w:link w:val="Direccindelremitente"/>
    <w:uiPriority w:val="1"/>
    <w:rsid w:val="000657D6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Textodelmarcadordeposicin">
    <w:name w:val="Placeholder Text"/>
    <w:basedOn w:val="Fuentedeprrafopredeter"/>
    <w:uiPriority w:val="99"/>
    <w:unhideWhenUsed/>
    <w:rsid w:val="000657D6"/>
    <w:rPr>
      <w:color w:val="808080"/>
    </w:rPr>
  </w:style>
  <w:style w:type="paragraph" w:customStyle="1" w:styleId="Fechadesubseccin">
    <w:name w:val="Fecha de subsección"/>
    <w:basedOn w:val="Seccin"/>
    <w:link w:val="Carcterdefechadesubseccin"/>
    <w:uiPriority w:val="4"/>
    <w:qFormat/>
    <w:rsid w:val="000657D6"/>
    <w:rPr>
      <w:color w:val="727CA3" w:themeColor="accent1"/>
      <w:sz w:val="18"/>
    </w:rPr>
  </w:style>
  <w:style w:type="paragraph" w:customStyle="1" w:styleId="Textodesubseccin">
    <w:name w:val="Texto de subsección"/>
    <w:basedOn w:val="Normal"/>
    <w:uiPriority w:val="5"/>
    <w:qFormat/>
    <w:rsid w:val="000657D6"/>
    <w:pPr>
      <w:spacing w:after="320"/>
      <w:contextualSpacing/>
    </w:pPr>
  </w:style>
  <w:style w:type="character" w:customStyle="1" w:styleId="Carcterdefechadesubseccin">
    <w:name w:val="Carácter de fecha de subsección"/>
    <w:basedOn w:val="Carcterdesubseccin"/>
    <w:link w:val="Fechadesubseccin"/>
    <w:uiPriority w:val="4"/>
    <w:rsid w:val="000657D6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rimerapginadepiedepgina">
    <w:name w:val="Primera página de pie de página"/>
    <w:basedOn w:val="Piedepgina"/>
    <w:uiPriority w:val="34"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Primerapginadeencabezado">
    <w:name w:val="Primera página de encabezado"/>
    <w:basedOn w:val="Encabezado"/>
    <w:qFormat/>
    <w:rsid w:val="000657D6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odedireccin">
    <w:name w:val="Texto de dirección"/>
    <w:basedOn w:val="Sinespaciado"/>
    <w:uiPriority w:val="2"/>
    <w:qFormat/>
    <w:rsid w:val="000657D6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cabezadoizquierdo">
    <w:name w:val="Encabezado izquierdo"/>
    <w:basedOn w:val="Encabezado"/>
    <w:uiPriority w:val="35"/>
    <w:semiHidden/>
    <w:unhideWhenUsed/>
    <w:qFormat/>
    <w:rsid w:val="000657D6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epginaizquierdo">
    <w:name w:val="Pie de página izquierdo"/>
    <w:basedOn w:val="Normal"/>
    <w:next w:val="Subseccin"/>
    <w:uiPriority w:val="35"/>
    <w:semiHidden/>
    <w:unhideWhenUsed/>
    <w:qFormat/>
    <w:rsid w:val="000657D6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cabezadoderecho">
    <w:name w:val="Encabezado derecho"/>
    <w:basedOn w:val="Encabezado"/>
    <w:uiPriority w:val="35"/>
    <w:semiHidden/>
    <w:unhideWhenUsed/>
    <w:qFormat/>
    <w:rsid w:val="000657D6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epginaderecho">
    <w:name w:val="Pie de página derecho"/>
    <w:basedOn w:val="Piedepgina"/>
    <w:uiPriority w:val="35"/>
    <w:semiHidden/>
    <w:unhideWhenUsed/>
    <w:qFormat/>
    <w:rsid w:val="000657D6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Textoindependiente">
    <w:name w:val="Body Text"/>
    <w:basedOn w:val="Normal"/>
    <w:link w:val="TextoindependienteCar"/>
    <w:uiPriority w:val="99"/>
    <w:rsid w:val="009451C3"/>
    <w:pPr>
      <w:spacing w:after="120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451C3"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53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2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aria.huerta@colegiosma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quipo%20Directivo\Libros%20de%20texto\Modelo%20impreso%20de%20solicitud%20de%20libro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03EEEA00-7814-45BD-A3D7-157F53CF05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impreso de solicitud de libros.dotx</Template>
  <TotalTime>10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Luís González Cano</dc:creator>
  <cp:lastModifiedBy>Manoli Sánchez</cp:lastModifiedBy>
  <cp:revision>10</cp:revision>
  <cp:lastPrinted>2024-06-18T09:16:00Z</cp:lastPrinted>
  <dcterms:created xsi:type="dcterms:W3CDTF">2026-06-06T17:47:00Z</dcterms:created>
  <dcterms:modified xsi:type="dcterms:W3CDTF">2026-06-30T17:34:00Z</dcterms:modified>
</cp:coreProperties>
</file>