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1E776168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545FAF">
        <w:rPr>
          <w:b/>
          <w:color w:val="auto"/>
          <w:sz w:val="22"/>
          <w:szCs w:val="22"/>
        </w:rPr>
        <w:t>5</w:t>
      </w:r>
      <w:r w:rsidR="006C08A5" w:rsidRPr="005857F6">
        <w:rPr>
          <w:b/>
          <w:color w:val="auto"/>
          <w:sz w:val="22"/>
          <w:szCs w:val="22"/>
        </w:rPr>
        <w:t xml:space="preserve"> AÑOS</w:t>
      </w:r>
      <w:r w:rsidR="00DC189C" w:rsidRPr="005857F6">
        <w:rPr>
          <w:b/>
          <w:color w:val="auto"/>
          <w:sz w:val="22"/>
          <w:szCs w:val="22"/>
        </w:rPr>
        <w:t xml:space="preserve"> (</w:t>
      </w:r>
      <w:r w:rsidR="00545FAF">
        <w:rPr>
          <w:b/>
          <w:color w:val="auto"/>
          <w:sz w:val="22"/>
          <w:szCs w:val="22"/>
        </w:rPr>
        <w:t>3</w:t>
      </w:r>
      <w:r w:rsidR="00DC189C" w:rsidRPr="005857F6">
        <w:rPr>
          <w:b/>
          <w:color w:val="auto"/>
          <w:sz w:val="22"/>
          <w:szCs w:val="22"/>
        </w:rPr>
        <w:t>º CURSO INFANTIL)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390FC749" w14:textId="77777777" w:rsidR="005857F6" w:rsidRDefault="005857F6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6E331058" w14:textId="06C11A04" w:rsidR="00DA488B" w:rsidRPr="005857F6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4"/>
              <w:gridCol w:w="3692"/>
              <w:gridCol w:w="1268"/>
              <w:gridCol w:w="1472"/>
              <w:gridCol w:w="944"/>
              <w:gridCol w:w="864"/>
            </w:tblGrid>
            <w:tr w:rsidR="003C6777" w:rsidRPr="005857F6" w14:paraId="4D798CAF" w14:textId="77777777" w:rsidTr="00782BA8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0A0F30" w:rsidRPr="005857F6" w14:paraId="06DCD111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44B1A4EB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WOW 5A 1º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6E10A13D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EDEBÉ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0F068126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9791387565060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07953625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43,18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0A0F30" w:rsidRPr="005857F6" w14:paraId="5DC30A1F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024AEAC8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WOW 5A 2º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0F1DBD1F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EDEBÉ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02ED062A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9791387565077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A1230B4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43,18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0A0F30" w:rsidRPr="005857F6" w14:paraId="7E85D974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06E3531F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WOW 5A 3º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59F87BB1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EDEBÉ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2CAE0E51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9791387565084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2C680B2D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43,18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0A0F30" w:rsidRPr="005857F6" w14:paraId="281CEDBF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2E817758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NUESTRA CASA 5 AÑOS VEN Y TE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37CC3513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301CE608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9788411822183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1DA9FA31" w:rsidR="000A0F30" w:rsidRPr="005857F6" w:rsidRDefault="00464BAB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20,60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0A0F30" w:rsidRPr="005857F6" w14:paraId="5E697ECD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0721B5C3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LEO LO QUE VEO</w:t>
                  </w:r>
                  <w:r w:rsidR="009C0506">
                    <w:rPr>
                      <w:color w:val="auto"/>
                    </w:rPr>
                    <w:t xml:space="preserve"> (Minúsculas)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545BFBEA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606EE1ED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37005211" w:rsidR="000A0F30" w:rsidRPr="005857F6" w:rsidRDefault="00464BAB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19,65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0A0F30" w:rsidRPr="005857F6" w14:paraId="49DEE370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36954884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EI. LECTOESCRITURA 6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605610EF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60D483F4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9788410550384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20B8DBEB" w:rsidR="000A0F30" w:rsidRPr="005857F6" w:rsidRDefault="00464BAB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19,36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0A0F30" w:rsidRPr="005857F6" w14:paraId="68CF3D5F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2DDA1646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EI. LECTOESCRITURA 7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653D4A10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7B4F2B3D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9788410550391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6516E960" w:rsidR="000A0F30" w:rsidRPr="005857F6" w:rsidRDefault="00464BAB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19,36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0A0F30" w:rsidRPr="005857F6" w14:paraId="1B8EC0CE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0A0F30" w:rsidRPr="005857F6" w:rsidRDefault="000A0F30" w:rsidP="000A0F30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5D46101B" w:rsidR="000A0F30" w:rsidRPr="005857F6" w:rsidRDefault="000A0F30" w:rsidP="000A0F30">
                  <w:pPr>
                    <w:spacing w:after="0" w:line="240" w:lineRule="auto"/>
                    <w:rPr>
                      <w:color w:val="auto"/>
                    </w:rPr>
                  </w:pPr>
                  <w:r w:rsidRPr="00F674CE">
                    <w:t>EI. LECTOESCRITURA 8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47D6358F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7FD17C0C" w:rsidR="000A0F30" w:rsidRPr="005857F6" w:rsidRDefault="000A0F30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74CE">
                    <w:t>9788410550407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6A6E4789" w:rsidR="000A0F30" w:rsidRPr="005857F6" w:rsidRDefault="00464BAB" w:rsidP="000A0F3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19,36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0A0F30" w:rsidRPr="005857F6" w:rsidRDefault="000A0F30" w:rsidP="000A0F3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6C08A5" w:rsidRPr="005857F6" w14:paraId="7AB7F4E2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3AFB3C29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69C75438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6C08A5" w:rsidRPr="005857F6" w:rsidRDefault="008F739F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857F6" w:rsidRDefault="008068EB" w:rsidP="008068EB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782BA8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857F6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                                                  </w:t>
                  </w: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Importe total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36F9CD95" w:rsidR="00DE7F4F" w:rsidRPr="005857F6" w:rsidRDefault="004E0E44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227,87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64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782BA8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EC707" w:rsidR="00DE7F4F" w:rsidRPr="005857F6" w:rsidRDefault="00DE7F4F" w:rsidP="0098154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  <w:r w:rsidR="00981540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                                   </w:t>
                  </w:r>
                </w:p>
              </w:tc>
              <w:tc>
                <w:tcPr>
                  <w:tcW w:w="864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C06BB2">
              <w:trPr>
                <w:trHeight w:hRule="exact" w:val="32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CB8AE8B" w14:textId="77777777" w:rsidR="003A357F" w:rsidRPr="00BF7B24" w:rsidRDefault="003A357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tbl>
      <w:tblPr>
        <w:tblpPr w:leftFromText="187" w:rightFromText="187" w:vertAnchor="page" w:horzAnchor="margin" w:tblpY="14401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A357F" w14:paraId="7CFE6C1D" w14:textId="77777777" w:rsidTr="003A357F">
        <w:trPr>
          <w:trHeight w:val="983"/>
        </w:trPr>
        <w:tc>
          <w:tcPr>
            <w:tcW w:w="9494" w:type="dxa"/>
            <w:vAlign w:val="center"/>
          </w:tcPr>
          <w:p w14:paraId="17C8E9D7" w14:textId="77777777" w:rsidR="003A357F" w:rsidRPr="00E24A8A" w:rsidRDefault="003A357F" w:rsidP="003A357F">
            <w:pPr>
              <w:spacing w:after="0" w:line="405" w:lineRule="auto"/>
              <w:jc w:val="center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7869796" wp14:editId="1172237F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1BF8BB7" w14:textId="77777777" w:rsidR="003A357F" w:rsidRPr="00E24A8A" w:rsidRDefault="003A357F" w:rsidP="003A357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7C5FA9B4" w14:textId="77777777" w:rsidR="003A357F" w:rsidRDefault="003A357F" w:rsidP="003A357F">
            <w:pPr>
              <w:spacing w:after="0" w:line="240" w:lineRule="auto"/>
              <w:jc w:val="center"/>
            </w:pPr>
          </w:p>
        </w:tc>
      </w:tr>
      <w:bookmarkEnd w:id="0"/>
    </w:tbl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C94F" w14:textId="77777777" w:rsidR="0032726E" w:rsidRDefault="0032726E">
      <w:pPr>
        <w:spacing w:after="0" w:line="240" w:lineRule="auto"/>
      </w:pPr>
      <w:r>
        <w:separator/>
      </w:r>
    </w:p>
  </w:endnote>
  <w:endnote w:type="continuationSeparator" w:id="0">
    <w:p w14:paraId="7F0B007C" w14:textId="77777777" w:rsidR="0032726E" w:rsidRDefault="0032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F329" w14:textId="77777777" w:rsidR="0032726E" w:rsidRDefault="0032726E">
      <w:pPr>
        <w:spacing w:after="0" w:line="240" w:lineRule="auto"/>
      </w:pPr>
      <w:r>
        <w:separator/>
      </w:r>
    </w:p>
  </w:footnote>
  <w:footnote w:type="continuationSeparator" w:id="0">
    <w:p w14:paraId="02E1841C" w14:textId="77777777" w:rsidR="0032726E" w:rsidRDefault="0032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442C1"/>
    <w:rsid w:val="00051B68"/>
    <w:rsid w:val="00063C83"/>
    <w:rsid w:val="000657D6"/>
    <w:rsid w:val="00071A7F"/>
    <w:rsid w:val="000726E0"/>
    <w:rsid w:val="00083DEB"/>
    <w:rsid w:val="000A0F30"/>
    <w:rsid w:val="000A3BD0"/>
    <w:rsid w:val="000B0E8D"/>
    <w:rsid w:val="000C7604"/>
    <w:rsid w:val="000D3FD7"/>
    <w:rsid w:val="000D414F"/>
    <w:rsid w:val="000F577F"/>
    <w:rsid w:val="00107A96"/>
    <w:rsid w:val="00107B7A"/>
    <w:rsid w:val="00117C27"/>
    <w:rsid w:val="0012380D"/>
    <w:rsid w:val="001349C2"/>
    <w:rsid w:val="0014088B"/>
    <w:rsid w:val="00141C57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110EB"/>
    <w:rsid w:val="0032726E"/>
    <w:rsid w:val="003319E3"/>
    <w:rsid w:val="00342B22"/>
    <w:rsid w:val="00350276"/>
    <w:rsid w:val="00350D34"/>
    <w:rsid w:val="0035341B"/>
    <w:rsid w:val="00362B6B"/>
    <w:rsid w:val="003815B9"/>
    <w:rsid w:val="003904B5"/>
    <w:rsid w:val="003A31D4"/>
    <w:rsid w:val="003A357F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64BAB"/>
    <w:rsid w:val="00471EC5"/>
    <w:rsid w:val="00477562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E0E44"/>
    <w:rsid w:val="004F1765"/>
    <w:rsid w:val="004F42DE"/>
    <w:rsid w:val="005079DB"/>
    <w:rsid w:val="00522C1A"/>
    <w:rsid w:val="00533879"/>
    <w:rsid w:val="0053713E"/>
    <w:rsid w:val="00540596"/>
    <w:rsid w:val="00545FAF"/>
    <w:rsid w:val="005727E2"/>
    <w:rsid w:val="005857F6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569AE"/>
    <w:rsid w:val="00774BAE"/>
    <w:rsid w:val="007804EA"/>
    <w:rsid w:val="0078172E"/>
    <w:rsid w:val="00782BA8"/>
    <w:rsid w:val="007A69EC"/>
    <w:rsid w:val="007A7CB9"/>
    <w:rsid w:val="007B2BAD"/>
    <w:rsid w:val="007B7DF3"/>
    <w:rsid w:val="007C4C5C"/>
    <w:rsid w:val="007E0C0E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81540"/>
    <w:rsid w:val="009945B2"/>
    <w:rsid w:val="00995911"/>
    <w:rsid w:val="009C0506"/>
    <w:rsid w:val="009D4055"/>
    <w:rsid w:val="009D7859"/>
    <w:rsid w:val="009E50B8"/>
    <w:rsid w:val="00A12C8D"/>
    <w:rsid w:val="00A4609D"/>
    <w:rsid w:val="00A52EF6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E0C9F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233A"/>
    <w:rsid w:val="00BD4DC7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17A1"/>
    <w:rsid w:val="00E52E7E"/>
    <w:rsid w:val="00E53342"/>
    <w:rsid w:val="00E61581"/>
    <w:rsid w:val="00E62E54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4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8</cp:revision>
  <cp:lastPrinted>2018-06-18T10:02:00Z</cp:lastPrinted>
  <dcterms:created xsi:type="dcterms:W3CDTF">2026-06-06T17:01:00Z</dcterms:created>
  <dcterms:modified xsi:type="dcterms:W3CDTF">2026-06-22T17:37:00Z</dcterms:modified>
</cp:coreProperties>
</file>