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261"/>
      </w:tblGrid>
      <w:tr w:rsidR="001C2C01" w14:paraId="5671244B" w14:textId="77777777" w:rsidTr="00B15420">
        <w:tc>
          <w:tcPr>
            <w:tcW w:w="966" w:type="dxa"/>
          </w:tcPr>
          <w:p w14:paraId="4DDB036C" w14:textId="6808BC58" w:rsidR="001C2C01" w:rsidRPr="00211F26" w:rsidRDefault="00194B86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2E6EEA" wp14:editId="3A61C38D">
                  <wp:extent cx="511175" cy="511175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1" w:type="dxa"/>
          </w:tcPr>
          <w:p w14:paraId="661F3640" w14:textId="46873547" w:rsidR="001C2C01" w:rsidRPr="00211F26" w:rsidRDefault="001C2C01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EB77FD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EB77FD">
              <w:rPr>
                <w:b/>
                <w:color w:val="auto"/>
                <w:sz w:val="28"/>
                <w:szCs w:val="28"/>
              </w:rPr>
              <w:t>6</w:t>
            </w:r>
            <w:r w:rsidRPr="00EB77FD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EB77FD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4D8A326D" w14:textId="2D05A7E2" w:rsidR="00B15420" w:rsidRPr="00EB77FD" w:rsidRDefault="00B15420" w:rsidP="00B15420">
      <w:pPr>
        <w:pStyle w:val="Textoindependiente"/>
        <w:spacing w:before="100" w:beforeAutospacing="1" w:after="0"/>
        <w:jc w:val="center"/>
        <w:rPr>
          <w:rFonts w:asciiTheme="minorHAnsi" w:hAnsiTheme="minorHAnsi" w:cs="Arial Narrow"/>
        </w:rPr>
      </w:pPr>
      <w:r w:rsidRPr="00EB77FD">
        <w:rPr>
          <w:rFonts w:asciiTheme="minorHAnsi" w:hAnsiTheme="minorHAnsi" w:cs="Arial Narrow"/>
        </w:rPr>
        <w:t>Curso</w:t>
      </w:r>
      <w:r w:rsidRPr="00EB77FD">
        <w:rPr>
          <w:rFonts w:asciiTheme="minorHAnsi" w:hAnsiTheme="minorHAnsi" w:cs="Arial Narrow"/>
          <w:b/>
        </w:rPr>
        <w:t>: 4º ESO DIVERSIFICACIÓN</w:t>
      </w:r>
      <w:r w:rsidR="00371BD1" w:rsidRPr="00EB77FD">
        <w:rPr>
          <w:rFonts w:asciiTheme="minorHAnsi" w:hAnsiTheme="minorHAnsi" w:cs="Arial Narrow"/>
          <w:b/>
        </w:rPr>
        <w:t xml:space="preserve"> (2º PDC)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EB77FD" w14:paraId="0CC9C7D3" w14:textId="77777777" w:rsidTr="00BD233A">
        <w:trPr>
          <w:trHeight w:val="454"/>
        </w:trPr>
        <w:tc>
          <w:tcPr>
            <w:tcW w:w="9375" w:type="dxa"/>
          </w:tcPr>
          <w:p w14:paraId="49BD6FFD" w14:textId="77777777" w:rsidR="003E47CE" w:rsidRPr="00EB77FD" w:rsidRDefault="003E47CE" w:rsidP="00230EB7">
            <w:pPr>
              <w:pStyle w:val="Textoindependiente"/>
              <w:spacing w:before="100" w:beforeAutospacing="1" w:after="0"/>
              <w:rPr>
                <w:rFonts w:asciiTheme="minorHAnsi" w:hAnsiTheme="minorHAnsi" w:cs="Arial Narrow"/>
              </w:rPr>
            </w:pPr>
          </w:p>
          <w:p w14:paraId="037E2870" w14:textId="5C28DEE9" w:rsidR="00DA488B" w:rsidRPr="00EB77FD" w:rsidRDefault="00EB77FD" w:rsidP="00230EB7">
            <w:pPr>
              <w:pStyle w:val="Textoindependiente"/>
              <w:spacing w:before="100" w:beforeAutospacing="1" w:after="0"/>
              <w:rPr>
                <w:rFonts w:asciiTheme="minorHAnsi" w:hAnsiTheme="minorHAnsi" w:cs="Arial Narrow"/>
              </w:rPr>
            </w:pPr>
            <w:r w:rsidRPr="00EB77FD">
              <w:rPr>
                <w:rFonts w:asciiTheme="minorHAnsi" w:hAnsiTheme="minorHAnsi" w:cs="Arial Narrow"/>
              </w:rPr>
              <w:t>Apellidos y n</w:t>
            </w:r>
            <w:r w:rsidR="00BD233A" w:rsidRPr="00EB77FD">
              <w:rPr>
                <w:rFonts w:asciiTheme="minorHAnsi" w:hAnsiTheme="minorHAnsi" w:cs="Arial Narrow"/>
              </w:rPr>
              <w:t>ombre del alumno</w:t>
            </w:r>
            <w:r w:rsidR="00194B86" w:rsidRPr="00EB77FD">
              <w:rPr>
                <w:rFonts w:asciiTheme="minorHAnsi" w:hAnsiTheme="minorHAnsi" w:cs="Arial Narrow"/>
              </w:rPr>
              <w:t>/a</w:t>
            </w:r>
            <w:r>
              <w:rPr>
                <w:rFonts w:asciiTheme="minorHAnsi" w:hAnsiTheme="minorHAnsi" w:cs="Arial Narrow"/>
              </w:rPr>
              <w:t>:</w:t>
            </w:r>
          </w:p>
          <w:p w14:paraId="19E1F6E7" w14:textId="77777777" w:rsidR="00BD233A" w:rsidRPr="00EB77FD" w:rsidRDefault="00BD233A" w:rsidP="0028277A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</w:tc>
      </w:tr>
    </w:tbl>
    <w:p w14:paraId="34039D34" w14:textId="4B373E78" w:rsidR="00BD233A" w:rsidRPr="00EB77FD" w:rsidRDefault="00BD233A" w:rsidP="00B15420">
      <w:pPr>
        <w:pStyle w:val="Textoindependiente"/>
        <w:spacing w:after="0"/>
        <w:jc w:val="center"/>
        <w:rPr>
          <w:rFonts w:ascii="Arial Narrow" w:hAnsi="Arial Narrow" w:cs="Arial Narrow"/>
          <w:b/>
        </w:rPr>
      </w:pPr>
      <w:r w:rsidRPr="00EB77FD">
        <w:rPr>
          <w:rFonts w:ascii="Arial Narrow" w:hAnsi="Arial Narrow" w:cs="Arial Narrow"/>
          <w:b/>
          <w:sz w:val="20"/>
          <w:szCs w:val="20"/>
        </w:rPr>
        <w:t>:</w:t>
      </w:r>
    </w:p>
    <w:p w14:paraId="21ECEB77" w14:textId="77777777" w:rsidR="00BD233A" w:rsidRPr="00EB77FD" w:rsidRDefault="00BD233A" w:rsidP="00BD233A">
      <w:pPr>
        <w:pStyle w:val="Sinespaciado"/>
        <w:rPr>
          <w:rFonts w:ascii="Arial Narrow" w:hAnsi="Arial Narrow" w:cs="Arial Narrow"/>
          <w:color w:val="auto"/>
        </w:rPr>
      </w:pPr>
    </w:p>
    <w:p w14:paraId="1911F0A0" w14:textId="77777777" w:rsidR="00BD233A" w:rsidRPr="00EB77FD" w:rsidRDefault="00BD233A" w:rsidP="00BD233A">
      <w:pPr>
        <w:pStyle w:val="Sinespaciado"/>
        <w:rPr>
          <w:rFonts w:cs="Arial Narrow"/>
          <w:b/>
          <w:color w:val="auto"/>
          <w:sz w:val="24"/>
          <w:szCs w:val="24"/>
        </w:rPr>
      </w:pPr>
      <w:r w:rsidRPr="00EB77FD">
        <w:rPr>
          <w:rFonts w:cs="Arial Narrow"/>
          <w:b/>
          <w:color w:val="auto"/>
          <w:sz w:val="24"/>
          <w:szCs w:val="24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18"/>
      </w:tblGrid>
      <w:tr w:rsidR="0041287B" w:rsidRPr="00EB77FD" w14:paraId="698133D7" w14:textId="77777777" w:rsidTr="00EB77FD">
        <w:trPr>
          <w:trHeight w:val="7064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6048ED09" w14:textId="77777777" w:rsidR="0041287B" w:rsidRPr="00EB77FD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906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312"/>
              <w:gridCol w:w="3896"/>
              <w:gridCol w:w="1325"/>
              <w:gridCol w:w="1459"/>
              <w:gridCol w:w="997"/>
              <w:gridCol w:w="917"/>
            </w:tblGrid>
            <w:tr w:rsidR="003C6777" w:rsidRPr="00EB77FD" w14:paraId="4225DC80" w14:textId="77777777" w:rsidTr="00F60E60">
              <w:trPr>
                <w:trHeight w:hRule="exact" w:val="501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BA53F9" w14:textId="77777777" w:rsidR="003C6777" w:rsidRPr="00EB77FD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347244" w14:textId="77777777" w:rsidR="003C6777" w:rsidRPr="00EB77FD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A106961" w14:textId="77777777" w:rsidR="003C6777" w:rsidRPr="00EB77FD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2A77D70" w14:textId="77777777" w:rsidR="003C6777" w:rsidRPr="00EB77FD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97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E840B4C" w14:textId="77777777" w:rsidR="003C6777" w:rsidRPr="00EB77FD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2AB26C1B" w14:textId="77777777" w:rsidR="003C6777" w:rsidRPr="00EB77FD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91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9EA0747" w14:textId="77777777" w:rsidR="003C6777" w:rsidRPr="00EB77FD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371BD1" w:rsidRPr="00EB77FD" w14:paraId="7034D8EA" w14:textId="77777777" w:rsidTr="00371BD1">
              <w:trPr>
                <w:trHeight w:hRule="exact" w:val="510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188ECB2" w14:textId="77777777" w:rsidR="00371BD1" w:rsidRPr="00EB77FD" w:rsidRDefault="00371BD1" w:rsidP="00371BD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CED4C78" w14:textId="063D09B0" w:rsidR="00371BD1" w:rsidRPr="00EB77FD" w:rsidRDefault="00371BD1" w:rsidP="00371BD1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DIVER GEOGRAFIA E HISTORIA 4º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9B6F55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Macmillan</w:t>
                  </w:r>
                </w:p>
              </w:tc>
              <w:tc>
                <w:tcPr>
                  <w:tcW w:w="1459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40B049E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9788419062420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5BCFB3C" w14:textId="73D78C68" w:rsidR="00371BD1" w:rsidRPr="00EB77FD" w:rsidRDefault="00606F24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22,75</w:t>
                  </w:r>
                </w:p>
              </w:tc>
              <w:permStart w:id="31165639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DFF24D4" w14:textId="77777777" w:rsidR="00371BD1" w:rsidRPr="00EB77FD" w:rsidRDefault="00371BD1" w:rsidP="00371BD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311656393" w:displacedByCustomXml="prev"/>
            </w:tr>
            <w:tr w:rsidR="00371BD1" w:rsidRPr="00EB77FD" w14:paraId="088A965F" w14:textId="77777777" w:rsidTr="00371BD1">
              <w:trPr>
                <w:trHeight w:hRule="exact" w:val="510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6728B9C" w14:textId="77777777" w:rsidR="00371BD1" w:rsidRPr="00EB77FD" w:rsidRDefault="00371BD1" w:rsidP="00371BD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362AA39" w14:textId="7169CF69" w:rsidR="00371BD1" w:rsidRPr="00EB77FD" w:rsidRDefault="00371BD1" w:rsidP="00371BD1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DIVER LENGUA CASTELLANA 4º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2942A5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Macmillan</w:t>
                  </w:r>
                </w:p>
              </w:tc>
              <w:tc>
                <w:tcPr>
                  <w:tcW w:w="1459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8EE8A08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9788419062437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3249CB" w14:textId="4E2B3A76" w:rsidR="00371BD1" w:rsidRPr="00EB77FD" w:rsidRDefault="00606F24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22,75</w:t>
                  </w:r>
                </w:p>
              </w:tc>
              <w:permStart w:id="167066522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E45D85F" w14:textId="77777777" w:rsidR="00371BD1" w:rsidRPr="00EB77FD" w:rsidRDefault="00371BD1" w:rsidP="00371BD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670665223" w:displacedByCustomXml="prev"/>
            </w:tr>
            <w:tr w:rsidR="00371BD1" w:rsidRPr="00EB77FD" w14:paraId="3BF26805" w14:textId="77777777" w:rsidTr="00371BD1">
              <w:trPr>
                <w:trHeight w:hRule="exact" w:val="510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7B776AE" w14:textId="77777777" w:rsidR="00371BD1" w:rsidRPr="00EB77FD" w:rsidRDefault="00371BD1" w:rsidP="00371BD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450C594" w14:textId="517BD08C" w:rsidR="00371BD1" w:rsidRPr="00EB77FD" w:rsidRDefault="00371BD1" w:rsidP="00371BD1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ÁMBITO CIENTÍFICO Y MATEMÁTICO – NIVEL II ESO DIVER 2023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B8ACD7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EDITEX</w:t>
                  </w:r>
                </w:p>
              </w:tc>
              <w:tc>
                <w:tcPr>
                  <w:tcW w:w="1459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CCB6111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9788411344760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577C0D" w14:textId="15963EF5" w:rsidR="00371BD1" w:rsidRPr="00EB77FD" w:rsidRDefault="00606F24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39,66</w:t>
                  </w:r>
                </w:p>
              </w:tc>
              <w:permStart w:id="152190538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43EE560" w14:textId="77777777" w:rsidR="00371BD1" w:rsidRPr="00EB77FD" w:rsidRDefault="00371BD1" w:rsidP="00371BD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521905386" w:displacedByCustomXml="prev"/>
            </w:tr>
            <w:tr w:rsidR="00371BD1" w:rsidRPr="00EB77FD" w14:paraId="64CDBA4D" w14:textId="77777777" w:rsidTr="00371BD1">
              <w:trPr>
                <w:trHeight w:hRule="exact" w:val="510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D8D60FB" w14:textId="77777777" w:rsidR="00371BD1" w:rsidRPr="00EB77FD" w:rsidRDefault="00371BD1" w:rsidP="00371BD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CE5CDF" w14:textId="77777777" w:rsidR="00371BD1" w:rsidRPr="00EB77FD" w:rsidRDefault="00371BD1" w:rsidP="00371BD1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4º ESO THINK AHEAD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ECD88C3" w14:textId="330ECFF3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459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E04920E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9789925300938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0640E9B" w14:textId="41E28B09" w:rsidR="00371BD1" w:rsidRPr="00EB77FD" w:rsidRDefault="00FC33BB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37,05</w:t>
                  </w:r>
                </w:p>
              </w:tc>
              <w:permStart w:id="961369141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9914340" w14:textId="77777777" w:rsidR="00371BD1" w:rsidRPr="00EB77FD" w:rsidRDefault="00371BD1" w:rsidP="00371BD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1369141" w:displacedByCustomXml="prev"/>
            </w:tr>
            <w:tr w:rsidR="00371BD1" w:rsidRPr="00EB77FD" w14:paraId="66CC6671" w14:textId="77777777" w:rsidTr="00371BD1">
              <w:trPr>
                <w:trHeight w:hRule="exact" w:val="510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7103D3" w14:textId="77777777" w:rsidR="00371BD1" w:rsidRPr="00EB77FD" w:rsidRDefault="00371BD1" w:rsidP="00371BD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AB3B5BD" w14:textId="77777777" w:rsidR="009B492B" w:rsidRDefault="00371BD1" w:rsidP="00371BD1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4º ESO THINK </w:t>
                  </w:r>
                  <w:r w:rsidR="00606F24" w:rsidRPr="00EB77FD">
                    <w:rPr>
                      <w:color w:val="auto"/>
                    </w:rPr>
                    <w:t>AHEAD BASIC</w:t>
                  </w:r>
                  <w:r w:rsidRPr="00EB77FD">
                    <w:rPr>
                      <w:color w:val="auto"/>
                    </w:rPr>
                    <w:t xml:space="preserve"> PRACT</w:t>
                  </w:r>
                  <w:r w:rsidR="009B492B">
                    <w:rPr>
                      <w:color w:val="auto"/>
                    </w:rPr>
                    <w:t xml:space="preserve"> </w:t>
                  </w:r>
                </w:p>
                <w:p w14:paraId="61AC860C" w14:textId="5ED70A51" w:rsidR="00371BD1" w:rsidRPr="0011180A" w:rsidRDefault="009B492B" w:rsidP="00371BD1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11180A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29F76BE" w14:textId="5A4C69ED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459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A9B1E95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9789925301003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F0FF84" w14:textId="7A86C880" w:rsidR="00371BD1" w:rsidRPr="00EB77FD" w:rsidRDefault="009B492B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22,00</w:t>
                  </w:r>
                </w:p>
              </w:tc>
              <w:permStart w:id="963277148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7872613" w14:textId="77777777" w:rsidR="00371BD1" w:rsidRPr="00EB77FD" w:rsidRDefault="00371BD1" w:rsidP="00371BD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3277148" w:displacedByCustomXml="prev"/>
            </w:tr>
            <w:tr w:rsidR="00371BD1" w:rsidRPr="00EB77FD" w14:paraId="46F346FB" w14:textId="77777777" w:rsidTr="00371BD1">
              <w:trPr>
                <w:trHeight w:hRule="exact" w:val="510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82D817" w14:textId="77777777" w:rsidR="00371BD1" w:rsidRPr="00EB77FD" w:rsidRDefault="00371BD1" w:rsidP="00371BD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8A8B86F" w14:textId="77777777" w:rsidR="00371BD1" w:rsidRPr="00EB77FD" w:rsidRDefault="00371BD1" w:rsidP="00371BD1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4º ESO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BB83825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4E914D" w14:textId="77777777" w:rsidR="00371BD1" w:rsidRPr="00EB77FD" w:rsidRDefault="00371BD1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9788498565164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228F0BE" w14:textId="7AD5FA20" w:rsidR="00371BD1" w:rsidRPr="00EB77FD" w:rsidRDefault="00606F24" w:rsidP="00371B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30,48</w:t>
                  </w:r>
                </w:p>
              </w:tc>
              <w:permStart w:id="121740833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7A88495" w14:textId="77777777" w:rsidR="00371BD1" w:rsidRPr="00EB77FD" w:rsidRDefault="00371BD1" w:rsidP="00371BD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7408334" w:displacedByCustomXml="prev"/>
            </w:tr>
            <w:tr w:rsidR="00FB0EEB" w:rsidRPr="00EB77FD" w14:paraId="463E0622" w14:textId="77777777" w:rsidTr="009B492B">
              <w:trPr>
                <w:trHeight w:hRule="exact" w:val="795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DF6F8E0" w14:textId="77777777" w:rsidR="00FB0EEB" w:rsidRPr="00EB77FD" w:rsidRDefault="00FB0EEB" w:rsidP="00FB0EEB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02F065" w14:textId="77777777" w:rsidR="009B492B" w:rsidRDefault="00FB0EEB" w:rsidP="00FB0EEB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4º ESO FORMACIÓN Y ORIENTACIÓN PERSONAL Y PROFESIONAL</w:t>
                  </w:r>
                </w:p>
                <w:p w14:paraId="06B6A696" w14:textId="1F1FA4D3" w:rsidR="00FB0EEB" w:rsidRPr="0011180A" w:rsidRDefault="009B492B" w:rsidP="00FB0EEB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11180A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82169B0" w14:textId="40EE3D5E" w:rsidR="00FB0EEB" w:rsidRPr="00EB77FD" w:rsidRDefault="00F87772" w:rsidP="00F8777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EDITEX</w:t>
                  </w:r>
                </w:p>
              </w:tc>
              <w:tc>
                <w:tcPr>
                  <w:tcW w:w="14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E04A53" w14:textId="08FF6FC8" w:rsidR="00FB0EEB" w:rsidRPr="00EB77FD" w:rsidRDefault="00F87772" w:rsidP="003E47C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9788411344852</w:t>
                  </w:r>
                </w:p>
              </w:tc>
              <w:tc>
                <w:tcPr>
                  <w:tcW w:w="99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900D45" w14:textId="50ABB2F6" w:rsidR="00FB0EEB" w:rsidRPr="00EB77FD" w:rsidRDefault="009B492B" w:rsidP="00FB0E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31,00</w:t>
                  </w:r>
                </w:p>
              </w:tc>
              <w:permStart w:id="1292568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059F5F7" w14:textId="77777777" w:rsidR="00FB0EEB" w:rsidRPr="00EB77FD" w:rsidRDefault="00FB0EEB" w:rsidP="00FB0EEB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256896" w:displacedByCustomXml="prev"/>
            </w:tr>
            <w:tr w:rsidR="00FB0EEB" w:rsidRPr="00EB77FD" w14:paraId="69C0F8F6" w14:textId="77777777" w:rsidTr="003E47CE">
              <w:trPr>
                <w:trHeight w:hRule="exact" w:val="307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E1480" w14:textId="77777777" w:rsidR="00FB0EEB" w:rsidRPr="00EB77FD" w:rsidRDefault="00FB0EEB" w:rsidP="00A96344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77" w:type="dxa"/>
                  <w:gridSpan w:val="4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E55DA7" w14:textId="77777777" w:rsidR="00FB0EEB" w:rsidRPr="00EB77FD" w:rsidRDefault="003E47CE" w:rsidP="00FB0EE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</w:pPr>
                  <w:r w:rsidRPr="00EB77FD">
                    <w:rPr>
                      <w:b/>
                      <w:color w:val="auto"/>
                    </w:rPr>
                    <w:t>MATERIAS OPTATIVAS</w:t>
                  </w:r>
                  <w:r w:rsidRPr="00EB77FD">
                    <w:rPr>
                      <w:color w:val="auto"/>
                    </w:rPr>
                    <w:t xml:space="preserve"> </w:t>
                  </w:r>
                  <w:r w:rsidRPr="00EB77FD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(Adquirir libro si ha elegido esta optativa)</w:t>
                  </w:r>
                </w:p>
                <w:p w14:paraId="11467968" w14:textId="77777777" w:rsidR="003E47CE" w:rsidRPr="00EB77FD" w:rsidRDefault="003E47CE" w:rsidP="00FB0EE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color w:val="auto"/>
                      <w:sz w:val="16"/>
                      <w:szCs w:val="16"/>
                    </w:rPr>
                  </w:pPr>
                </w:p>
                <w:p w14:paraId="57AC44ED" w14:textId="77777777" w:rsidR="003E47CE" w:rsidRPr="00EB77FD" w:rsidRDefault="003E47CE" w:rsidP="00FB0EEB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tcBorders>
                    <w:lef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6DD1024" w14:textId="77777777" w:rsidR="00FB0EEB" w:rsidRPr="00EB77FD" w:rsidRDefault="00FB0EEB" w:rsidP="001C2C01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FB0EEB" w:rsidRPr="00EB77FD" w14:paraId="49F00137" w14:textId="77777777" w:rsidTr="009B492B">
              <w:trPr>
                <w:trHeight w:hRule="exact" w:val="825"/>
              </w:trPr>
              <w:tc>
                <w:tcPr>
                  <w:tcW w:w="31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B1BE4F0" w14:textId="77777777" w:rsidR="00FB0EEB" w:rsidRPr="00EB77FD" w:rsidRDefault="00FB0EEB" w:rsidP="00FB0EEB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A906B" w14:textId="69B69DF8" w:rsidR="00FB0EEB" w:rsidRPr="00EB77FD" w:rsidRDefault="00FB0EEB" w:rsidP="00FB0EEB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4º ESO EDUCACIÓN PLÁSTICA Y VISUAL </w:t>
                  </w:r>
                  <w:proofErr w:type="gramStart"/>
                  <w:r w:rsidRPr="00EB77FD">
                    <w:rPr>
                      <w:color w:val="auto"/>
                    </w:rPr>
                    <w:t>OBSERVAR COMPRENDER EXPRESAR</w:t>
                  </w:r>
                  <w:proofErr w:type="gramEnd"/>
                  <w:r w:rsidRPr="00EB77FD">
                    <w:rPr>
                      <w:color w:val="auto"/>
                    </w:rPr>
                    <w:t xml:space="preserve"> IV+ (O.C.E. IV+)</w:t>
                  </w:r>
                  <w:r w:rsidR="009B492B">
                    <w:rPr>
                      <w:color w:val="auto"/>
                    </w:rPr>
                    <w:t xml:space="preserve"> </w:t>
                  </w:r>
                  <w:r w:rsidR="009B492B" w:rsidRPr="0011180A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F352C8" w14:textId="77777777" w:rsidR="00FB0EEB" w:rsidRPr="00EB77FD" w:rsidRDefault="00FB0EEB" w:rsidP="00FB0EEB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 xml:space="preserve">SANDOVAL </w:t>
                  </w:r>
                </w:p>
              </w:tc>
              <w:tc>
                <w:tcPr>
                  <w:tcW w:w="14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BB8A6F" w14:textId="77777777" w:rsidR="00FB0EEB" w:rsidRPr="00EB77FD" w:rsidRDefault="00FB0EEB" w:rsidP="00FB0EEB">
                  <w:pPr>
                    <w:spacing w:after="0" w:line="240" w:lineRule="auto"/>
                    <w:rPr>
                      <w:color w:val="auto"/>
                    </w:rPr>
                  </w:pPr>
                  <w:r w:rsidRPr="00EB77FD">
                    <w:rPr>
                      <w:color w:val="auto"/>
                    </w:rPr>
                    <w:t>9788494729577</w:t>
                  </w:r>
                </w:p>
              </w:tc>
              <w:tc>
                <w:tcPr>
                  <w:tcW w:w="997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DBAC4F9" w14:textId="195F0882" w:rsidR="00FB0EEB" w:rsidRPr="00EB77FD" w:rsidRDefault="00606F24" w:rsidP="00FB0E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</w:t>
                  </w:r>
                  <w:r w:rsidR="009B492B">
                    <w:rPr>
                      <w:color w:val="auto"/>
                    </w:rPr>
                    <w:t>00</w:t>
                  </w:r>
                </w:p>
              </w:tc>
              <w:permStart w:id="71378447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17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237FF1" w14:textId="77777777" w:rsidR="00FB0EEB" w:rsidRPr="00EB77FD" w:rsidRDefault="00FB0EEB" w:rsidP="00FB0EEB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B77FD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713784475" w:displacedByCustomXml="prev"/>
            </w:tr>
            <w:tr w:rsidR="00DE7F4F" w:rsidRPr="00EB77FD" w14:paraId="6A61F20A" w14:textId="77777777" w:rsidTr="00F60E60">
              <w:trPr>
                <w:trHeight w:hRule="exact" w:val="429"/>
              </w:trPr>
              <w:tc>
                <w:tcPr>
                  <w:tcW w:w="312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76B6B75" w14:textId="77777777" w:rsidR="00DE7F4F" w:rsidRPr="00EB77FD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680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0F062998" w14:textId="77777777" w:rsidR="00DE7F4F" w:rsidRPr="00EB77FD" w:rsidRDefault="00DE7F4F" w:rsidP="00A658B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</w:pPr>
                  <w:r w:rsidRPr="00EB77FD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                                                  </w:t>
                  </w:r>
                  <w:r w:rsidRPr="00EB77FD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Importe total                   </w:t>
                  </w:r>
                </w:p>
              </w:tc>
              <w:tc>
                <w:tcPr>
                  <w:tcW w:w="997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A7667A2" w14:textId="5E2D86E8" w:rsidR="00DE7F4F" w:rsidRPr="00EB77FD" w:rsidRDefault="00DE7F4F" w:rsidP="00371B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917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72B3A1" w14:textId="77777777" w:rsidR="00DE7F4F" w:rsidRPr="00EB77FD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EB77FD" w14:paraId="55349100" w14:textId="77777777" w:rsidTr="00F60E60">
              <w:trPr>
                <w:trHeight w:val="323"/>
              </w:trPr>
              <w:tc>
                <w:tcPr>
                  <w:tcW w:w="312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A8F5F92" w14:textId="77777777" w:rsidR="00DE7F4F" w:rsidRPr="00EB77FD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677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79523A21" w14:textId="77777777" w:rsidR="00DE7F4F" w:rsidRPr="00EB77FD" w:rsidRDefault="00DE7F4F" w:rsidP="00EC6C9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EB77FD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Importe total a ingresar</w:t>
                  </w:r>
                  <w:proofErr w:type="gramEnd"/>
                  <w:r w:rsidRPr="00EB77FD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EB77FD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17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28CF8E0" w14:textId="4E52F1C4" w:rsidR="00DE7F4F" w:rsidRPr="00EB77FD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EB77FD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EB77FD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EB77FD" w14:paraId="3EF95B7F" w14:textId="77777777" w:rsidTr="00F60E60">
              <w:trPr>
                <w:trHeight w:hRule="exact" w:val="336"/>
              </w:trPr>
              <w:tc>
                <w:tcPr>
                  <w:tcW w:w="312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CAB8EDB" w14:textId="77777777" w:rsidR="00DE7F4F" w:rsidRPr="00EB77FD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3C9449F1" w14:textId="77777777" w:rsidR="00DE7F4F" w:rsidRPr="00EB77FD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EB77FD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EB77FD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1FE568FC" w14:textId="77777777" w:rsidR="00DE7F4F" w:rsidRPr="00EB77FD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F37E9B4" w14:textId="77777777" w:rsidR="009E50B8" w:rsidRPr="00EB77FD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EB77FD">
              <w:rPr>
                <w:color w:val="auto"/>
              </w:rPr>
              <w:t xml:space="preserve">He </w:t>
            </w:r>
            <w:r w:rsidR="009945B2" w:rsidRPr="00EB77FD">
              <w:rPr>
                <w:color w:val="auto"/>
              </w:rPr>
              <w:t>solicitado</w:t>
            </w:r>
            <w:r w:rsidRPr="00EB77FD">
              <w:rPr>
                <w:color w:val="auto"/>
              </w:rPr>
              <w:t xml:space="preserve"> </w:t>
            </w:r>
            <w:permStart w:id="1260352054" w:edGrp="everyone"/>
            <w:r w:rsidR="00DA488B" w:rsidRPr="00EB77FD">
              <w:rPr>
                <w:color w:val="auto"/>
              </w:rPr>
              <w:t xml:space="preserve">      </w:t>
            </w:r>
            <w:r w:rsidRPr="00EB77FD">
              <w:rPr>
                <w:color w:val="auto"/>
              </w:rPr>
              <w:t xml:space="preserve"> </w:t>
            </w:r>
            <w:permEnd w:id="1260352054"/>
            <w:r w:rsidRPr="00EB77FD">
              <w:rPr>
                <w:color w:val="auto"/>
              </w:rPr>
              <w:t>libros</w:t>
            </w:r>
          </w:p>
          <w:p w14:paraId="1F0DA50A" w14:textId="77777777" w:rsidR="0045356D" w:rsidRPr="00EB77FD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EB77FD">
              <w:rPr>
                <w:color w:val="auto"/>
              </w:rPr>
              <w:t>Firmado:</w:t>
            </w:r>
            <w:permStart w:id="773075067" w:edGrp="everyone"/>
            <w:r w:rsidRPr="00EB77FD">
              <w:rPr>
                <w:color w:val="auto"/>
              </w:rPr>
              <w:t xml:space="preserve"> </w:t>
            </w:r>
            <w:r w:rsidR="00DA488B" w:rsidRPr="00EB77FD">
              <w:rPr>
                <w:color w:val="auto"/>
              </w:rPr>
              <w:t xml:space="preserve">    </w:t>
            </w:r>
            <w:permEnd w:id="773075067"/>
          </w:p>
        </w:tc>
      </w:tr>
    </w:tbl>
    <w:p w14:paraId="31347F0B" w14:textId="77777777" w:rsidR="00371BD1" w:rsidRPr="00EB77FD" w:rsidRDefault="00371BD1" w:rsidP="00371BD1">
      <w:pPr>
        <w:spacing w:after="0" w:line="240" w:lineRule="auto"/>
        <w:jc w:val="both"/>
        <w:rPr>
          <w:rFonts w:ascii="Gill Sans MT" w:eastAsia="Gill Sans MT" w:hAnsi="Gill Sans MT"/>
          <w:b/>
          <w:bCs/>
          <w:color w:val="auto"/>
          <w:lang w:val="es-ES_tradnl"/>
        </w:rPr>
      </w:pPr>
    </w:p>
    <w:p w14:paraId="1BDB9083" w14:textId="16ED85D8" w:rsidR="00371BD1" w:rsidRPr="00EB77FD" w:rsidRDefault="00371BD1" w:rsidP="00371BD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lang w:val="es-ES_tradnl"/>
        </w:rPr>
      </w:pPr>
      <w:r w:rsidRPr="00EB77FD">
        <w:rPr>
          <w:rFonts w:ascii="Gill Sans MT" w:eastAsia="Gill Sans MT" w:hAnsi="Gill Sans MT"/>
          <w:b/>
          <w:bCs/>
          <w:color w:val="auto"/>
          <w:lang w:val="es-ES_tradnl"/>
        </w:rPr>
        <w:t>Forma de pago</w:t>
      </w:r>
      <w:r w:rsidRPr="00EB77FD">
        <w:rPr>
          <w:rFonts w:ascii="Gill Sans MT" w:eastAsia="Gill Sans MT" w:hAnsi="Gill Sans MT"/>
          <w:color w:val="auto"/>
          <w:lang w:val="es-ES_tradnl"/>
        </w:rPr>
        <w:t>: transferencia bancaria a la cuenta del banco</w:t>
      </w:r>
      <w:r w:rsidRPr="00EB77FD">
        <w:rPr>
          <w:rFonts w:ascii="Gill Sans MT" w:eastAsia="Gill Sans MT" w:hAnsi="Gill Sans MT"/>
          <w:b/>
          <w:color w:val="auto"/>
          <w:lang w:val="es-ES_tradnl"/>
        </w:rPr>
        <w:t xml:space="preserve"> Santander ES82 0075 0073 8306 0071 2028 </w:t>
      </w:r>
    </w:p>
    <w:p w14:paraId="5143BFD0" w14:textId="77777777" w:rsidR="00371BD1" w:rsidRPr="00EB77FD" w:rsidRDefault="00371BD1" w:rsidP="00371BD1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EB77FD">
        <w:rPr>
          <w:rFonts w:ascii="Gill Sans MT" w:eastAsia="Gill Sans MT" w:hAnsi="Gill Sans MT"/>
          <w:color w:val="auto"/>
          <w:lang w:val="es-ES_tradnl"/>
        </w:rPr>
        <w:t>del Colegio Santa María de los Apóstoles.</w:t>
      </w:r>
    </w:p>
    <w:p w14:paraId="2F2280AE" w14:textId="77777777" w:rsidR="00371BD1" w:rsidRPr="00EB77FD" w:rsidRDefault="00371BD1" w:rsidP="00371BD1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</w:p>
    <w:p w14:paraId="59AF5F30" w14:textId="5CABC376" w:rsidR="00371BD1" w:rsidRPr="00EB77FD" w:rsidRDefault="00371BD1" w:rsidP="00371BD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EB77FD">
        <w:rPr>
          <w:rFonts w:ascii="Gill Sans MT" w:eastAsia="Gill Sans MT" w:hAnsi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EB77FD">
          <w:rPr>
            <w:rFonts w:ascii="Gill Sans MT" w:eastAsia="Gill Sans MT" w:hAnsi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EB77FD">
        <w:rPr>
          <w:rFonts w:ascii="Gill Sans MT" w:eastAsia="Gill Sans MT" w:hAnsi="Gill Sans MT"/>
          <w:b/>
          <w:color w:val="auto"/>
          <w:sz w:val="22"/>
          <w:u w:val="single"/>
          <w:lang w:val="es-ES_tradnl"/>
        </w:rPr>
        <w:t xml:space="preserve"> </w:t>
      </w:r>
      <w:r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>ANTES DEL DÍA 2</w:t>
      </w:r>
      <w:r w:rsidR="00EC2D4A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37E39552" w14:textId="5607B0C0" w:rsidR="00371BD1" w:rsidRDefault="00EC2D4A" w:rsidP="00371BD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371BD1"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371BD1" w:rsidRPr="00EB77FD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371BD1"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371BD1"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194B86"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371BD1" w:rsidRPr="00EB77FD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5F6F4858" w14:textId="77777777" w:rsidR="00EB77FD" w:rsidRPr="00EB77FD" w:rsidRDefault="00EB77FD" w:rsidP="00371BD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p w14:paraId="3AB603E2" w14:textId="73BFB65C" w:rsidR="00371BD1" w:rsidRPr="00EB77FD" w:rsidRDefault="00371BD1" w:rsidP="00371BD1">
      <w:pPr>
        <w:spacing w:after="120" w:line="240" w:lineRule="auto"/>
        <w:jc w:val="both"/>
        <w:rPr>
          <w:rFonts w:ascii="Gill Sans MT" w:eastAsia="Gill Sans MT" w:hAnsi="Gill Sans MT"/>
          <w:color w:val="auto"/>
        </w:rPr>
      </w:pPr>
      <w:r w:rsidRPr="00EB77FD">
        <w:rPr>
          <w:rFonts w:ascii="Gill Sans MT" w:eastAsia="Gill Sans MT" w:hAnsi="Gill Sans MT"/>
          <w:color w:val="auto"/>
          <w:lang w:val="es-ES_tradnl"/>
        </w:rPr>
        <w:t>En</w:t>
      </w:r>
      <w:r w:rsidRPr="00EB77FD">
        <w:rPr>
          <w:rFonts w:ascii="Gill Sans MT" w:eastAsia="Gill Sans MT" w:hAnsi="Gill Sans MT"/>
          <w:b/>
          <w:color w:val="auto"/>
          <w:lang w:val="es-ES_tradnl"/>
        </w:rPr>
        <w:t xml:space="preserve"> SEPTIEMBRE</w:t>
      </w:r>
      <w:r w:rsidRPr="00EB77FD">
        <w:rPr>
          <w:rFonts w:ascii="Gill Sans MT" w:eastAsia="Gill Sans MT" w:hAnsi="Gill Sans MT"/>
          <w:color w:val="auto"/>
          <w:lang w:val="es-ES_tradnl"/>
        </w:rPr>
        <w:t xml:space="preserve"> informaremos del horario y el procedimiento para la recogida de los libros solicitados.</w:t>
      </w:r>
    </w:p>
    <w:tbl>
      <w:tblPr>
        <w:tblpPr w:leftFromText="187" w:rightFromText="187" w:vertAnchor="page" w:horzAnchor="margin" w:tblpY="148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71BD1" w:rsidRPr="00EB77FD" w14:paraId="352742B4" w14:textId="77777777" w:rsidTr="00C86608">
        <w:trPr>
          <w:trHeight w:val="983"/>
        </w:trPr>
        <w:tc>
          <w:tcPr>
            <w:tcW w:w="9494" w:type="dxa"/>
            <w:vAlign w:val="center"/>
          </w:tcPr>
          <w:p w14:paraId="0350EE0D" w14:textId="77777777" w:rsidR="00371BD1" w:rsidRPr="00EB77FD" w:rsidRDefault="00371BD1" w:rsidP="00C86608">
            <w:pPr>
              <w:spacing w:after="0" w:line="405" w:lineRule="auto"/>
              <w:rPr>
                <w:rFonts w:ascii="Calibri" w:eastAsia="Calibri" w:hAnsi="Calibri"/>
                <w:color w:val="auto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B77FD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546F8481" wp14:editId="553B384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B77FD">
              <w:rPr>
                <w:rFonts w:ascii="Calibri" w:eastAsia="Calibri" w:hAnsi="Calibri"/>
                <w:color w:val="auto"/>
                <w:spacing w:val="20"/>
                <w:sz w:val="24"/>
                <w:szCs w:val="22"/>
                <w:lang w:eastAsia="en-US"/>
              </w:rPr>
              <w:t xml:space="preserve">  libros@colegiosma.com</w:t>
            </w:r>
          </w:p>
          <w:p w14:paraId="52C91C59" w14:textId="77777777" w:rsidR="00371BD1" w:rsidRPr="00EB77FD" w:rsidRDefault="00371BD1" w:rsidP="00C8660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085161F2" w14:textId="77777777" w:rsidR="00371BD1" w:rsidRPr="00EB77FD" w:rsidRDefault="00371BD1" w:rsidP="00C8660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bookmarkEnd w:id="0"/>
    </w:tbl>
    <w:p w14:paraId="508AC53D" w14:textId="77777777" w:rsidR="00DA488B" w:rsidRDefault="00DA488B" w:rsidP="00E6561E">
      <w:pPr>
        <w:spacing w:after="0" w:line="240" w:lineRule="auto"/>
        <w:jc w:val="center"/>
      </w:pPr>
    </w:p>
    <w:sectPr w:rsidR="00DA488B" w:rsidSect="00107B7A"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CB9F" w14:textId="77777777" w:rsidR="00FC731E" w:rsidRDefault="00FC731E">
      <w:pPr>
        <w:spacing w:after="0" w:line="240" w:lineRule="auto"/>
      </w:pPr>
      <w:r>
        <w:separator/>
      </w:r>
    </w:p>
  </w:endnote>
  <w:endnote w:type="continuationSeparator" w:id="0">
    <w:p w14:paraId="758D756B" w14:textId="77777777" w:rsidR="00FC731E" w:rsidRDefault="00FC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1540" w14:textId="77777777" w:rsidR="00FC731E" w:rsidRDefault="00FC731E">
      <w:pPr>
        <w:spacing w:after="0" w:line="240" w:lineRule="auto"/>
      </w:pPr>
      <w:r>
        <w:separator/>
      </w:r>
    </w:p>
  </w:footnote>
  <w:footnote w:type="continuationSeparator" w:id="0">
    <w:p w14:paraId="2BD14F95" w14:textId="77777777" w:rsidR="00FC731E" w:rsidRDefault="00FC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2284">
    <w:abstractNumId w:val="9"/>
  </w:num>
  <w:num w:numId="2" w16cid:durableId="1005785967">
    <w:abstractNumId w:val="7"/>
  </w:num>
  <w:num w:numId="3" w16cid:durableId="1209419220">
    <w:abstractNumId w:val="6"/>
  </w:num>
  <w:num w:numId="4" w16cid:durableId="1799955718">
    <w:abstractNumId w:val="5"/>
  </w:num>
  <w:num w:numId="5" w16cid:durableId="311375531">
    <w:abstractNumId w:val="4"/>
  </w:num>
  <w:num w:numId="6" w16cid:durableId="1515610661">
    <w:abstractNumId w:val="8"/>
  </w:num>
  <w:num w:numId="7" w16cid:durableId="1327395996">
    <w:abstractNumId w:val="3"/>
  </w:num>
  <w:num w:numId="8" w16cid:durableId="1685326204">
    <w:abstractNumId w:val="2"/>
  </w:num>
  <w:num w:numId="9" w16cid:durableId="1647709421">
    <w:abstractNumId w:val="1"/>
  </w:num>
  <w:num w:numId="10" w16cid:durableId="1137530117">
    <w:abstractNumId w:val="0"/>
  </w:num>
  <w:num w:numId="11" w16cid:durableId="368454667">
    <w:abstractNumId w:val="9"/>
  </w:num>
  <w:num w:numId="12" w16cid:durableId="705258263">
    <w:abstractNumId w:val="7"/>
  </w:num>
  <w:num w:numId="13" w16cid:durableId="1530754959">
    <w:abstractNumId w:val="6"/>
  </w:num>
  <w:num w:numId="14" w16cid:durableId="1006397012">
    <w:abstractNumId w:val="5"/>
  </w:num>
  <w:num w:numId="15" w16cid:durableId="697581330">
    <w:abstractNumId w:val="4"/>
  </w:num>
  <w:num w:numId="16" w16cid:durableId="1628855953">
    <w:abstractNumId w:val="9"/>
  </w:num>
  <w:num w:numId="17" w16cid:durableId="625240254">
    <w:abstractNumId w:val="7"/>
  </w:num>
  <w:num w:numId="18" w16cid:durableId="657464748">
    <w:abstractNumId w:val="6"/>
  </w:num>
  <w:num w:numId="19" w16cid:durableId="1936402295">
    <w:abstractNumId w:val="5"/>
  </w:num>
  <w:num w:numId="20" w16cid:durableId="1546873478">
    <w:abstractNumId w:val="4"/>
  </w:num>
  <w:num w:numId="21" w16cid:durableId="774518633">
    <w:abstractNumId w:val="9"/>
  </w:num>
  <w:num w:numId="22" w16cid:durableId="631254682">
    <w:abstractNumId w:val="7"/>
  </w:num>
  <w:num w:numId="23" w16cid:durableId="1344014272">
    <w:abstractNumId w:val="6"/>
  </w:num>
  <w:num w:numId="24" w16cid:durableId="233123633">
    <w:abstractNumId w:val="5"/>
  </w:num>
  <w:num w:numId="25" w16cid:durableId="2037540367">
    <w:abstractNumId w:val="4"/>
  </w:num>
  <w:num w:numId="26" w16cid:durableId="859003918">
    <w:abstractNumId w:val="9"/>
  </w:num>
  <w:num w:numId="27" w16cid:durableId="1575704000">
    <w:abstractNumId w:val="7"/>
  </w:num>
  <w:num w:numId="28" w16cid:durableId="1184981487">
    <w:abstractNumId w:val="6"/>
  </w:num>
  <w:num w:numId="29" w16cid:durableId="966202419">
    <w:abstractNumId w:val="5"/>
  </w:num>
  <w:num w:numId="30" w16cid:durableId="1946036321">
    <w:abstractNumId w:val="4"/>
  </w:num>
  <w:num w:numId="31" w16cid:durableId="1843275140">
    <w:abstractNumId w:val="11"/>
  </w:num>
  <w:num w:numId="32" w16cid:durableId="106168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42D"/>
    <w:rsid w:val="00001E2F"/>
    <w:rsid w:val="00004EA8"/>
    <w:rsid w:val="00021498"/>
    <w:rsid w:val="00032F9C"/>
    <w:rsid w:val="00037D6C"/>
    <w:rsid w:val="00040368"/>
    <w:rsid w:val="00041ADF"/>
    <w:rsid w:val="00042038"/>
    <w:rsid w:val="00043900"/>
    <w:rsid w:val="00051B68"/>
    <w:rsid w:val="00063C83"/>
    <w:rsid w:val="000657D6"/>
    <w:rsid w:val="00071A7F"/>
    <w:rsid w:val="00083DEB"/>
    <w:rsid w:val="00092A84"/>
    <w:rsid w:val="00095D3F"/>
    <w:rsid w:val="000A3BD0"/>
    <w:rsid w:val="000B0E8D"/>
    <w:rsid w:val="000C3AE6"/>
    <w:rsid w:val="000C7604"/>
    <w:rsid w:val="000D3FD7"/>
    <w:rsid w:val="000D414F"/>
    <w:rsid w:val="000F577F"/>
    <w:rsid w:val="00107B7A"/>
    <w:rsid w:val="0011180A"/>
    <w:rsid w:val="00117C27"/>
    <w:rsid w:val="0012380D"/>
    <w:rsid w:val="00133647"/>
    <w:rsid w:val="001349C2"/>
    <w:rsid w:val="00154902"/>
    <w:rsid w:val="00174674"/>
    <w:rsid w:val="00193EF2"/>
    <w:rsid w:val="00194B86"/>
    <w:rsid w:val="00194C5C"/>
    <w:rsid w:val="001A46EA"/>
    <w:rsid w:val="001B4923"/>
    <w:rsid w:val="001C2C01"/>
    <w:rsid w:val="001C6465"/>
    <w:rsid w:val="001D701F"/>
    <w:rsid w:val="001F6A8F"/>
    <w:rsid w:val="00200256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1B4C"/>
    <w:rsid w:val="00275158"/>
    <w:rsid w:val="00276200"/>
    <w:rsid w:val="0028277A"/>
    <w:rsid w:val="00296EE2"/>
    <w:rsid w:val="002B0217"/>
    <w:rsid w:val="002C3963"/>
    <w:rsid w:val="002D3F08"/>
    <w:rsid w:val="002F59B6"/>
    <w:rsid w:val="003319E3"/>
    <w:rsid w:val="00342B22"/>
    <w:rsid w:val="00346334"/>
    <w:rsid w:val="00350276"/>
    <w:rsid w:val="00350D34"/>
    <w:rsid w:val="00362B6B"/>
    <w:rsid w:val="00371BD1"/>
    <w:rsid w:val="003815B9"/>
    <w:rsid w:val="003904B5"/>
    <w:rsid w:val="003A31D4"/>
    <w:rsid w:val="003A5905"/>
    <w:rsid w:val="003A60FE"/>
    <w:rsid w:val="003B2A7C"/>
    <w:rsid w:val="003C6777"/>
    <w:rsid w:val="003C78E7"/>
    <w:rsid w:val="003E47CE"/>
    <w:rsid w:val="003F3B6F"/>
    <w:rsid w:val="0040334B"/>
    <w:rsid w:val="00406E9D"/>
    <w:rsid w:val="0041287B"/>
    <w:rsid w:val="0041378B"/>
    <w:rsid w:val="004163AB"/>
    <w:rsid w:val="004207FA"/>
    <w:rsid w:val="00421314"/>
    <w:rsid w:val="004462A5"/>
    <w:rsid w:val="004472D2"/>
    <w:rsid w:val="00450711"/>
    <w:rsid w:val="0045356D"/>
    <w:rsid w:val="00454F04"/>
    <w:rsid w:val="00471EC5"/>
    <w:rsid w:val="00480B68"/>
    <w:rsid w:val="0049275F"/>
    <w:rsid w:val="00494038"/>
    <w:rsid w:val="00496084"/>
    <w:rsid w:val="00496EAA"/>
    <w:rsid w:val="004A4C70"/>
    <w:rsid w:val="004B15F4"/>
    <w:rsid w:val="004C527F"/>
    <w:rsid w:val="004F1765"/>
    <w:rsid w:val="004F42DE"/>
    <w:rsid w:val="00522C1A"/>
    <w:rsid w:val="005331C9"/>
    <w:rsid w:val="00534E98"/>
    <w:rsid w:val="0053713E"/>
    <w:rsid w:val="00540596"/>
    <w:rsid w:val="005727E2"/>
    <w:rsid w:val="00590DA4"/>
    <w:rsid w:val="005A4CE4"/>
    <w:rsid w:val="005C0941"/>
    <w:rsid w:val="005F049A"/>
    <w:rsid w:val="00606F24"/>
    <w:rsid w:val="00623931"/>
    <w:rsid w:val="00623CEE"/>
    <w:rsid w:val="0065626E"/>
    <w:rsid w:val="0065638A"/>
    <w:rsid w:val="0065705A"/>
    <w:rsid w:val="00665990"/>
    <w:rsid w:val="00680E25"/>
    <w:rsid w:val="00692AD5"/>
    <w:rsid w:val="006B12E0"/>
    <w:rsid w:val="006B2BD1"/>
    <w:rsid w:val="006E0607"/>
    <w:rsid w:val="006F5C6A"/>
    <w:rsid w:val="007069A0"/>
    <w:rsid w:val="00720D40"/>
    <w:rsid w:val="0073328F"/>
    <w:rsid w:val="0074628B"/>
    <w:rsid w:val="0075191B"/>
    <w:rsid w:val="007543DD"/>
    <w:rsid w:val="00772FBF"/>
    <w:rsid w:val="00774BAE"/>
    <w:rsid w:val="00775E96"/>
    <w:rsid w:val="007804EA"/>
    <w:rsid w:val="0078172E"/>
    <w:rsid w:val="00787541"/>
    <w:rsid w:val="007A69EC"/>
    <w:rsid w:val="007A7CB9"/>
    <w:rsid w:val="007B2BAD"/>
    <w:rsid w:val="007B7DF3"/>
    <w:rsid w:val="007C4C5C"/>
    <w:rsid w:val="007E0C0E"/>
    <w:rsid w:val="0082441E"/>
    <w:rsid w:val="0082642D"/>
    <w:rsid w:val="008332F2"/>
    <w:rsid w:val="0084363C"/>
    <w:rsid w:val="0085036A"/>
    <w:rsid w:val="00860245"/>
    <w:rsid w:val="00864444"/>
    <w:rsid w:val="0086704C"/>
    <w:rsid w:val="0087359F"/>
    <w:rsid w:val="008A0050"/>
    <w:rsid w:val="008D2D88"/>
    <w:rsid w:val="008D5097"/>
    <w:rsid w:val="008F046B"/>
    <w:rsid w:val="0091531C"/>
    <w:rsid w:val="009451C3"/>
    <w:rsid w:val="00952C8B"/>
    <w:rsid w:val="0096225D"/>
    <w:rsid w:val="00975FA8"/>
    <w:rsid w:val="009912FD"/>
    <w:rsid w:val="009945B2"/>
    <w:rsid w:val="009B492B"/>
    <w:rsid w:val="009D4055"/>
    <w:rsid w:val="009D7859"/>
    <w:rsid w:val="009E50B8"/>
    <w:rsid w:val="00A1101A"/>
    <w:rsid w:val="00A12C8D"/>
    <w:rsid w:val="00A42508"/>
    <w:rsid w:val="00A4609D"/>
    <w:rsid w:val="00A52EF6"/>
    <w:rsid w:val="00A60BC4"/>
    <w:rsid w:val="00A629E1"/>
    <w:rsid w:val="00A6407E"/>
    <w:rsid w:val="00A658BD"/>
    <w:rsid w:val="00A66F98"/>
    <w:rsid w:val="00A75962"/>
    <w:rsid w:val="00A80CD5"/>
    <w:rsid w:val="00A8154F"/>
    <w:rsid w:val="00A84F7E"/>
    <w:rsid w:val="00A873B9"/>
    <w:rsid w:val="00A96344"/>
    <w:rsid w:val="00AF2BFA"/>
    <w:rsid w:val="00B03032"/>
    <w:rsid w:val="00B15420"/>
    <w:rsid w:val="00B16BEB"/>
    <w:rsid w:val="00B17EF9"/>
    <w:rsid w:val="00B32E41"/>
    <w:rsid w:val="00B32FE6"/>
    <w:rsid w:val="00B341D1"/>
    <w:rsid w:val="00B4582F"/>
    <w:rsid w:val="00B4754F"/>
    <w:rsid w:val="00B63421"/>
    <w:rsid w:val="00B75C16"/>
    <w:rsid w:val="00B92CAE"/>
    <w:rsid w:val="00BA4B98"/>
    <w:rsid w:val="00BA5999"/>
    <w:rsid w:val="00BA6B0B"/>
    <w:rsid w:val="00BB5883"/>
    <w:rsid w:val="00BB76B5"/>
    <w:rsid w:val="00BD233A"/>
    <w:rsid w:val="00BD4DC7"/>
    <w:rsid w:val="00BF2F7B"/>
    <w:rsid w:val="00BF3CFD"/>
    <w:rsid w:val="00BF6866"/>
    <w:rsid w:val="00C03257"/>
    <w:rsid w:val="00C04B6E"/>
    <w:rsid w:val="00C06E1A"/>
    <w:rsid w:val="00C479E9"/>
    <w:rsid w:val="00C54C54"/>
    <w:rsid w:val="00C56926"/>
    <w:rsid w:val="00C63929"/>
    <w:rsid w:val="00C6460C"/>
    <w:rsid w:val="00C658BC"/>
    <w:rsid w:val="00C70981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0E03"/>
    <w:rsid w:val="00D372F1"/>
    <w:rsid w:val="00D52F02"/>
    <w:rsid w:val="00D67F4B"/>
    <w:rsid w:val="00D7203D"/>
    <w:rsid w:val="00D80AA1"/>
    <w:rsid w:val="00D8142C"/>
    <w:rsid w:val="00D9378D"/>
    <w:rsid w:val="00D93F7C"/>
    <w:rsid w:val="00D97579"/>
    <w:rsid w:val="00DA1318"/>
    <w:rsid w:val="00DA488B"/>
    <w:rsid w:val="00DA4CBF"/>
    <w:rsid w:val="00DB2B42"/>
    <w:rsid w:val="00DC45DF"/>
    <w:rsid w:val="00DD5A69"/>
    <w:rsid w:val="00DE7F4F"/>
    <w:rsid w:val="00DF0135"/>
    <w:rsid w:val="00DF2B7C"/>
    <w:rsid w:val="00E039B4"/>
    <w:rsid w:val="00E03FC8"/>
    <w:rsid w:val="00E15947"/>
    <w:rsid w:val="00E1633D"/>
    <w:rsid w:val="00E23804"/>
    <w:rsid w:val="00E30451"/>
    <w:rsid w:val="00E61581"/>
    <w:rsid w:val="00E62E54"/>
    <w:rsid w:val="00E6561E"/>
    <w:rsid w:val="00E741E3"/>
    <w:rsid w:val="00E7594C"/>
    <w:rsid w:val="00E812DB"/>
    <w:rsid w:val="00E86EE6"/>
    <w:rsid w:val="00EB0AF1"/>
    <w:rsid w:val="00EB5AEB"/>
    <w:rsid w:val="00EB672F"/>
    <w:rsid w:val="00EB77FD"/>
    <w:rsid w:val="00EC2322"/>
    <w:rsid w:val="00EC2D4A"/>
    <w:rsid w:val="00EC6C99"/>
    <w:rsid w:val="00F10627"/>
    <w:rsid w:val="00F10F8B"/>
    <w:rsid w:val="00F13E8F"/>
    <w:rsid w:val="00F32729"/>
    <w:rsid w:val="00F35A90"/>
    <w:rsid w:val="00F45413"/>
    <w:rsid w:val="00F460A9"/>
    <w:rsid w:val="00F60E60"/>
    <w:rsid w:val="00F623C8"/>
    <w:rsid w:val="00F62B31"/>
    <w:rsid w:val="00F66CE7"/>
    <w:rsid w:val="00F82834"/>
    <w:rsid w:val="00F87772"/>
    <w:rsid w:val="00FA41D1"/>
    <w:rsid w:val="00FA579A"/>
    <w:rsid w:val="00FB0673"/>
    <w:rsid w:val="00FB0DD0"/>
    <w:rsid w:val="00FB0EEB"/>
    <w:rsid w:val="00FC33BB"/>
    <w:rsid w:val="00FC731E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D548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A557CE1-A891-4126-94EC-154EB2EF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45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20</cp:revision>
  <cp:lastPrinted>2018-06-18T10:02:00Z</cp:lastPrinted>
  <dcterms:created xsi:type="dcterms:W3CDTF">2023-06-12T18:02:00Z</dcterms:created>
  <dcterms:modified xsi:type="dcterms:W3CDTF">2026-06-30T17:16:00Z</dcterms:modified>
</cp:coreProperties>
</file>