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138DB39A" w14:textId="77777777" w:rsidTr="00572F9D">
        <w:tc>
          <w:tcPr>
            <w:tcW w:w="675" w:type="dxa"/>
          </w:tcPr>
          <w:p w14:paraId="5D46DFD5" w14:textId="6F1A809C" w:rsidR="00DC4940" w:rsidRPr="00211F26" w:rsidRDefault="0017083C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66C4E12C" wp14:editId="29FF429B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0305E0CC" w14:textId="0D239E89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766C2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5766C2">
              <w:rPr>
                <w:b/>
                <w:color w:val="auto"/>
                <w:sz w:val="28"/>
                <w:szCs w:val="28"/>
              </w:rPr>
              <w:t>6</w:t>
            </w:r>
            <w:r w:rsidRPr="005766C2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5766C2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3E2FC4FC" w14:textId="2B2B3309" w:rsidR="00BB5A84" w:rsidRPr="005766C2" w:rsidRDefault="00BB5A84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</w:rPr>
      </w:pPr>
      <w:r w:rsidRPr="005766C2">
        <w:rPr>
          <w:rFonts w:asciiTheme="minorHAnsi" w:hAnsiTheme="minorHAnsi" w:cs="Arial Narrow"/>
        </w:rPr>
        <w:t>Curso</w:t>
      </w:r>
      <w:r w:rsidRPr="005766C2">
        <w:rPr>
          <w:rFonts w:asciiTheme="minorHAnsi" w:hAnsiTheme="minorHAnsi" w:cs="Arial Narrow"/>
          <w:b/>
        </w:rPr>
        <w:t xml:space="preserve">: </w:t>
      </w:r>
      <w:r w:rsidR="000209CB">
        <w:rPr>
          <w:rFonts w:asciiTheme="minorHAnsi" w:hAnsiTheme="minorHAnsi" w:cs="Arial Narrow"/>
          <w:b/>
        </w:rPr>
        <w:t>4</w:t>
      </w:r>
      <w:r w:rsidR="0017083C" w:rsidRPr="005766C2">
        <w:rPr>
          <w:rFonts w:asciiTheme="minorHAnsi" w:hAnsiTheme="minorHAnsi" w:cs="Arial Narrow"/>
          <w:b/>
        </w:rPr>
        <w:t>º PRIMARIA</w:t>
      </w:r>
    </w:p>
    <w:p w14:paraId="655A77D9" w14:textId="77777777" w:rsidR="005766C2" w:rsidRPr="005766C2" w:rsidRDefault="005766C2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  <w:sz w:val="20"/>
          <w:szCs w:val="20"/>
        </w:rPr>
      </w:pP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766C2" w14:paraId="38462698" w14:textId="77777777" w:rsidTr="00BD233A">
        <w:trPr>
          <w:trHeight w:val="454"/>
        </w:trPr>
        <w:tc>
          <w:tcPr>
            <w:tcW w:w="9375" w:type="dxa"/>
          </w:tcPr>
          <w:p w14:paraId="5021B5BE" w14:textId="13348E59" w:rsidR="00BD233A" w:rsidRPr="005766C2" w:rsidRDefault="005766C2" w:rsidP="005766C2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  <w:r w:rsidRPr="005766C2">
              <w:rPr>
                <w:rFonts w:asciiTheme="minorHAnsi" w:hAnsiTheme="minorHAnsi" w:cs="Arial Narrow"/>
                <w:sz w:val="22"/>
                <w:szCs w:val="22"/>
              </w:rPr>
              <w:t>Apellidos y n</w:t>
            </w:r>
            <w:r w:rsidR="00BD233A" w:rsidRPr="005766C2">
              <w:rPr>
                <w:rFonts w:asciiTheme="minorHAnsi" w:hAnsiTheme="minorHAnsi" w:cs="Arial Narrow"/>
                <w:sz w:val="22"/>
                <w:szCs w:val="22"/>
              </w:rPr>
              <w:t>ombre del alumno</w:t>
            </w:r>
            <w:r w:rsidR="002F5273" w:rsidRPr="005766C2">
              <w:rPr>
                <w:rFonts w:asciiTheme="minorHAnsi" w:hAnsiTheme="minorHAnsi" w:cs="Arial Narrow"/>
                <w:sz w:val="22"/>
                <w:szCs w:val="22"/>
              </w:rPr>
              <w:t>/a</w:t>
            </w:r>
            <w:r w:rsidRPr="005766C2">
              <w:rPr>
                <w:rFonts w:asciiTheme="minorHAnsi" w:hAnsiTheme="minorHAnsi" w:cs="Arial Narrow"/>
                <w:sz w:val="22"/>
                <w:szCs w:val="22"/>
              </w:rPr>
              <w:t>:</w:t>
            </w:r>
          </w:p>
        </w:tc>
      </w:tr>
    </w:tbl>
    <w:p w14:paraId="3E2F7FA5" w14:textId="77777777" w:rsidR="00BB5A84" w:rsidRDefault="00BB5A84" w:rsidP="00BD233A">
      <w:pPr>
        <w:pStyle w:val="Sinespaciado"/>
        <w:rPr>
          <w:rFonts w:cs="Arial Narrow"/>
          <w:color w:val="auto"/>
        </w:rPr>
      </w:pPr>
    </w:p>
    <w:p w14:paraId="5F46F855" w14:textId="77777777" w:rsidR="005766C2" w:rsidRPr="005766C2" w:rsidRDefault="005766C2" w:rsidP="00BD233A">
      <w:pPr>
        <w:pStyle w:val="Sinespaciado"/>
        <w:rPr>
          <w:rFonts w:cs="Arial Narrow"/>
          <w:color w:val="auto"/>
        </w:rPr>
      </w:pPr>
    </w:p>
    <w:p w14:paraId="3F40B7AE" w14:textId="77777777" w:rsidR="00BD233A" w:rsidRPr="005766C2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5766C2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"/>
        <w:gridCol w:w="9034"/>
      </w:tblGrid>
      <w:tr w:rsidR="0041287B" w:rsidRPr="005766C2" w14:paraId="10DB87EC" w14:textId="77777777" w:rsidTr="0032292D">
        <w:trPr>
          <w:trHeight w:val="8047"/>
        </w:trPr>
        <w:tc>
          <w:tcPr>
            <w:tcW w:w="21" w:type="dxa"/>
            <w:shd w:val="clear" w:color="auto" w:fill="AAB0C7" w:themeFill="accent1" w:themeFillTint="99"/>
          </w:tcPr>
          <w:p w14:paraId="30D366C7" w14:textId="77777777" w:rsidR="0041287B" w:rsidRPr="005766C2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280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3581"/>
              <w:gridCol w:w="1231"/>
              <w:gridCol w:w="1426"/>
              <w:gridCol w:w="918"/>
              <w:gridCol w:w="839"/>
            </w:tblGrid>
            <w:tr w:rsidR="003C6777" w:rsidRPr="005766C2" w14:paraId="2423EA1D" w14:textId="77777777" w:rsidTr="000209CB">
              <w:trPr>
                <w:trHeight w:hRule="exact" w:val="486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91AAE98" w14:textId="77777777" w:rsidR="003C6777" w:rsidRPr="005766C2" w:rsidRDefault="003C6777" w:rsidP="00F5015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A8CFF0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3E186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B3B2F0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1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8863A2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7362FEE3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3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D93DC8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0209CB" w:rsidRPr="005766C2" w14:paraId="7BCB49A9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D926D1" w14:textId="77777777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1614C56" w14:textId="77777777" w:rsidR="00F504CB" w:rsidRDefault="000209CB" w:rsidP="000209CB">
                  <w:pPr>
                    <w:spacing w:after="0" w:line="240" w:lineRule="auto"/>
                  </w:pPr>
                  <w:r w:rsidRPr="00722918">
                    <w:t>4º EP Arts And Crafts 4. Pupil Book</w:t>
                  </w:r>
                  <w:r w:rsidR="00F504CB">
                    <w:t xml:space="preserve"> </w:t>
                  </w:r>
                </w:p>
                <w:p w14:paraId="75B2CFF4" w14:textId="29CABA7E" w:rsidR="000209CB" w:rsidRPr="00AE6B27" w:rsidRDefault="00F504CB" w:rsidP="000209CB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AE6B27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E0AE09" w14:textId="17020186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ANAYA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1818CC7" w14:textId="43013F75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9788414330821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026B49" w14:textId="19883463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3</w:t>
                  </w:r>
                  <w:r w:rsidR="00F504CB">
                    <w:t>8,00</w:t>
                  </w:r>
                </w:p>
              </w:tc>
              <w:permStart w:id="687556273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DAA3D0" w14:textId="77777777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7556273" w:displacedByCustomXml="prev"/>
            </w:tr>
            <w:tr w:rsidR="000209CB" w:rsidRPr="005766C2" w14:paraId="0843270C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0D5D633" w14:textId="77777777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873B77" w14:textId="7D8C70E6" w:rsidR="000209CB" w:rsidRPr="005766C2" w:rsidRDefault="000209CB" w:rsidP="000209CB">
                  <w:pPr>
                    <w:spacing w:after="0" w:line="240" w:lineRule="auto"/>
                    <w:rPr>
                      <w:color w:val="auto"/>
                    </w:rPr>
                  </w:pPr>
                  <w:r w:rsidRPr="00722918">
                    <w:t>4º EP MÚSICA Y DANZA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D01355F" w14:textId="0FD42C8E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26961FD" w14:textId="59BE06F2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9788498562491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FE11713" w14:textId="6A1D5711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28,36</w:t>
                  </w:r>
                </w:p>
              </w:tc>
              <w:permStart w:id="1782988926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93F30E1" w14:textId="77777777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782988926" w:displacedByCustomXml="prev"/>
            </w:tr>
            <w:tr w:rsidR="000209CB" w:rsidRPr="005766C2" w14:paraId="489E7841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3D9BDA" w14:textId="77777777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90BF48" w14:textId="02A20943" w:rsidR="000209CB" w:rsidRPr="005766C2" w:rsidRDefault="000209CB" w:rsidP="000209CB">
                  <w:pPr>
                    <w:spacing w:after="0" w:line="240" w:lineRule="auto"/>
                    <w:rPr>
                      <w:color w:val="auto"/>
                    </w:rPr>
                  </w:pPr>
                  <w:r w:rsidRPr="00722918">
                    <w:t>4º EP CIENCIAS DE LA NATURALEZA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06F2C3" w14:textId="1D49F9E7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69C193A" w14:textId="3A04CCFE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9788498560831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809F9C" w14:textId="6538EDFC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27,17</w:t>
                  </w:r>
                </w:p>
              </w:tc>
              <w:permStart w:id="193097148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A77FFD5" w14:textId="77777777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930971487" w:displacedByCustomXml="prev"/>
            </w:tr>
            <w:tr w:rsidR="000209CB" w:rsidRPr="005766C2" w14:paraId="78B6BDCA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82258" w14:textId="77777777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5CA3D72" w14:textId="540EC1D9" w:rsidR="000209CB" w:rsidRPr="005766C2" w:rsidRDefault="000209CB" w:rsidP="000209CB">
                  <w:pPr>
                    <w:spacing w:after="0" w:line="240" w:lineRule="auto"/>
                    <w:rPr>
                      <w:color w:val="auto"/>
                    </w:rPr>
                  </w:pPr>
                  <w:r w:rsidRPr="00722918">
                    <w:t>4º EP CIENCIAS SOCIALES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A41017" w14:textId="552F91D9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0A0C63" w14:textId="1CFB20E1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9788498561210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89F721" w14:textId="6929128E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27,17</w:t>
                  </w:r>
                </w:p>
              </w:tc>
              <w:permStart w:id="6868192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EDA5333" w14:textId="77777777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6819212" w:displacedByCustomXml="prev"/>
            </w:tr>
            <w:tr w:rsidR="000209CB" w:rsidRPr="005766C2" w14:paraId="70E9F50C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9BEEAA" w14:textId="77777777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1FA20A" w14:textId="67B9C1FA" w:rsidR="000209CB" w:rsidRPr="005766C2" w:rsidRDefault="000209CB" w:rsidP="000209CB">
                  <w:pPr>
                    <w:spacing w:after="0" w:line="240" w:lineRule="auto"/>
                    <w:rPr>
                      <w:color w:val="auto"/>
                    </w:rPr>
                  </w:pPr>
                  <w:r w:rsidRPr="00722918">
                    <w:t>4º EP LENGUA CASTELLANA Y LITERATURA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98088A" w14:textId="5C537F57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58C64BC" w14:textId="0A491F8D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9788498561678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6014887" w14:textId="324C09C3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35,37</w:t>
                  </w:r>
                </w:p>
              </w:tc>
              <w:permStart w:id="96797231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A4840C7" w14:textId="77777777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96797231" w:displacedByCustomXml="prev"/>
            </w:tr>
            <w:tr w:rsidR="000209CB" w:rsidRPr="005766C2" w14:paraId="7CAEAF06" w14:textId="77777777" w:rsidTr="000209CB">
              <w:trPr>
                <w:trHeight w:hRule="exact" w:val="428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6AB6A2" w14:textId="77777777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ED46A2" w14:textId="2A1F57C1" w:rsidR="000209CB" w:rsidRPr="005766C2" w:rsidRDefault="000209CB" w:rsidP="000209CB">
                  <w:pPr>
                    <w:spacing w:after="0" w:line="240" w:lineRule="auto"/>
                    <w:rPr>
                      <w:color w:val="auto"/>
                    </w:rPr>
                  </w:pPr>
                  <w:r w:rsidRPr="00722918">
                    <w:t>4º EP MATEMÁTICAS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BBB9045" w14:textId="0F765FC2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59A4B42" w14:textId="4B444462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9788498562088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45F28C" w14:textId="15003234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35,37</w:t>
                  </w:r>
                </w:p>
              </w:tc>
              <w:permStart w:id="1808687880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576E151" w14:textId="77777777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808687880" w:displacedByCustomXml="prev"/>
            </w:tr>
            <w:tr w:rsidR="000209CB" w:rsidRPr="005766C2" w14:paraId="0A911E86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7D67C6" w14:textId="77777777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A02F4AA" w14:textId="4392BD1F" w:rsidR="000209CB" w:rsidRPr="005766C2" w:rsidRDefault="000209CB" w:rsidP="000209CB">
                  <w:pPr>
                    <w:spacing w:after="0" w:line="240" w:lineRule="auto"/>
                    <w:rPr>
                      <w:color w:val="auto"/>
                    </w:rPr>
                  </w:pPr>
                  <w:r w:rsidRPr="00722918">
                    <w:t>4º EP RELIGIÓN CATÓLICA EDEN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710084" w14:textId="6F6E2BFF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02D8ADE" w14:textId="709AB864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9788498565089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3521FF" w14:textId="7AA0BDC0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27,17</w:t>
                  </w:r>
                </w:p>
              </w:tc>
              <w:permStart w:id="107829069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765E1B8" w14:textId="77777777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78290697" w:displacedByCustomXml="prev"/>
            </w:tr>
            <w:tr w:rsidR="000209CB" w:rsidRPr="005766C2" w14:paraId="20DD0A30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00D933" w14:textId="6FC5A48D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F9970A9" w14:textId="15457E65" w:rsidR="000209CB" w:rsidRPr="000209CB" w:rsidRDefault="000209CB" w:rsidP="000209CB">
                  <w:pPr>
                    <w:spacing w:after="0" w:line="240" w:lineRule="auto"/>
                  </w:pPr>
                  <w:r w:rsidRPr="000209CB">
                    <w:t>4º EP AMAZING ROOFTOPS FOR MADRID CLASS BOOK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C83FC68" w14:textId="20E0F4D7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OXFORD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76E2AC" w14:textId="711DAE60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9780194564526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1E29F81" w14:textId="1AB783A7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32,08</w:t>
                  </w:r>
                </w:p>
              </w:tc>
              <w:permStart w:id="1376915235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12574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E0DC21F" w14:textId="31882B4B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76915235" w:displacedByCustomXml="prev"/>
            </w:tr>
            <w:tr w:rsidR="000209CB" w:rsidRPr="005766C2" w14:paraId="08121358" w14:textId="77777777" w:rsidTr="00F504CB">
              <w:trPr>
                <w:trHeight w:hRule="exact" w:val="856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C8146C" w14:textId="0C46A698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1C46727" w14:textId="590D90FC" w:rsidR="000209CB" w:rsidRPr="000209CB" w:rsidRDefault="000209CB" w:rsidP="000209CB">
                  <w:pPr>
                    <w:spacing w:after="0" w:line="240" w:lineRule="auto"/>
                  </w:pPr>
                  <w:r w:rsidRPr="000209CB">
                    <w:t>4º EP AMAZING ROOFTOPS 4. ACTIVITY BOOK EXAM PACK EDITION</w:t>
                  </w:r>
                  <w:r w:rsidR="00AE6B27">
                    <w:t xml:space="preserve"> </w:t>
                  </w:r>
                  <w:r w:rsidR="00F504CB" w:rsidRPr="00AE6B27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B5F691" w14:textId="434414B8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OXFORD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DC109BE" w14:textId="25DBA8E4" w:rsidR="000209CB" w:rsidRPr="00E56078" w:rsidRDefault="000209CB" w:rsidP="000209CB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722918">
                    <w:t>9780194121743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19FB28A" w14:textId="3B803D9B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22918">
                    <w:t>29,</w:t>
                  </w:r>
                  <w:r w:rsidR="00F504CB">
                    <w:t>00</w:t>
                  </w:r>
                </w:p>
              </w:tc>
              <w:permStart w:id="1001668379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12149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6911CFF" w14:textId="353B2C2F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01668379" w:displacedByCustomXml="prev"/>
            </w:tr>
            <w:tr w:rsidR="000209CB" w:rsidRPr="005766C2" w14:paraId="5A98EA66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197FF2" w14:textId="691E1C43" w:rsidR="000209CB" w:rsidRPr="005766C2" w:rsidRDefault="000209CB" w:rsidP="000209C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4E1FEE" w14:textId="788790F3" w:rsidR="000209CB" w:rsidRPr="005766C2" w:rsidRDefault="000209CB" w:rsidP="000209C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2BF66D" w14:textId="6A5FAB60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99B54C" w14:textId="1F5FD20C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CD0E90" w14:textId="64EC821E" w:rsidR="000209CB" w:rsidRPr="005766C2" w:rsidRDefault="000209CB" w:rsidP="000209C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9914440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DB457CC" w14:textId="757430E4" w:rsidR="000209CB" w:rsidRPr="005766C2" w:rsidRDefault="000209CB" w:rsidP="000209CB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99144402" w:displacedByCustomXml="prev"/>
            </w:tr>
            <w:tr w:rsidR="00243ED8" w:rsidRPr="005766C2" w14:paraId="09C92627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9C3B1CD" w14:textId="707F8CB8" w:rsidR="00243ED8" w:rsidRPr="005766C2" w:rsidRDefault="00243ED8" w:rsidP="00243ED8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88E742" w14:textId="6CE97E8E" w:rsidR="00243ED8" w:rsidRPr="005766C2" w:rsidRDefault="00243ED8" w:rsidP="00243ED8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1C8408" w14:textId="4738E657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F01CB1A" w14:textId="4BF9BF9E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D94DA8" w14:textId="225257A9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087486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885704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584FC1F" w14:textId="48F5C9EA" w:rsidR="00243ED8" w:rsidRPr="005766C2" w:rsidRDefault="00243ED8" w:rsidP="00243ED8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8748612" w:displacedByCustomXml="prev"/>
            </w:tr>
            <w:tr w:rsidR="00243ED8" w:rsidRPr="005766C2" w14:paraId="1C48AA80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1A449E" w14:textId="454CAC33" w:rsidR="00243ED8" w:rsidRPr="005766C2" w:rsidRDefault="00243ED8" w:rsidP="00243ED8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C72B33" w14:textId="05086E3D" w:rsidR="00243ED8" w:rsidRPr="005766C2" w:rsidRDefault="00243ED8" w:rsidP="00243ED8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D14082" w14:textId="7181362E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A4942C" w14:textId="72102C52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9D50067" w14:textId="54A8FD74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63238376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B7D2D88" w14:textId="77777777" w:rsidR="00243ED8" w:rsidRPr="005766C2" w:rsidRDefault="00243ED8" w:rsidP="00243ED8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32383762" w:displacedByCustomXml="prev"/>
            </w:tr>
            <w:tr w:rsidR="0017083C" w:rsidRPr="005766C2" w14:paraId="448C3881" w14:textId="77777777" w:rsidTr="000209CB">
              <w:trPr>
                <w:trHeight w:val="227"/>
              </w:trPr>
              <w:tc>
                <w:tcPr>
                  <w:tcW w:w="285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2AA045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15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5365BC" w14:textId="77777777" w:rsidR="0017083C" w:rsidRPr="0033088D" w:rsidRDefault="0017083C" w:rsidP="0017083C">
                  <w:pPr>
                    <w:spacing w:after="0" w:line="240" w:lineRule="auto"/>
                    <w:jc w:val="right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proofErr w:type="gramStart"/>
                  <w:r w:rsidRPr="0033088D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33088D"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 *</w:t>
                  </w:r>
                </w:p>
              </w:tc>
              <w:tc>
                <w:tcPr>
                  <w:tcW w:w="839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6372C213" w14:textId="3E939D45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766C2"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17083C" w:rsidRPr="005766C2" w14:paraId="54295CBF" w14:textId="77777777" w:rsidTr="0032292D">
              <w:trPr>
                <w:trHeight w:hRule="exact" w:val="325"/>
              </w:trPr>
              <w:tc>
                <w:tcPr>
                  <w:tcW w:w="285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609264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9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DCE4E3" w14:textId="77777777" w:rsidR="0017083C" w:rsidRPr="005766C2" w:rsidRDefault="0017083C" w:rsidP="0017083C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766C2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7E45BB24" w14:textId="77777777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1D7F137" w14:textId="77777777" w:rsidR="009E50B8" w:rsidRPr="005766C2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 xml:space="preserve">He </w:t>
            </w:r>
            <w:r w:rsidR="009945B2" w:rsidRPr="005766C2">
              <w:rPr>
                <w:color w:val="auto"/>
              </w:rPr>
              <w:t>solicitado</w:t>
            </w:r>
            <w:r w:rsidRPr="005766C2">
              <w:rPr>
                <w:color w:val="auto"/>
              </w:rPr>
              <w:t xml:space="preserve"> </w:t>
            </w:r>
            <w:permStart w:id="1064305378" w:edGrp="everyone"/>
            <w:r w:rsidR="00DA488B" w:rsidRPr="005766C2">
              <w:rPr>
                <w:color w:val="auto"/>
              </w:rPr>
              <w:t xml:space="preserve">      </w:t>
            </w:r>
            <w:r w:rsidRPr="005766C2">
              <w:rPr>
                <w:color w:val="auto"/>
              </w:rPr>
              <w:t xml:space="preserve"> </w:t>
            </w:r>
            <w:permEnd w:id="1064305378"/>
            <w:r w:rsidRPr="005766C2">
              <w:rPr>
                <w:color w:val="auto"/>
              </w:rPr>
              <w:t>libros</w:t>
            </w:r>
          </w:p>
          <w:p w14:paraId="644D9F0C" w14:textId="77777777" w:rsidR="0045356D" w:rsidRPr="005766C2" w:rsidRDefault="0045356D" w:rsidP="003544DD">
            <w:pPr>
              <w:pStyle w:val="Listaconvietas"/>
              <w:spacing w:after="0"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>Firmado:</w:t>
            </w:r>
            <w:permStart w:id="2057662804" w:edGrp="everyone"/>
            <w:r w:rsidRPr="005766C2">
              <w:rPr>
                <w:color w:val="auto"/>
              </w:rPr>
              <w:t xml:space="preserve"> </w:t>
            </w:r>
            <w:r w:rsidR="00DA488B" w:rsidRPr="005766C2">
              <w:rPr>
                <w:color w:val="auto"/>
              </w:rPr>
              <w:t xml:space="preserve">    </w:t>
            </w:r>
            <w:permEnd w:id="2057662804"/>
          </w:p>
        </w:tc>
      </w:tr>
    </w:tbl>
    <w:p w14:paraId="53845C12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2F91F9B1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55363258" w14:textId="17CD06FE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lang w:val="es-ES_tradnl"/>
        </w:rPr>
      </w:pPr>
      <w:r w:rsidRPr="005766C2">
        <w:rPr>
          <w:rFonts w:eastAsia="Gill Sans MT"/>
          <w:b/>
          <w:bCs/>
          <w:color w:val="auto"/>
          <w:lang w:val="es-ES_tradnl"/>
        </w:rPr>
        <w:t>Forma de pago</w:t>
      </w:r>
      <w:r w:rsidRPr="005766C2">
        <w:rPr>
          <w:rFonts w:eastAsia="Gill Sans MT"/>
          <w:color w:val="auto"/>
          <w:lang w:val="es-ES_tradnl"/>
        </w:rPr>
        <w:t>: transferencia bancaria a la cuenta del banco</w:t>
      </w:r>
      <w:r w:rsidRPr="005766C2">
        <w:rPr>
          <w:rFonts w:eastAsia="Gill Sans MT"/>
          <w:b/>
          <w:color w:val="auto"/>
          <w:lang w:val="es-ES_tradnl"/>
        </w:rPr>
        <w:t xml:space="preserve"> Santander ES82 0075 0073 8306 0071 2028 </w:t>
      </w:r>
    </w:p>
    <w:p w14:paraId="1B364558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del Colegio Santa María de los Apóstoles.</w:t>
      </w:r>
    </w:p>
    <w:p w14:paraId="0C0EFF9D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</w:p>
    <w:p w14:paraId="3670D7D1" w14:textId="27EA485D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</w:rPr>
      </w:pPr>
      <w:r w:rsidRPr="005766C2">
        <w:rPr>
          <w:rFonts w:eastAsia="Gill Sans MT"/>
          <w:color w:val="auto"/>
          <w:u w:val="single"/>
          <w:lang w:val="es-ES_tradnl"/>
        </w:rPr>
        <w:t xml:space="preserve">Enviar la solicitud y justificante de pago al correo </w:t>
      </w:r>
      <w:hyperlink r:id="rId10" w:history="1">
        <w:r w:rsidRPr="005766C2">
          <w:rPr>
            <w:rFonts w:eastAsia="Gill Sans MT"/>
            <w:b/>
            <w:color w:val="auto"/>
            <w:sz w:val="22"/>
            <w:u w:val="single"/>
            <w:lang w:val="es-ES_tradnl"/>
          </w:rPr>
          <w:t>libros@colegiosma.com</w:t>
        </w:r>
      </w:hyperlink>
      <w:r w:rsidRPr="005766C2">
        <w:rPr>
          <w:rFonts w:eastAsia="Gill Sans MT"/>
          <w:b/>
          <w:color w:val="auto"/>
          <w:sz w:val="22"/>
          <w:u w:val="single"/>
          <w:lang w:val="es-ES_tradnl"/>
        </w:rPr>
        <w:t xml:space="preserve"> </w:t>
      </w:r>
      <w:r w:rsidRPr="005766C2">
        <w:rPr>
          <w:rFonts w:eastAsia="Gill Sans MT"/>
          <w:b/>
          <w:color w:val="auto"/>
          <w:u w:val="single"/>
          <w:lang w:val="es-ES_tradnl"/>
        </w:rPr>
        <w:t>ANTES DEL DÍA 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</w:t>
      </w:r>
    </w:p>
    <w:p w14:paraId="22144618" w14:textId="03C073E2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  <w:r w:rsidRPr="005766C2">
        <w:rPr>
          <w:rFonts w:eastAsia="Gill Sans MT"/>
          <w:b/>
          <w:color w:val="auto"/>
          <w:u w:val="single"/>
          <w:lang w:val="es-ES_tradnl"/>
        </w:rPr>
        <w:t xml:space="preserve"> </w:t>
      </w:r>
      <w:r w:rsidR="005766C2">
        <w:rPr>
          <w:rFonts w:eastAsia="Gill Sans MT"/>
          <w:b/>
          <w:color w:val="auto"/>
          <w:u w:val="single"/>
          <w:lang w:val="es-ES_tradnl"/>
        </w:rPr>
        <w:t>JULIO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 202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lang w:val="es-ES_tradnl"/>
        </w:rPr>
        <w:t xml:space="preserve">. 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Indicar en el </w:t>
      </w:r>
      <w:r w:rsidR="005766C2" w:rsidRPr="005766C2">
        <w:rPr>
          <w:rFonts w:eastAsia="Gill Sans MT"/>
          <w:b/>
          <w:color w:val="auto"/>
          <w:u w:val="single"/>
          <w:lang w:val="es-ES_tradnl"/>
        </w:rPr>
        <w:t>asunto del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correo el nombre, apellidos y curso del alumno</w:t>
      </w:r>
      <w:r w:rsidR="002F5273" w:rsidRPr="005766C2">
        <w:rPr>
          <w:rFonts w:eastAsia="Gill Sans MT"/>
          <w:b/>
          <w:color w:val="auto"/>
          <w:u w:val="single"/>
          <w:lang w:val="es-ES_tradnl"/>
        </w:rPr>
        <w:t>/a</w:t>
      </w:r>
      <w:r w:rsidRPr="005766C2">
        <w:rPr>
          <w:rFonts w:eastAsia="Gill Sans MT"/>
          <w:b/>
          <w:color w:val="auto"/>
          <w:u w:val="single"/>
          <w:lang w:val="es-ES_tradnl"/>
        </w:rPr>
        <w:t>.</w:t>
      </w:r>
    </w:p>
    <w:p w14:paraId="7ED1C009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</w:p>
    <w:p w14:paraId="3DB8EB9B" w14:textId="69C2BB9B" w:rsidR="006D4AED" w:rsidRDefault="006D4AED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En</w:t>
      </w:r>
      <w:r w:rsidRPr="005766C2">
        <w:rPr>
          <w:rFonts w:eastAsia="Gill Sans MT"/>
          <w:b/>
          <w:color w:val="auto"/>
          <w:lang w:val="es-ES_tradnl"/>
        </w:rPr>
        <w:t xml:space="preserve"> SEPTIEMBRE</w:t>
      </w:r>
      <w:r w:rsidRPr="005766C2">
        <w:rPr>
          <w:rFonts w:eastAsia="Gill Sans MT"/>
          <w:color w:val="auto"/>
          <w:lang w:val="es-ES_tradnl"/>
        </w:rPr>
        <w:t xml:space="preserve"> informaremos del horario y el procedimiento para la recogida de los libros solicitados.</w:t>
      </w:r>
    </w:p>
    <w:p w14:paraId="39303074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3D498171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00C6C2F9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5041A39F" w14:textId="1D96F772" w:rsidR="00DA488B" w:rsidRPr="005766C2" w:rsidRDefault="006D4AED" w:rsidP="005B3C49">
      <w:pPr>
        <w:spacing w:after="120" w:line="240" w:lineRule="auto"/>
        <w:rPr>
          <w:color w:val="auto"/>
        </w:rPr>
      </w:pPr>
      <w:r w:rsidRPr="005766C2">
        <w:rPr>
          <w:rFonts w:eastAsia="Calibri"/>
          <w:color w:val="auto"/>
          <w:spacing w:val="20"/>
          <w:lang w:eastAsia="en-US"/>
        </w:rPr>
        <w:t xml:space="preserve">Calle Madre Nazaria 5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28044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</w:t>
      </w:r>
      <w:r w:rsidRPr="005766C2">
        <w:rPr>
          <w:rFonts w:eastAsia="Calibri"/>
          <w:color w:val="auto"/>
          <w:spacing w:val="20"/>
          <w:lang w:eastAsia="en-US"/>
        </w:rPr>
        <w:sym w:font="Wingdings" w:char="F028"/>
      </w:r>
      <w:r w:rsidRPr="005766C2">
        <w:rPr>
          <w:rFonts w:eastAsia="Calibri"/>
          <w:color w:val="auto"/>
          <w:spacing w:val="20"/>
          <w:lang w:eastAsia="en-US"/>
        </w:rPr>
        <w:t xml:space="preserve"> 91 462 74 11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libros@colegiosma.com</w:t>
      </w:r>
    </w:p>
    <w:sectPr w:rsidR="00DA488B" w:rsidRPr="005766C2" w:rsidSect="00107B7A">
      <w:footerReference w:type="first" r:id="rId11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6E45" w14:textId="77777777" w:rsidR="00D565ED" w:rsidRDefault="00D565ED">
      <w:pPr>
        <w:spacing w:after="0" w:line="240" w:lineRule="auto"/>
      </w:pPr>
      <w:r>
        <w:separator/>
      </w:r>
    </w:p>
  </w:endnote>
  <w:endnote w:type="continuationSeparator" w:id="0">
    <w:p w14:paraId="498279DE" w14:textId="77777777" w:rsidR="00D565ED" w:rsidRDefault="00D5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4B01" w14:textId="77777777" w:rsidR="00BB5A84" w:rsidRDefault="00BB5A84" w:rsidP="00BB5A84">
    <w:pPr>
      <w:pStyle w:val="Piedepgina"/>
      <w:rPr>
        <w:rFonts w:ascii="Calibri" w:hAnsi="Calibri" w:cs="Calibri"/>
        <w:color w:val="525A7D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8AD1" w14:textId="77777777" w:rsidR="00D565ED" w:rsidRDefault="00D565ED">
      <w:pPr>
        <w:spacing w:after="0" w:line="240" w:lineRule="auto"/>
      </w:pPr>
      <w:r>
        <w:separator/>
      </w:r>
    </w:p>
  </w:footnote>
  <w:footnote w:type="continuationSeparator" w:id="0">
    <w:p w14:paraId="1F32E26F" w14:textId="77777777" w:rsidR="00D565ED" w:rsidRDefault="00D56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61953">
    <w:abstractNumId w:val="9"/>
  </w:num>
  <w:num w:numId="2" w16cid:durableId="1684552092">
    <w:abstractNumId w:val="7"/>
  </w:num>
  <w:num w:numId="3" w16cid:durableId="1666587044">
    <w:abstractNumId w:val="6"/>
  </w:num>
  <w:num w:numId="4" w16cid:durableId="1766225205">
    <w:abstractNumId w:val="5"/>
  </w:num>
  <w:num w:numId="5" w16cid:durableId="741945178">
    <w:abstractNumId w:val="4"/>
  </w:num>
  <w:num w:numId="6" w16cid:durableId="1523402350">
    <w:abstractNumId w:val="8"/>
  </w:num>
  <w:num w:numId="7" w16cid:durableId="1898662742">
    <w:abstractNumId w:val="3"/>
  </w:num>
  <w:num w:numId="8" w16cid:durableId="86048779">
    <w:abstractNumId w:val="2"/>
  </w:num>
  <w:num w:numId="9" w16cid:durableId="663556180">
    <w:abstractNumId w:val="1"/>
  </w:num>
  <w:num w:numId="10" w16cid:durableId="1975594865">
    <w:abstractNumId w:val="0"/>
  </w:num>
  <w:num w:numId="11" w16cid:durableId="1940721652">
    <w:abstractNumId w:val="9"/>
  </w:num>
  <w:num w:numId="12" w16cid:durableId="2106997488">
    <w:abstractNumId w:val="7"/>
  </w:num>
  <w:num w:numId="13" w16cid:durableId="418597134">
    <w:abstractNumId w:val="6"/>
  </w:num>
  <w:num w:numId="14" w16cid:durableId="524170438">
    <w:abstractNumId w:val="5"/>
  </w:num>
  <w:num w:numId="15" w16cid:durableId="582178323">
    <w:abstractNumId w:val="4"/>
  </w:num>
  <w:num w:numId="16" w16cid:durableId="1868104870">
    <w:abstractNumId w:val="9"/>
  </w:num>
  <w:num w:numId="17" w16cid:durableId="1159619186">
    <w:abstractNumId w:val="7"/>
  </w:num>
  <w:num w:numId="18" w16cid:durableId="1302809279">
    <w:abstractNumId w:val="6"/>
  </w:num>
  <w:num w:numId="19" w16cid:durableId="167140278">
    <w:abstractNumId w:val="5"/>
  </w:num>
  <w:num w:numId="20" w16cid:durableId="310065784">
    <w:abstractNumId w:val="4"/>
  </w:num>
  <w:num w:numId="21" w16cid:durableId="763187143">
    <w:abstractNumId w:val="9"/>
  </w:num>
  <w:num w:numId="22" w16cid:durableId="824978113">
    <w:abstractNumId w:val="7"/>
  </w:num>
  <w:num w:numId="23" w16cid:durableId="737900955">
    <w:abstractNumId w:val="6"/>
  </w:num>
  <w:num w:numId="24" w16cid:durableId="644314757">
    <w:abstractNumId w:val="5"/>
  </w:num>
  <w:num w:numId="25" w16cid:durableId="1899394446">
    <w:abstractNumId w:val="4"/>
  </w:num>
  <w:num w:numId="26" w16cid:durableId="821583896">
    <w:abstractNumId w:val="9"/>
  </w:num>
  <w:num w:numId="27" w16cid:durableId="296617346">
    <w:abstractNumId w:val="7"/>
  </w:num>
  <w:num w:numId="28" w16cid:durableId="824975785">
    <w:abstractNumId w:val="6"/>
  </w:num>
  <w:num w:numId="29" w16cid:durableId="1977947506">
    <w:abstractNumId w:val="5"/>
  </w:num>
  <w:num w:numId="30" w16cid:durableId="119689520">
    <w:abstractNumId w:val="4"/>
  </w:num>
  <w:num w:numId="31" w16cid:durableId="2008053968">
    <w:abstractNumId w:val="11"/>
  </w:num>
  <w:num w:numId="32" w16cid:durableId="170073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17FA7"/>
    <w:rsid w:val="000209CB"/>
    <w:rsid w:val="00021498"/>
    <w:rsid w:val="00022E51"/>
    <w:rsid w:val="00032F9C"/>
    <w:rsid w:val="00037D6C"/>
    <w:rsid w:val="00041ADF"/>
    <w:rsid w:val="00042038"/>
    <w:rsid w:val="00043900"/>
    <w:rsid w:val="00051B68"/>
    <w:rsid w:val="0005221B"/>
    <w:rsid w:val="00063C83"/>
    <w:rsid w:val="000657D6"/>
    <w:rsid w:val="00071A7F"/>
    <w:rsid w:val="00083DEB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7083C"/>
    <w:rsid w:val="00193EF2"/>
    <w:rsid w:val="00194C5C"/>
    <w:rsid w:val="001A46EA"/>
    <w:rsid w:val="001B4923"/>
    <w:rsid w:val="001C72F9"/>
    <w:rsid w:val="001D65A3"/>
    <w:rsid w:val="001F42C1"/>
    <w:rsid w:val="00200256"/>
    <w:rsid w:val="002061A7"/>
    <w:rsid w:val="00211F26"/>
    <w:rsid w:val="0021537F"/>
    <w:rsid w:val="00225857"/>
    <w:rsid w:val="00226885"/>
    <w:rsid w:val="00230EB7"/>
    <w:rsid w:val="00240FA8"/>
    <w:rsid w:val="00243ED8"/>
    <w:rsid w:val="00246CF8"/>
    <w:rsid w:val="00265684"/>
    <w:rsid w:val="0026726B"/>
    <w:rsid w:val="00275158"/>
    <w:rsid w:val="00276200"/>
    <w:rsid w:val="00296EE2"/>
    <w:rsid w:val="002A35DE"/>
    <w:rsid w:val="002B0217"/>
    <w:rsid w:val="002C3252"/>
    <w:rsid w:val="002C3963"/>
    <w:rsid w:val="002C4616"/>
    <w:rsid w:val="002D21A2"/>
    <w:rsid w:val="002D3F08"/>
    <w:rsid w:val="002E0761"/>
    <w:rsid w:val="002E2CC8"/>
    <w:rsid w:val="002F2AE2"/>
    <w:rsid w:val="002F5273"/>
    <w:rsid w:val="002F59B6"/>
    <w:rsid w:val="0032292D"/>
    <w:rsid w:val="0033088D"/>
    <w:rsid w:val="003319E3"/>
    <w:rsid w:val="00342B22"/>
    <w:rsid w:val="00350276"/>
    <w:rsid w:val="00350D34"/>
    <w:rsid w:val="0035341B"/>
    <w:rsid w:val="003544DD"/>
    <w:rsid w:val="00362B6B"/>
    <w:rsid w:val="003815B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39DF"/>
    <w:rsid w:val="00454F04"/>
    <w:rsid w:val="00471EC5"/>
    <w:rsid w:val="00480B68"/>
    <w:rsid w:val="0049275F"/>
    <w:rsid w:val="00494038"/>
    <w:rsid w:val="00496084"/>
    <w:rsid w:val="00496EAA"/>
    <w:rsid w:val="004A4C70"/>
    <w:rsid w:val="004B15F4"/>
    <w:rsid w:val="004B6C36"/>
    <w:rsid w:val="004C527F"/>
    <w:rsid w:val="004F1765"/>
    <w:rsid w:val="004F42DE"/>
    <w:rsid w:val="00522C1A"/>
    <w:rsid w:val="00526EF7"/>
    <w:rsid w:val="0053713E"/>
    <w:rsid w:val="00540596"/>
    <w:rsid w:val="00567283"/>
    <w:rsid w:val="005727E2"/>
    <w:rsid w:val="00574E68"/>
    <w:rsid w:val="005766C2"/>
    <w:rsid w:val="005A4CE4"/>
    <w:rsid w:val="005B3C49"/>
    <w:rsid w:val="005D05CA"/>
    <w:rsid w:val="005D60F3"/>
    <w:rsid w:val="005F049A"/>
    <w:rsid w:val="005F0A2A"/>
    <w:rsid w:val="00623931"/>
    <w:rsid w:val="00624913"/>
    <w:rsid w:val="00654144"/>
    <w:rsid w:val="0065626E"/>
    <w:rsid w:val="0065638A"/>
    <w:rsid w:val="0065705A"/>
    <w:rsid w:val="00665990"/>
    <w:rsid w:val="00680E25"/>
    <w:rsid w:val="00683283"/>
    <w:rsid w:val="006B12E0"/>
    <w:rsid w:val="006B2BD1"/>
    <w:rsid w:val="006D07DF"/>
    <w:rsid w:val="006D4AED"/>
    <w:rsid w:val="006E0607"/>
    <w:rsid w:val="006F5C6A"/>
    <w:rsid w:val="007069A0"/>
    <w:rsid w:val="00720D40"/>
    <w:rsid w:val="0073328F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95B"/>
    <w:rsid w:val="007B7DF3"/>
    <w:rsid w:val="007C1C89"/>
    <w:rsid w:val="007C276E"/>
    <w:rsid w:val="007C4C5C"/>
    <w:rsid w:val="007E0C0E"/>
    <w:rsid w:val="00812BDF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923A8"/>
    <w:rsid w:val="008A0050"/>
    <w:rsid w:val="008D2D88"/>
    <w:rsid w:val="008D5097"/>
    <w:rsid w:val="008E007A"/>
    <w:rsid w:val="008F046B"/>
    <w:rsid w:val="0091531C"/>
    <w:rsid w:val="009451C3"/>
    <w:rsid w:val="00952C8B"/>
    <w:rsid w:val="00967487"/>
    <w:rsid w:val="00975FA8"/>
    <w:rsid w:val="009945B2"/>
    <w:rsid w:val="0099527F"/>
    <w:rsid w:val="009D4055"/>
    <w:rsid w:val="009D7859"/>
    <w:rsid w:val="009E50B8"/>
    <w:rsid w:val="00A064F1"/>
    <w:rsid w:val="00A104F5"/>
    <w:rsid w:val="00A12C8D"/>
    <w:rsid w:val="00A2658E"/>
    <w:rsid w:val="00A4609D"/>
    <w:rsid w:val="00A52EF6"/>
    <w:rsid w:val="00A629E1"/>
    <w:rsid w:val="00A658BD"/>
    <w:rsid w:val="00A66F98"/>
    <w:rsid w:val="00A67CAE"/>
    <w:rsid w:val="00A74727"/>
    <w:rsid w:val="00A75962"/>
    <w:rsid w:val="00A84F7E"/>
    <w:rsid w:val="00A873B9"/>
    <w:rsid w:val="00A96344"/>
    <w:rsid w:val="00AA26B5"/>
    <w:rsid w:val="00AE6B27"/>
    <w:rsid w:val="00AF2BFA"/>
    <w:rsid w:val="00B03032"/>
    <w:rsid w:val="00B16BEB"/>
    <w:rsid w:val="00B17EF9"/>
    <w:rsid w:val="00B25995"/>
    <w:rsid w:val="00B32FE6"/>
    <w:rsid w:val="00B341D1"/>
    <w:rsid w:val="00B4582F"/>
    <w:rsid w:val="00B4754F"/>
    <w:rsid w:val="00B63421"/>
    <w:rsid w:val="00B75C16"/>
    <w:rsid w:val="00B92CAE"/>
    <w:rsid w:val="00B95B81"/>
    <w:rsid w:val="00BA2232"/>
    <w:rsid w:val="00BA4B98"/>
    <w:rsid w:val="00BA5999"/>
    <w:rsid w:val="00BA6BED"/>
    <w:rsid w:val="00BB5883"/>
    <w:rsid w:val="00BB5A84"/>
    <w:rsid w:val="00BB76B5"/>
    <w:rsid w:val="00BD095C"/>
    <w:rsid w:val="00BD233A"/>
    <w:rsid w:val="00BD4DC7"/>
    <w:rsid w:val="00BF2F7B"/>
    <w:rsid w:val="00BF3CFD"/>
    <w:rsid w:val="00BF6866"/>
    <w:rsid w:val="00C04B6E"/>
    <w:rsid w:val="00C06E1A"/>
    <w:rsid w:val="00C16D7D"/>
    <w:rsid w:val="00C54C54"/>
    <w:rsid w:val="00C56926"/>
    <w:rsid w:val="00C63929"/>
    <w:rsid w:val="00C6460C"/>
    <w:rsid w:val="00C658BC"/>
    <w:rsid w:val="00C70981"/>
    <w:rsid w:val="00C75066"/>
    <w:rsid w:val="00C80238"/>
    <w:rsid w:val="00CB4BCE"/>
    <w:rsid w:val="00CC551A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72F1"/>
    <w:rsid w:val="00D52F02"/>
    <w:rsid w:val="00D565ED"/>
    <w:rsid w:val="00D64B1F"/>
    <w:rsid w:val="00D67F4B"/>
    <w:rsid w:val="00D7203D"/>
    <w:rsid w:val="00D73927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45DF"/>
    <w:rsid w:val="00DC4940"/>
    <w:rsid w:val="00DD345F"/>
    <w:rsid w:val="00DE7F4F"/>
    <w:rsid w:val="00DF0135"/>
    <w:rsid w:val="00DF1068"/>
    <w:rsid w:val="00DF2B7C"/>
    <w:rsid w:val="00E039B4"/>
    <w:rsid w:val="00E03FC8"/>
    <w:rsid w:val="00E15947"/>
    <w:rsid w:val="00E1633D"/>
    <w:rsid w:val="00E30451"/>
    <w:rsid w:val="00E52E7E"/>
    <w:rsid w:val="00E56078"/>
    <w:rsid w:val="00E61581"/>
    <w:rsid w:val="00E62E54"/>
    <w:rsid w:val="00E6561E"/>
    <w:rsid w:val="00E7594C"/>
    <w:rsid w:val="00E77320"/>
    <w:rsid w:val="00E812DB"/>
    <w:rsid w:val="00E86EE6"/>
    <w:rsid w:val="00E91462"/>
    <w:rsid w:val="00EA5196"/>
    <w:rsid w:val="00EB0AF1"/>
    <w:rsid w:val="00EB5AEB"/>
    <w:rsid w:val="00EB672F"/>
    <w:rsid w:val="00EC2322"/>
    <w:rsid w:val="00EC6C99"/>
    <w:rsid w:val="00F06562"/>
    <w:rsid w:val="00F13E8F"/>
    <w:rsid w:val="00F32729"/>
    <w:rsid w:val="00F35A90"/>
    <w:rsid w:val="00F45413"/>
    <w:rsid w:val="00F460A9"/>
    <w:rsid w:val="00F504CB"/>
    <w:rsid w:val="00F623C8"/>
    <w:rsid w:val="00F62B31"/>
    <w:rsid w:val="00F66CE7"/>
    <w:rsid w:val="00F82834"/>
    <w:rsid w:val="00FA12BD"/>
    <w:rsid w:val="00FA41D1"/>
    <w:rsid w:val="00FA579A"/>
    <w:rsid w:val="00FB0673"/>
    <w:rsid w:val="00FB0DD0"/>
    <w:rsid w:val="00FC7FE7"/>
    <w:rsid w:val="00FD276C"/>
    <w:rsid w:val="00FD51D8"/>
    <w:rsid w:val="00FD7094"/>
    <w:rsid w:val="00FE66EF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5C296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3EEEA00-7814-45BD-A3D7-157F53CF0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3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6</cp:revision>
  <cp:lastPrinted>2024-06-18T09:16:00Z</cp:lastPrinted>
  <dcterms:created xsi:type="dcterms:W3CDTF">2026-06-06T17:44:00Z</dcterms:created>
  <dcterms:modified xsi:type="dcterms:W3CDTF">2026-06-30T17:33:00Z</dcterms:modified>
</cp:coreProperties>
</file>