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:rsidRPr="00E34C8F" w14:paraId="138DB39A" w14:textId="77777777" w:rsidTr="00572F9D">
        <w:tc>
          <w:tcPr>
            <w:tcW w:w="675" w:type="dxa"/>
          </w:tcPr>
          <w:p w14:paraId="5D46DFD5" w14:textId="5C43687A" w:rsidR="00DC4940" w:rsidRPr="00E34C8F" w:rsidRDefault="001D46AE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34C8F">
              <w:rPr>
                <w:noProof/>
                <w:color w:val="auto"/>
              </w:rPr>
              <w:drawing>
                <wp:inline distT="0" distB="0" distL="0" distR="0" wp14:anchorId="210BE8AA" wp14:editId="60E97B27">
                  <wp:extent cx="511175" cy="511175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6229DFF5" w:rsidR="00DC4940" w:rsidRPr="00E34C8F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34C8F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E34C8F" w:rsidRPr="00E34C8F">
              <w:rPr>
                <w:b/>
                <w:color w:val="auto"/>
                <w:sz w:val="28"/>
                <w:szCs w:val="28"/>
              </w:rPr>
              <w:t>6</w:t>
            </w:r>
            <w:r w:rsidRPr="00E34C8F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E34C8F" w:rsidRPr="00E34C8F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27515B5D" w:rsidR="00BB5A84" w:rsidRPr="00F120EB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F120EB">
        <w:rPr>
          <w:rFonts w:asciiTheme="minorHAnsi" w:hAnsiTheme="minorHAnsi" w:cs="Arial Narrow"/>
        </w:rPr>
        <w:t>Curso</w:t>
      </w:r>
      <w:r w:rsidRPr="00F120EB">
        <w:rPr>
          <w:rFonts w:asciiTheme="minorHAnsi" w:hAnsiTheme="minorHAnsi" w:cs="Arial Narrow"/>
          <w:b/>
        </w:rPr>
        <w:t xml:space="preserve">: 4º ESO (OPCIÓN </w:t>
      </w:r>
      <w:r w:rsidR="00A763CE">
        <w:rPr>
          <w:rFonts w:asciiTheme="minorHAnsi" w:hAnsiTheme="minorHAnsi" w:cs="Arial Narrow"/>
          <w:b/>
        </w:rPr>
        <w:t>TECNOLÓGICA</w:t>
      </w:r>
      <w:r w:rsidRPr="00F120EB">
        <w:rPr>
          <w:rFonts w:asciiTheme="minorHAnsi" w:hAnsiTheme="minorHAnsi" w:cs="Arial Narrow"/>
          <w:b/>
        </w:rPr>
        <w:t>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F120EB" w14:paraId="38462698" w14:textId="77777777" w:rsidTr="00BD233A">
        <w:trPr>
          <w:trHeight w:val="454"/>
        </w:trPr>
        <w:tc>
          <w:tcPr>
            <w:tcW w:w="9375" w:type="dxa"/>
          </w:tcPr>
          <w:p w14:paraId="18A8C898" w14:textId="77777777" w:rsidR="00E34C8F" w:rsidRPr="00F120EB" w:rsidRDefault="00E34C8F" w:rsidP="00BB5A84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  <w:p w14:paraId="41F3DCD7" w14:textId="77777777" w:rsidR="00BD233A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  <w:r w:rsidRPr="00F120EB">
              <w:rPr>
                <w:rFonts w:asciiTheme="minorHAnsi" w:hAnsiTheme="minorHAnsi" w:cs="Arial Narrow"/>
              </w:rPr>
              <w:t>Apellidos y nombre</w:t>
            </w:r>
            <w:r w:rsidR="00BD233A" w:rsidRPr="00F120EB">
              <w:rPr>
                <w:rFonts w:asciiTheme="minorHAnsi" w:hAnsiTheme="minorHAnsi" w:cs="Arial Narrow"/>
              </w:rPr>
              <w:t xml:space="preserve"> del alumno</w:t>
            </w:r>
            <w:r w:rsidR="001D46AE" w:rsidRPr="00F120EB">
              <w:rPr>
                <w:rFonts w:asciiTheme="minorHAnsi" w:hAnsiTheme="minorHAnsi" w:cs="Arial Narrow"/>
              </w:rPr>
              <w:t>/a</w:t>
            </w:r>
            <w:r w:rsidRPr="00F120EB">
              <w:rPr>
                <w:rFonts w:asciiTheme="minorHAnsi" w:hAnsiTheme="minorHAnsi" w:cs="Arial Narrow"/>
              </w:rPr>
              <w:t xml:space="preserve">: </w:t>
            </w:r>
          </w:p>
          <w:p w14:paraId="217E38A4" w14:textId="77777777" w:rsidR="00E34C8F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  <w:p w14:paraId="5021B5BE" w14:textId="3EC49194" w:rsidR="00E34C8F" w:rsidRPr="00F120EB" w:rsidRDefault="00E34C8F" w:rsidP="00E34C8F">
            <w:pPr>
              <w:pStyle w:val="Textoindependiente"/>
              <w:spacing w:after="0"/>
              <w:rPr>
                <w:rFonts w:asciiTheme="minorHAnsi" w:hAnsiTheme="minorHAnsi" w:cs="Arial Narrow"/>
              </w:rPr>
            </w:pPr>
          </w:p>
        </w:tc>
      </w:tr>
    </w:tbl>
    <w:p w14:paraId="3E2F7FA5" w14:textId="77777777" w:rsidR="00BB5A84" w:rsidRPr="00E34C8F" w:rsidRDefault="00BB5A84" w:rsidP="00BD233A">
      <w:pPr>
        <w:pStyle w:val="Sinespaciado"/>
        <w:rPr>
          <w:rFonts w:ascii="Arial Narrow" w:hAnsi="Arial Narrow" w:cs="Arial Narrow"/>
          <w:color w:val="auto"/>
        </w:rPr>
      </w:pPr>
    </w:p>
    <w:p w14:paraId="3F40B7AE" w14:textId="77777777" w:rsidR="00BD233A" w:rsidRPr="00F120EB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120EB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034"/>
      </w:tblGrid>
      <w:tr w:rsidR="0041287B" w:rsidRPr="00E34C8F" w14:paraId="10DB87EC" w14:textId="77777777" w:rsidTr="009B61D3">
        <w:trPr>
          <w:trHeight w:val="8333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E34C8F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71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5"/>
              <w:gridCol w:w="3654"/>
              <w:gridCol w:w="1357"/>
              <w:gridCol w:w="1473"/>
              <w:gridCol w:w="938"/>
              <w:gridCol w:w="854"/>
            </w:tblGrid>
            <w:tr w:rsidR="003C6777" w:rsidRPr="00E34C8F" w14:paraId="2423EA1D" w14:textId="77777777" w:rsidTr="009B61D3">
              <w:trPr>
                <w:trHeight w:hRule="exact" w:val="503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E34C8F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3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E34C8F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4539DF" w:rsidRPr="00E34C8F" w14:paraId="7BCB49A9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B2CFF4" w14:textId="553DD04B" w:rsidR="004539DF" w:rsidRPr="00E34C8F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LENGUA </w:t>
                  </w:r>
                  <w:r w:rsidR="00E34C8F" w:rsidRPr="00E34C8F">
                    <w:rPr>
                      <w:color w:val="auto"/>
                    </w:rPr>
                    <w:t>CASTELLANA Y</w:t>
                  </w:r>
                  <w:r w:rsidRPr="00E34C8F">
                    <w:rPr>
                      <w:color w:val="auto"/>
                    </w:rPr>
                    <w:t xml:space="preserve"> LITERATURA Operación Mundo (LOMLOE)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9788414324431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310EE197" w:rsidR="004539DF" w:rsidRPr="00E34C8F" w:rsidRDefault="00DF0ECF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52,77</w:t>
                  </w:r>
                </w:p>
              </w:tc>
              <w:permStart w:id="68755627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4539DF" w:rsidRPr="00E34C8F" w:rsidRDefault="004539DF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FA12BD" w:rsidRPr="00E34C8F" w14:paraId="0843270C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GEOGRAFÍA E HISTORIA Operación Mundo (LOMLOE)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9788414327319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3CAAAD9F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49,69</w:t>
                  </w:r>
                </w:p>
              </w:tc>
              <w:permStart w:id="178298892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FA12BD" w:rsidRPr="00E34C8F" w14:paraId="489E7841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RELIGIÓN CATÓLICA Edén Revuela  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9788498565164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1BAC553F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30,48</w:t>
                  </w:r>
                </w:p>
              </w:tc>
              <w:permStart w:id="1930971487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FA12BD" w:rsidRPr="00E34C8F" w14:paraId="78B6BDCA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77777777" w:rsidR="00FA12BD" w:rsidRPr="00E34C8F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THINK AHEAD SB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7B9F71C4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9789925300938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7245A10B" w:rsidR="00FA12BD" w:rsidRPr="00E34C8F" w:rsidRDefault="00DF0ECF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37,05</w:t>
                  </w:r>
                </w:p>
              </w:tc>
              <w:permStart w:id="68681921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FA12BD" w:rsidRPr="00E34C8F" w14:paraId="70E9F50C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FA12BD" w:rsidRPr="00E34C8F" w:rsidRDefault="00FA12BD" w:rsidP="00FA12BD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86B147" w14:textId="77777777" w:rsidR="00F5674C" w:rsidRDefault="00FA12BD" w:rsidP="00FA12BD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THINK AHEAD SW</w:t>
                  </w:r>
                  <w:r w:rsidR="00F5674C">
                    <w:rPr>
                      <w:color w:val="auto"/>
                    </w:rPr>
                    <w:t xml:space="preserve"> </w:t>
                  </w:r>
                </w:p>
                <w:p w14:paraId="1A1FA20A" w14:textId="6D98872D" w:rsidR="00FA12BD" w:rsidRPr="008E096B" w:rsidRDefault="00F5674C" w:rsidP="00FA12BD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8E096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75C2AEBA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BURLINGTON 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77777777" w:rsidR="00FA12BD" w:rsidRPr="00E34C8F" w:rsidRDefault="00FA12BD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9789925300945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61A2711A" w:rsidR="00FA12BD" w:rsidRPr="00E34C8F" w:rsidRDefault="00F5674C" w:rsidP="00FA12B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27,00</w:t>
                  </w:r>
                </w:p>
              </w:tc>
              <w:permStart w:id="96797231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FA12BD" w:rsidRPr="00E34C8F" w:rsidRDefault="00FA12BD" w:rsidP="00FA12BD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E442FA" w:rsidRPr="00E34C8F" w14:paraId="7CAEAF06" w14:textId="77777777" w:rsidTr="009B61D3">
              <w:trPr>
                <w:trHeight w:hRule="exact" w:val="444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E442FA" w:rsidRPr="00E34C8F" w:rsidRDefault="00E442FA" w:rsidP="00E442FA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1E4C1419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  <w:r w:rsidRPr="00E34391">
                    <w:t xml:space="preserve">4º ESO DIGITALIZACIÓN 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77777777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67ABD1FB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  <w:r w:rsidRPr="00E34391">
                    <w:t>No hay libro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77777777" w:rsidR="00E442FA" w:rsidRPr="00E34C8F" w:rsidRDefault="00E442FA" w:rsidP="00E442F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80868788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E442FA" w:rsidRPr="00E34C8F" w:rsidRDefault="00E442FA" w:rsidP="00E442FA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E442FA" w:rsidRPr="00E34C8F" w14:paraId="0A911E86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E442FA" w:rsidRPr="00E34C8F" w:rsidRDefault="00E442FA" w:rsidP="00E442FA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45A36E4A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  <w:r w:rsidRPr="008D11C4">
                    <w:t>4º ESO TECNOLOGÍA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29CADA23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MCGRAW</w:t>
                  </w:r>
                  <w:r w:rsidRPr="008D11C4">
                    <w:t>HILL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661F2E9B" w:rsidR="00E442FA" w:rsidRPr="00E34C8F" w:rsidRDefault="00E442FA" w:rsidP="00E442FA">
                  <w:pPr>
                    <w:spacing w:after="0" w:line="240" w:lineRule="auto"/>
                    <w:rPr>
                      <w:color w:val="auto"/>
                    </w:rPr>
                  </w:pPr>
                  <w:r w:rsidRPr="008D11C4">
                    <w:t>9788448639747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1BFB843D" w:rsidR="00E442FA" w:rsidRPr="00E34C8F" w:rsidRDefault="00E442FA" w:rsidP="00E442F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36,0</w:t>
                  </w:r>
                  <w:r w:rsidR="009B61D3">
                    <w:t>9</w:t>
                  </w:r>
                </w:p>
              </w:tc>
              <w:permStart w:id="1078290697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E442FA" w:rsidRPr="00E34C8F" w:rsidRDefault="00E442FA" w:rsidP="00E442FA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1F42C1" w:rsidRPr="00E34C8F" w14:paraId="425F6597" w14:textId="77777777" w:rsidTr="009B61D3">
              <w:trPr>
                <w:trHeight w:hRule="exact" w:val="236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4CA383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413" w:type="dxa"/>
                  <w:gridSpan w:val="4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29D892" w14:textId="77777777" w:rsidR="001F42C1" w:rsidRPr="00E34C8F" w:rsidRDefault="00BB5A84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>MATEMÁTICAS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1F42C1"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de la opción elegida).</w:t>
                  </w:r>
                </w:p>
              </w:tc>
              <w:tc>
                <w:tcPr>
                  <w:tcW w:w="862" w:type="dxa"/>
                  <w:tcBorders>
                    <w:lef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76615CF" w14:textId="77777777" w:rsidR="001F42C1" w:rsidRPr="00E34C8F" w:rsidRDefault="001F42C1" w:rsidP="001F42C1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1F42C1" w:rsidRPr="00E34C8F" w14:paraId="62AB525E" w14:textId="77777777" w:rsidTr="009B61D3">
              <w:trPr>
                <w:trHeight w:hRule="exact" w:val="512"/>
              </w:trPr>
              <w:tc>
                <w:tcPr>
                  <w:tcW w:w="296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60C91EF4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B57353" w14:textId="77777777" w:rsidR="001F42C1" w:rsidRPr="00E34C8F" w:rsidRDefault="001F42C1" w:rsidP="001F42C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MATEMÁTICAS A 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215F438" w14:textId="77777777" w:rsidR="001F42C1" w:rsidRPr="00E34C8F" w:rsidRDefault="001F42C1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F46E39C" w14:textId="77777777" w:rsidR="001F42C1" w:rsidRPr="00E34C8F" w:rsidRDefault="001F42C1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9788498562231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D96944A" w14:textId="1E40B702" w:rsidR="001F42C1" w:rsidRPr="00E34C8F" w:rsidRDefault="00DF0ECF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38,04</w:t>
                  </w:r>
                </w:p>
              </w:tc>
              <w:permStart w:id="145766500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4C3B2B4" w14:textId="77777777" w:rsidR="001F42C1" w:rsidRPr="00E34C8F" w:rsidRDefault="001F42C1" w:rsidP="001F42C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7665002" w:displacedByCustomXml="prev"/>
            </w:tr>
            <w:tr w:rsidR="001F42C1" w:rsidRPr="00E34C8F" w14:paraId="3720484E" w14:textId="77777777" w:rsidTr="009B61D3">
              <w:trPr>
                <w:trHeight w:hRule="exact" w:val="512"/>
              </w:trPr>
              <w:tc>
                <w:tcPr>
                  <w:tcW w:w="296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6183DC14" w14:textId="77777777" w:rsidR="001F42C1" w:rsidRPr="00E34C8F" w:rsidRDefault="001F42C1" w:rsidP="001F42C1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9ED5BE" w14:textId="77777777" w:rsidR="001F42C1" w:rsidRPr="00E34C8F" w:rsidRDefault="001F42C1" w:rsidP="001F42C1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MATEMÁTICAS B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7A91C5" w14:textId="77777777" w:rsidR="001F42C1" w:rsidRPr="00E34C8F" w:rsidRDefault="00BA6BED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SM</w:t>
                  </w:r>
                </w:p>
              </w:tc>
              <w:tc>
                <w:tcPr>
                  <w:tcW w:w="1475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3711CD" w14:textId="77777777" w:rsidR="001F42C1" w:rsidRPr="00E34C8F" w:rsidRDefault="00BA6BED" w:rsidP="00BA6BE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9788498562286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AB2BA23" w14:textId="17E3E15B" w:rsidR="001F42C1" w:rsidRPr="00E34C8F" w:rsidRDefault="00DF0ECF" w:rsidP="001F42C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38,04</w:t>
                  </w:r>
                </w:p>
              </w:tc>
              <w:permStart w:id="88796139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80643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59BDAA9" w14:textId="77777777" w:rsidR="001F42C1" w:rsidRPr="00E34C8F" w:rsidRDefault="001F42C1" w:rsidP="001F42C1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87961394" w:displacedByCustomXml="prev"/>
            </w:tr>
            <w:tr w:rsidR="004539DF" w:rsidRPr="00E34C8F" w14:paraId="6154A3B7" w14:textId="77777777" w:rsidTr="009B61D3">
              <w:trPr>
                <w:trHeight w:hRule="exact" w:val="300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82BA0A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413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6E280C70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 xml:space="preserve">OTRAS MATERIAS DE OPCIÓN 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 xml:space="preserve">(Adquirir libro </w:t>
                  </w:r>
                  <w:r w:rsidR="00B25995"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si ha elegido esta optativa).</w:t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17219CE" w14:textId="77777777" w:rsidR="004539DF" w:rsidRPr="00E34C8F" w:rsidRDefault="004539DF" w:rsidP="004539DF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4539DF" w:rsidRPr="00E34C8F" w14:paraId="5A98EA66" w14:textId="77777777" w:rsidTr="009B61D3">
              <w:trPr>
                <w:trHeight w:hRule="exact" w:val="512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77777777" w:rsidR="004539DF" w:rsidRPr="00E34C8F" w:rsidRDefault="004539DF" w:rsidP="004539DF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77777777" w:rsidR="004539DF" w:rsidRPr="00E34C8F" w:rsidRDefault="004539DF" w:rsidP="004539DF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MÚSICA Operación Mundo (LOMLOE)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ANAYA</w:t>
                  </w:r>
                </w:p>
              </w:tc>
              <w:tc>
                <w:tcPr>
                  <w:tcW w:w="14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77777777" w:rsidR="004539DF" w:rsidRPr="00E34C8F" w:rsidRDefault="004539DF" w:rsidP="00B2599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9788414328637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11C32811" w:rsidR="004539DF" w:rsidRPr="00E34C8F" w:rsidRDefault="00DF0ECF" w:rsidP="004539D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36,10</w:t>
                  </w:r>
                </w:p>
              </w:tc>
              <w:permStart w:id="149914440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4539DF" w:rsidRPr="00E34C8F" w:rsidRDefault="00F06562" w:rsidP="004539DF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F06562" w:rsidRPr="00E34C8F" w14:paraId="09C92627" w14:textId="77777777" w:rsidTr="00F5674C">
              <w:trPr>
                <w:trHeight w:hRule="exact" w:val="785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13978361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C3DADD" w14:textId="77777777" w:rsidR="00F5674C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4º ESO FORMACIÓN Y ORIENTACIÓN PERSONAL Y PROFESIONAL</w:t>
                  </w:r>
                  <w:r w:rsidR="00F5674C">
                    <w:rPr>
                      <w:color w:val="auto"/>
                    </w:rPr>
                    <w:t xml:space="preserve"> </w:t>
                  </w:r>
                </w:p>
                <w:p w14:paraId="1388E742" w14:textId="24BDC1E3" w:rsidR="00F06562" w:rsidRPr="008E096B" w:rsidRDefault="00F5674C" w:rsidP="00F06562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8E096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5E953BE6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EDITEX</w:t>
                  </w:r>
                </w:p>
              </w:tc>
              <w:tc>
                <w:tcPr>
                  <w:tcW w:w="14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602E97FC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9788411344852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5224D8BD" w:rsidR="00F06562" w:rsidRPr="00E34C8F" w:rsidRDefault="004B0DF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31,00</w:t>
                  </w:r>
                </w:p>
              </w:tc>
              <w:permStart w:id="10874861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F06562" w:rsidRPr="00E34C8F" w:rsidRDefault="00F06562" w:rsidP="00F06562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F06562" w:rsidRPr="00E34C8F" w14:paraId="6B8E387F" w14:textId="77777777" w:rsidTr="009B61D3">
              <w:trPr>
                <w:trHeight w:hRule="exact" w:val="341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653B39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413" w:type="dxa"/>
                  <w:gridSpan w:val="4"/>
                  <w:tcMar>
                    <w:left w:w="28" w:type="dxa"/>
                    <w:right w:w="28" w:type="dxa"/>
                  </w:tcMar>
                  <w:vAlign w:val="center"/>
                </w:tcPr>
                <w:p w14:paraId="419DD053" w14:textId="77777777" w:rsidR="00F06562" w:rsidRPr="00E34C8F" w:rsidRDefault="00F06562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34C8F">
                    <w:rPr>
                      <w:b/>
                      <w:color w:val="auto"/>
                    </w:rPr>
                    <w:t>MATERIAS OPTATIVAS</w:t>
                  </w:r>
                  <w:r w:rsidRPr="00E34C8F">
                    <w:rPr>
                      <w:color w:val="auto"/>
                    </w:rPr>
                    <w:t xml:space="preserve"> </w:t>
                  </w:r>
                  <w:r w:rsidRPr="00E34C8F">
                    <w:rPr>
                      <w:rFonts w:ascii="Arial" w:hAnsi="Arial" w:cs="Arial"/>
                      <w:b/>
                      <w:bCs/>
                      <w:i/>
                      <w:color w:val="EE0000"/>
                      <w:sz w:val="16"/>
                      <w:szCs w:val="16"/>
                    </w:rPr>
                    <w:t>(Adquirir libro si ha elegido esta optativa)</w:t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E4DD917" w14:textId="77777777" w:rsidR="00F06562" w:rsidRPr="00E34C8F" w:rsidRDefault="00F06562" w:rsidP="00F06562">
                  <w:pPr>
                    <w:spacing w:before="60"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F06562" w:rsidRPr="00E34C8F" w14:paraId="1C48AA80" w14:textId="77777777" w:rsidTr="00F5674C">
              <w:trPr>
                <w:trHeight w:hRule="exact" w:val="943"/>
              </w:trPr>
              <w:tc>
                <w:tcPr>
                  <w:tcW w:w="29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1030D4B4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68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C25587" w14:textId="77777777" w:rsidR="00F5674C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4º ESO EDUCACIÓN PLÁSTICA Y VISUAL </w:t>
                  </w:r>
                  <w:proofErr w:type="gramStart"/>
                  <w:r w:rsidRPr="00E34C8F">
                    <w:rPr>
                      <w:color w:val="auto"/>
                    </w:rPr>
                    <w:t>OBSERVAR COMPRENDER EXPRESAR</w:t>
                  </w:r>
                  <w:proofErr w:type="gramEnd"/>
                  <w:r w:rsidRPr="00E34C8F">
                    <w:rPr>
                      <w:color w:val="auto"/>
                    </w:rPr>
                    <w:t xml:space="preserve"> IV+ (O.C.E. IV+)</w:t>
                  </w:r>
                  <w:r w:rsidR="00F5674C">
                    <w:rPr>
                      <w:color w:val="auto"/>
                    </w:rPr>
                    <w:t xml:space="preserve"> </w:t>
                  </w:r>
                </w:p>
                <w:p w14:paraId="6CC72B33" w14:textId="5DDBE3E3" w:rsidR="00F06562" w:rsidRPr="008E096B" w:rsidRDefault="00F5674C" w:rsidP="00F06562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8E096B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30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7777777" w:rsidR="00F06562" w:rsidRPr="00E34C8F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 xml:space="preserve">SANDOVAL </w:t>
                  </w:r>
                </w:p>
              </w:tc>
              <w:tc>
                <w:tcPr>
                  <w:tcW w:w="14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7777777" w:rsidR="00F06562" w:rsidRPr="00E34C8F" w:rsidRDefault="00F06562" w:rsidP="00F06562">
                  <w:pPr>
                    <w:spacing w:after="0" w:line="240" w:lineRule="auto"/>
                    <w:rPr>
                      <w:color w:val="auto"/>
                    </w:rPr>
                  </w:pPr>
                  <w:r w:rsidRPr="00E34C8F">
                    <w:rPr>
                      <w:color w:val="auto"/>
                    </w:rPr>
                    <w:t>9788494729577</w:t>
                  </w:r>
                </w:p>
              </w:tc>
              <w:tc>
                <w:tcPr>
                  <w:tcW w:w="943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2E565876" w:rsidR="00F06562" w:rsidRPr="00E34C8F" w:rsidRDefault="00DF0ECF" w:rsidP="00F0656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49,</w:t>
                  </w:r>
                  <w:r w:rsidR="00F5674C">
                    <w:rPr>
                      <w:color w:val="auto"/>
                    </w:rPr>
                    <w:t>0</w:t>
                  </w:r>
                  <w:r>
                    <w:rPr>
                      <w:color w:val="auto"/>
                    </w:rPr>
                    <w:t>0</w:t>
                  </w:r>
                </w:p>
              </w:tc>
              <w:permStart w:id="63238376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2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F06562" w:rsidRPr="00E34C8F" w:rsidRDefault="00F06562" w:rsidP="00F06562">
                      <w:pPr>
                        <w:spacing w:before="60" w:after="0" w:line="240" w:lineRule="auto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E34C8F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F06562" w:rsidRPr="00E34C8F" w14:paraId="448C3881" w14:textId="77777777" w:rsidTr="009B61D3">
              <w:trPr>
                <w:trHeight w:val="236"/>
              </w:trPr>
              <w:tc>
                <w:tcPr>
                  <w:tcW w:w="296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413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F06562" w:rsidRPr="00E34C8F" w:rsidRDefault="00F06562" w:rsidP="00F0656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E34C8F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Importe total a ingresar</w:t>
                  </w:r>
                  <w:proofErr w:type="gramEnd"/>
                  <w:r w:rsidRPr="00E34C8F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E34C8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2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63DE1A44" w:rsidR="00F06562" w:rsidRPr="00E34C8F" w:rsidRDefault="00F06562" w:rsidP="00F06562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E34C8F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F06562" w:rsidRPr="00E34C8F" w14:paraId="54295CBF" w14:textId="77777777" w:rsidTr="009B61D3">
              <w:trPr>
                <w:trHeight w:hRule="exact" w:val="337"/>
              </w:trPr>
              <w:tc>
                <w:tcPr>
                  <w:tcW w:w="296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F06562" w:rsidRPr="00E34C8F" w:rsidRDefault="00F06562" w:rsidP="00F06562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7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F06562" w:rsidRPr="00E34C8F" w:rsidRDefault="00F06562" w:rsidP="00F06562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E34C8F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E34C8F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F06562" w:rsidRPr="00E34C8F" w:rsidRDefault="00F06562" w:rsidP="00F06562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E34C8F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E34C8F">
              <w:rPr>
                <w:color w:val="auto"/>
              </w:rPr>
              <w:t xml:space="preserve">He </w:t>
            </w:r>
            <w:r w:rsidR="009945B2" w:rsidRPr="00E34C8F">
              <w:rPr>
                <w:color w:val="auto"/>
              </w:rPr>
              <w:t>solicitado</w:t>
            </w:r>
            <w:r w:rsidRPr="00E34C8F">
              <w:rPr>
                <w:color w:val="auto"/>
              </w:rPr>
              <w:t xml:space="preserve"> </w:t>
            </w:r>
            <w:permStart w:id="1064305378" w:edGrp="everyone"/>
            <w:r w:rsidR="00DA488B" w:rsidRPr="00E34C8F">
              <w:rPr>
                <w:color w:val="auto"/>
              </w:rPr>
              <w:t xml:space="preserve">      </w:t>
            </w:r>
            <w:r w:rsidRPr="00E34C8F">
              <w:rPr>
                <w:color w:val="auto"/>
              </w:rPr>
              <w:t xml:space="preserve"> </w:t>
            </w:r>
            <w:permEnd w:id="1064305378"/>
            <w:r w:rsidRPr="00E34C8F">
              <w:rPr>
                <w:color w:val="auto"/>
              </w:rPr>
              <w:t>libros</w:t>
            </w:r>
          </w:p>
          <w:p w14:paraId="644D9F0C" w14:textId="77777777" w:rsidR="0045356D" w:rsidRPr="00E34C8F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E34C8F">
              <w:rPr>
                <w:color w:val="auto"/>
              </w:rPr>
              <w:t>Firmado:</w:t>
            </w:r>
            <w:permStart w:id="2057662804" w:edGrp="everyone"/>
            <w:r w:rsidRPr="00E34C8F">
              <w:rPr>
                <w:color w:val="auto"/>
              </w:rPr>
              <w:t xml:space="preserve"> </w:t>
            </w:r>
            <w:r w:rsidR="00DA488B" w:rsidRPr="00E34C8F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1D9F22C0" w14:textId="77777777" w:rsidR="00E34C8F" w:rsidRDefault="00E34C8F" w:rsidP="006D4AED">
      <w:pPr>
        <w:spacing w:after="0" w:line="240" w:lineRule="auto"/>
        <w:jc w:val="both"/>
        <w:rPr>
          <w:rFonts w:ascii="Gill Sans MT" w:eastAsia="Gill Sans MT" w:hAnsi="Gill Sans MT"/>
          <w:b/>
          <w:bCs/>
          <w:color w:val="auto"/>
          <w:lang w:val="es-ES_tradnl"/>
        </w:rPr>
      </w:pPr>
    </w:p>
    <w:p w14:paraId="55363258" w14:textId="5D5EEC61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lang w:val="es-ES_tradnl"/>
        </w:rPr>
      </w:pPr>
      <w:r w:rsidRPr="00E34C8F">
        <w:rPr>
          <w:rFonts w:ascii="Gill Sans MT" w:eastAsia="Gill Sans MT" w:hAnsi="Gill Sans MT"/>
          <w:b/>
          <w:bCs/>
          <w:color w:val="auto"/>
          <w:lang w:val="es-ES_tradnl"/>
        </w:rPr>
        <w:t>Forma de pago</w:t>
      </w:r>
      <w:r w:rsidRPr="00E34C8F">
        <w:rPr>
          <w:rFonts w:ascii="Gill Sans MT" w:eastAsia="Gill Sans MT" w:hAnsi="Gill Sans MT"/>
          <w:color w:val="auto"/>
          <w:lang w:val="es-ES_tradnl"/>
        </w:rPr>
        <w:t>: transferencia bancaria a la cuenta del banco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E34C8F">
        <w:rPr>
          <w:rFonts w:ascii="Gill Sans MT" w:eastAsia="Gill Sans MT" w:hAnsi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</w:p>
    <w:p w14:paraId="3670D7D1" w14:textId="64B90D16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E34C8F">
        <w:rPr>
          <w:rFonts w:ascii="Gill Sans MT" w:eastAsia="Gill Sans MT" w:hAnsi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E34C8F">
          <w:rPr>
            <w:rFonts w:ascii="Gill Sans MT" w:eastAsia="Gill Sans MT" w:hAnsi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E34C8F">
        <w:rPr>
          <w:rFonts w:ascii="Gill Sans MT" w:eastAsia="Gill Sans MT" w:hAnsi="Gill Sans MT"/>
          <w:b/>
          <w:color w:val="auto"/>
          <w:sz w:val="22"/>
          <w:u w:val="single"/>
          <w:lang w:val="es-ES_tradnl"/>
        </w:rPr>
        <w:t xml:space="preserve"> 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ANTES DEL DÍA 2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22144618" w14:textId="6E1D7259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 w:rsidR="00E34C8F"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="00E34C8F"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1D46AE"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Pr="00E34C8F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E34C8F" w:rsidRDefault="006D4AED" w:rsidP="006D4AED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ascii="Gill Sans MT" w:eastAsia="Gill Sans MT" w:hAnsi="Gill Sans MT"/>
          <w:color w:val="auto"/>
          <w:lang w:val="es-ES_tradnl"/>
        </w:rPr>
      </w:pPr>
      <w:r w:rsidRPr="00E34C8F">
        <w:rPr>
          <w:rFonts w:ascii="Gill Sans MT" w:eastAsia="Gill Sans MT" w:hAnsi="Gill Sans MT"/>
          <w:color w:val="auto"/>
          <w:lang w:val="es-ES_tradnl"/>
        </w:rPr>
        <w:t>En</w:t>
      </w:r>
      <w:r w:rsidRPr="00E34C8F">
        <w:rPr>
          <w:rFonts w:ascii="Gill Sans MT" w:eastAsia="Gill Sans MT" w:hAnsi="Gill Sans MT"/>
          <w:b/>
          <w:color w:val="auto"/>
          <w:lang w:val="es-ES_tradnl"/>
        </w:rPr>
        <w:t xml:space="preserve"> SEPTIEMBRE</w:t>
      </w:r>
      <w:r w:rsidRPr="00E34C8F">
        <w:rPr>
          <w:rFonts w:ascii="Gill Sans MT" w:eastAsia="Gill Sans MT" w:hAnsi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5041A39F" w14:textId="1D96F772" w:rsidR="00DA488B" w:rsidRPr="00E34C8F" w:rsidRDefault="006D4AED" w:rsidP="00567283">
      <w:pPr>
        <w:spacing w:after="120" w:line="240" w:lineRule="auto"/>
        <w:jc w:val="center"/>
        <w:rPr>
          <w:color w:val="auto"/>
        </w:rPr>
      </w:pP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Calle Madre Nazaria 5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28044 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Wingdings" w:char="F028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91 462 74 11   </w:t>
      </w:r>
      <w:r w:rsidRPr="00E34C8F">
        <w:rPr>
          <w:rFonts w:ascii="Calibri" w:eastAsia="Calibri" w:hAnsi="Calibri"/>
          <w:color w:val="auto"/>
          <w:spacing w:val="20"/>
          <w:lang w:eastAsia="en-US"/>
        </w:rPr>
        <w:sym w:font="Symbol" w:char="F0B7"/>
      </w:r>
      <w:r w:rsidRPr="00E34C8F">
        <w:rPr>
          <w:rFonts w:ascii="Calibri" w:eastAsia="Calibri" w:hAnsi="Calibri"/>
          <w:color w:val="auto"/>
          <w:spacing w:val="20"/>
          <w:lang w:eastAsia="en-US"/>
        </w:rPr>
        <w:t xml:space="preserve">  libros@colegiosma.com</w:t>
      </w:r>
    </w:p>
    <w:sectPr w:rsidR="00DA488B" w:rsidRPr="00E34C8F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A3FE" w14:textId="77777777" w:rsidR="00A24D0A" w:rsidRDefault="00A24D0A">
      <w:pPr>
        <w:spacing w:after="0" w:line="240" w:lineRule="auto"/>
      </w:pPr>
      <w:r>
        <w:separator/>
      </w:r>
    </w:p>
  </w:endnote>
  <w:endnote w:type="continuationSeparator" w:id="0">
    <w:p w14:paraId="04568BCB" w14:textId="77777777" w:rsidR="00A24D0A" w:rsidRDefault="00A2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20CF" w14:textId="77777777" w:rsidR="00A24D0A" w:rsidRDefault="00A24D0A">
      <w:pPr>
        <w:spacing w:after="0" w:line="240" w:lineRule="auto"/>
      </w:pPr>
      <w:r>
        <w:separator/>
      </w:r>
    </w:p>
  </w:footnote>
  <w:footnote w:type="continuationSeparator" w:id="0">
    <w:p w14:paraId="301C61AF" w14:textId="77777777" w:rsidR="00A24D0A" w:rsidRDefault="00A2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93EF2"/>
    <w:rsid w:val="00194C5C"/>
    <w:rsid w:val="001A46EA"/>
    <w:rsid w:val="001B4923"/>
    <w:rsid w:val="001C72F9"/>
    <w:rsid w:val="001D46AE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6CF8"/>
    <w:rsid w:val="00261D57"/>
    <w:rsid w:val="00265684"/>
    <w:rsid w:val="0026726B"/>
    <w:rsid w:val="00275158"/>
    <w:rsid w:val="00276200"/>
    <w:rsid w:val="00296EE2"/>
    <w:rsid w:val="002A35DE"/>
    <w:rsid w:val="002B0217"/>
    <w:rsid w:val="002C3963"/>
    <w:rsid w:val="002C4616"/>
    <w:rsid w:val="002D21A2"/>
    <w:rsid w:val="002D3F08"/>
    <w:rsid w:val="002E2CC8"/>
    <w:rsid w:val="002F59B6"/>
    <w:rsid w:val="003266DD"/>
    <w:rsid w:val="003319E3"/>
    <w:rsid w:val="00342B22"/>
    <w:rsid w:val="00350276"/>
    <w:rsid w:val="00350D34"/>
    <w:rsid w:val="0035341B"/>
    <w:rsid w:val="003544DD"/>
    <w:rsid w:val="00355063"/>
    <w:rsid w:val="00362B6B"/>
    <w:rsid w:val="003662AC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F04"/>
    <w:rsid w:val="00461D0C"/>
    <w:rsid w:val="00471EC5"/>
    <w:rsid w:val="00480B68"/>
    <w:rsid w:val="0049275F"/>
    <w:rsid w:val="00494038"/>
    <w:rsid w:val="00496084"/>
    <w:rsid w:val="00496EAA"/>
    <w:rsid w:val="004A4C70"/>
    <w:rsid w:val="004B0DF2"/>
    <w:rsid w:val="004B15F4"/>
    <w:rsid w:val="004B6C36"/>
    <w:rsid w:val="004C527F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A4CE4"/>
    <w:rsid w:val="005F049A"/>
    <w:rsid w:val="00623931"/>
    <w:rsid w:val="0065626E"/>
    <w:rsid w:val="0065638A"/>
    <w:rsid w:val="0065705A"/>
    <w:rsid w:val="00665990"/>
    <w:rsid w:val="00680E25"/>
    <w:rsid w:val="006A1E11"/>
    <w:rsid w:val="006B12E0"/>
    <w:rsid w:val="006B2BD1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4C5C"/>
    <w:rsid w:val="007D5718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704C"/>
    <w:rsid w:val="0087359F"/>
    <w:rsid w:val="008A0050"/>
    <w:rsid w:val="008D2D88"/>
    <w:rsid w:val="008D5097"/>
    <w:rsid w:val="008E007A"/>
    <w:rsid w:val="008E096B"/>
    <w:rsid w:val="008F046B"/>
    <w:rsid w:val="0091531C"/>
    <w:rsid w:val="009451C3"/>
    <w:rsid w:val="00952C8B"/>
    <w:rsid w:val="00975FA8"/>
    <w:rsid w:val="009945B2"/>
    <w:rsid w:val="009B61D3"/>
    <w:rsid w:val="009D4055"/>
    <w:rsid w:val="009D7859"/>
    <w:rsid w:val="009E50B8"/>
    <w:rsid w:val="00A064F1"/>
    <w:rsid w:val="00A104F5"/>
    <w:rsid w:val="00A12C8D"/>
    <w:rsid w:val="00A24D0A"/>
    <w:rsid w:val="00A34810"/>
    <w:rsid w:val="00A4609D"/>
    <w:rsid w:val="00A52EF6"/>
    <w:rsid w:val="00A629E1"/>
    <w:rsid w:val="00A658BD"/>
    <w:rsid w:val="00A66F98"/>
    <w:rsid w:val="00A67CAE"/>
    <w:rsid w:val="00A74727"/>
    <w:rsid w:val="00A75962"/>
    <w:rsid w:val="00A763CE"/>
    <w:rsid w:val="00A84F7E"/>
    <w:rsid w:val="00A873B9"/>
    <w:rsid w:val="00A96344"/>
    <w:rsid w:val="00AA26B5"/>
    <w:rsid w:val="00AF2BFA"/>
    <w:rsid w:val="00B03032"/>
    <w:rsid w:val="00B151D8"/>
    <w:rsid w:val="00B16BEB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9651E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54C54"/>
    <w:rsid w:val="00C56926"/>
    <w:rsid w:val="00C63929"/>
    <w:rsid w:val="00C6460C"/>
    <w:rsid w:val="00C658BC"/>
    <w:rsid w:val="00C70981"/>
    <w:rsid w:val="00C75066"/>
    <w:rsid w:val="00C80238"/>
    <w:rsid w:val="00C87B74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3F02"/>
    <w:rsid w:val="00D372F1"/>
    <w:rsid w:val="00D52F02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45DF"/>
    <w:rsid w:val="00DC4940"/>
    <w:rsid w:val="00DD345F"/>
    <w:rsid w:val="00DE7F4F"/>
    <w:rsid w:val="00DF0135"/>
    <w:rsid w:val="00DF0ECF"/>
    <w:rsid w:val="00DF2B7C"/>
    <w:rsid w:val="00E039B4"/>
    <w:rsid w:val="00E03FC8"/>
    <w:rsid w:val="00E15947"/>
    <w:rsid w:val="00E1633D"/>
    <w:rsid w:val="00E30451"/>
    <w:rsid w:val="00E34C8F"/>
    <w:rsid w:val="00E41064"/>
    <w:rsid w:val="00E442FA"/>
    <w:rsid w:val="00E52E7E"/>
    <w:rsid w:val="00E61581"/>
    <w:rsid w:val="00E62E54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F06562"/>
    <w:rsid w:val="00F120EB"/>
    <w:rsid w:val="00F13E8F"/>
    <w:rsid w:val="00F32729"/>
    <w:rsid w:val="00F35A90"/>
    <w:rsid w:val="00F45413"/>
    <w:rsid w:val="00F460A9"/>
    <w:rsid w:val="00F5674C"/>
    <w:rsid w:val="00F623C8"/>
    <w:rsid w:val="00F627DD"/>
    <w:rsid w:val="00F62B31"/>
    <w:rsid w:val="00F66CE7"/>
    <w:rsid w:val="00F82834"/>
    <w:rsid w:val="00FA12BD"/>
    <w:rsid w:val="00FA41D1"/>
    <w:rsid w:val="00FA579A"/>
    <w:rsid w:val="00FB0673"/>
    <w:rsid w:val="00FB0DD0"/>
    <w:rsid w:val="00FC7FE7"/>
    <w:rsid w:val="00FD276C"/>
    <w:rsid w:val="00FD51D8"/>
    <w:rsid w:val="00FD7094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6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9</cp:revision>
  <cp:lastPrinted>2026-06-30T17:13:00Z</cp:lastPrinted>
  <dcterms:created xsi:type="dcterms:W3CDTF">2026-06-06T18:42:00Z</dcterms:created>
  <dcterms:modified xsi:type="dcterms:W3CDTF">2026-06-30T17:13:00Z</dcterms:modified>
</cp:coreProperties>
</file>