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261"/>
      </w:tblGrid>
      <w:tr w:rsidR="00DC4940" w:rsidRPr="00E34C8F" w14:paraId="138DB39A" w14:textId="77777777" w:rsidTr="00572F9D">
        <w:tc>
          <w:tcPr>
            <w:tcW w:w="675" w:type="dxa"/>
          </w:tcPr>
          <w:p w14:paraId="5D46DFD5" w14:textId="5C43687A" w:rsidR="00DC4940" w:rsidRPr="00E34C8F" w:rsidRDefault="001D46AE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E34C8F">
              <w:rPr>
                <w:noProof/>
                <w:color w:val="auto"/>
              </w:rPr>
              <w:drawing>
                <wp:inline distT="0" distB="0" distL="0" distR="0" wp14:anchorId="210BE8AA" wp14:editId="60E97B27">
                  <wp:extent cx="511175" cy="511175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14:paraId="0305E0CC" w14:textId="6229DFF5" w:rsidR="00DC4940" w:rsidRPr="00E34C8F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E34C8F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E34C8F" w:rsidRPr="00E34C8F">
              <w:rPr>
                <w:b/>
                <w:color w:val="auto"/>
                <w:sz w:val="28"/>
                <w:szCs w:val="28"/>
              </w:rPr>
              <w:t>6</w:t>
            </w:r>
            <w:r w:rsidRPr="00E34C8F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E34C8F" w:rsidRPr="00E34C8F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3E2FC4FC" w14:textId="77777777" w:rsidR="00BB5A84" w:rsidRPr="00F120EB" w:rsidRDefault="00BB5A84" w:rsidP="00BB5A84">
      <w:pPr>
        <w:pStyle w:val="Textoindependiente"/>
        <w:spacing w:after="0"/>
        <w:jc w:val="center"/>
        <w:rPr>
          <w:rFonts w:asciiTheme="minorHAnsi" w:hAnsiTheme="minorHAnsi" w:cs="Arial Narrow"/>
          <w:b/>
        </w:rPr>
      </w:pPr>
      <w:r w:rsidRPr="00F120EB">
        <w:rPr>
          <w:rFonts w:asciiTheme="minorHAnsi" w:hAnsiTheme="minorHAnsi" w:cs="Arial Narrow"/>
        </w:rPr>
        <w:t>Curso</w:t>
      </w:r>
      <w:r w:rsidRPr="00F120EB">
        <w:rPr>
          <w:rFonts w:asciiTheme="minorHAnsi" w:hAnsiTheme="minorHAnsi" w:cs="Arial Narrow"/>
          <w:b/>
        </w:rPr>
        <w:t xml:space="preserve">: 4º ESO (OPCIÓN </w:t>
      </w:r>
      <w:r w:rsidR="00574E68" w:rsidRPr="00F120EB">
        <w:rPr>
          <w:rFonts w:asciiTheme="minorHAnsi" w:hAnsiTheme="minorHAnsi" w:cs="Arial Narrow"/>
          <w:b/>
        </w:rPr>
        <w:t>HUMANIDADES</w:t>
      </w:r>
      <w:r w:rsidRPr="00F120EB">
        <w:rPr>
          <w:rFonts w:asciiTheme="minorHAnsi" w:hAnsiTheme="minorHAnsi" w:cs="Arial Narrow"/>
          <w:b/>
        </w:rPr>
        <w:t>)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F120EB" w14:paraId="38462698" w14:textId="77777777" w:rsidTr="00BD233A">
        <w:trPr>
          <w:trHeight w:val="454"/>
        </w:trPr>
        <w:tc>
          <w:tcPr>
            <w:tcW w:w="9375" w:type="dxa"/>
          </w:tcPr>
          <w:p w14:paraId="18A8C898" w14:textId="77777777" w:rsidR="00E34C8F" w:rsidRPr="00F120EB" w:rsidRDefault="00E34C8F" w:rsidP="00BB5A84">
            <w:pPr>
              <w:pStyle w:val="Textoindependiente"/>
              <w:spacing w:after="0"/>
              <w:rPr>
                <w:rFonts w:asciiTheme="minorHAnsi" w:hAnsiTheme="minorHAnsi" w:cs="Arial Narrow"/>
              </w:rPr>
            </w:pPr>
          </w:p>
          <w:p w14:paraId="41F3DCD7" w14:textId="77777777" w:rsidR="00BD233A" w:rsidRPr="00F120EB" w:rsidRDefault="00E34C8F" w:rsidP="00E34C8F">
            <w:pPr>
              <w:pStyle w:val="Textoindependiente"/>
              <w:spacing w:after="0"/>
              <w:rPr>
                <w:rFonts w:asciiTheme="minorHAnsi" w:hAnsiTheme="minorHAnsi" w:cs="Arial Narrow"/>
              </w:rPr>
            </w:pPr>
            <w:r w:rsidRPr="00F120EB">
              <w:rPr>
                <w:rFonts w:asciiTheme="minorHAnsi" w:hAnsiTheme="minorHAnsi" w:cs="Arial Narrow"/>
              </w:rPr>
              <w:t>Apellidos y nombre</w:t>
            </w:r>
            <w:r w:rsidR="00BD233A" w:rsidRPr="00F120EB">
              <w:rPr>
                <w:rFonts w:asciiTheme="minorHAnsi" w:hAnsiTheme="minorHAnsi" w:cs="Arial Narrow"/>
              </w:rPr>
              <w:t xml:space="preserve"> del alumno</w:t>
            </w:r>
            <w:r w:rsidR="001D46AE" w:rsidRPr="00F120EB">
              <w:rPr>
                <w:rFonts w:asciiTheme="minorHAnsi" w:hAnsiTheme="minorHAnsi" w:cs="Arial Narrow"/>
              </w:rPr>
              <w:t>/a</w:t>
            </w:r>
            <w:r w:rsidRPr="00F120EB">
              <w:rPr>
                <w:rFonts w:asciiTheme="minorHAnsi" w:hAnsiTheme="minorHAnsi" w:cs="Arial Narrow"/>
              </w:rPr>
              <w:t xml:space="preserve">: </w:t>
            </w:r>
          </w:p>
          <w:p w14:paraId="217E38A4" w14:textId="77777777" w:rsidR="00E34C8F" w:rsidRPr="00F120EB" w:rsidRDefault="00E34C8F" w:rsidP="00E34C8F">
            <w:pPr>
              <w:pStyle w:val="Textoindependiente"/>
              <w:spacing w:after="0"/>
              <w:rPr>
                <w:rFonts w:asciiTheme="minorHAnsi" w:hAnsiTheme="minorHAnsi" w:cs="Arial Narrow"/>
              </w:rPr>
            </w:pPr>
          </w:p>
          <w:p w14:paraId="5021B5BE" w14:textId="3EC49194" w:rsidR="00E34C8F" w:rsidRPr="00F120EB" w:rsidRDefault="00E34C8F" w:rsidP="00E34C8F">
            <w:pPr>
              <w:pStyle w:val="Textoindependiente"/>
              <w:spacing w:after="0"/>
              <w:rPr>
                <w:rFonts w:asciiTheme="minorHAnsi" w:hAnsiTheme="minorHAnsi" w:cs="Arial Narrow"/>
              </w:rPr>
            </w:pPr>
          </w:p>
        </w:tc>
      </w:tr>
    </w:tbl>
    <w:p w14:paraId="3E2F7FA5" w14:textId="77777777" w:rsidR="00BB5A84" w:rsidRPr="00E34C8F" w:rsidRDefault="00BB5A84" w:rsidP="00BD233A">
      <w:pPr>
        <w:pStyle w:val="Sinespaciado"/>
        <w:rPr>
          <w:rFonts w:ascii="Arial Narrow" w:hAnsi="Arial Narrow" w:cs="Arial Narrow"/>
          <w:color w:val="auto"/>
        </w:rPr>
      </w:pPr>
    </w:p>
    <w:p w14:paraId="3F40B7AE" w14:textId="77777777" w:rsidR="00BD233A" w:rsidRPr="00F120EB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120EB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"/>
        <w:gridCol w:w="9418"/>
      </w:tblGrid>
      <w:tr w:rsidR="0041287B" w:rsidRPr="00E34C8F" w14:paraId="10DB87EC" w14:textId="77777777" w:rsidTr="006D4AED">
        <w:trPr>
          <w:trHeight w:val="8286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30D366C7" w14:textId="77777777" w:rsidR="0041287B" w:rsidRPr="00E34C8F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906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308"/>
              <w:gridCol w:w="3853"/>
              <w:gridCol w:w="1325"/>
              <w:gridCol w:w="1535"/>
              <w:gridCol w:w="984"/>
              <w:gridCol w:w="901"/>
            </w:tblGrid>
            <w:tr w:rsidR="003C6777" w:rsidRPr="00E34C8F" w14:paraId="2423EA1D" w14:textId="77777777" w:rsidTr="00C80238">
              <w:trPr>
                <w:trHeight w:hRule="exact" w:val="501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91AAE98" w14:textId="77777777" w:rsidR="003C6777" w:rsidRPr="00E34C8F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FA8CFF0" w14:textId="77777777" w:rsidR="003C6777" w:rsidRPr="00E34C8F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3E1869" w14:textId="77777777" w:rsidR="003C6777" w:rsidRPr="00E34C8F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53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B3B2F09" w14:textId="77777777" w:rsidR="003C6777" w:rsidRPr="00E34C8F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84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8863A2" w14:textId="77777777" w:rsidR="003C6777" w:rsidRPr="00E34C8F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7362FEE3" w14:textId="77777777" w:rsidR="003C6777" w:rsidRPr="00E34C8F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90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7D93DC8" w14:textId="77777777" w:rsidR="003C6777" w:rsidRPr="00E34C8F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4539DF" w:rsidRPr="00E34C8F" w14:paraId="7BCB49A9" w14:textId="77777777" w:rsidTr="004539DF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D926D1" w14:textId="77777777" w:rsidR="004539DF" w:rsidRPr="00E34C8F" w:rsidRDefault="004539DF" w:rsidP="004539DF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5B2CFF4" w14:textId="553DD04B" w:rsidR="004539DF" w:rsidRPr="00E34C8F" w:rsidRDefault="004539DF" w:rsidP="004539DF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 xml:space="preserve">4º ESO LENGUA </w:t>
                  </w:r>
                  <w:r w:rsidR="00E34C8F" w:rsidRPr="00E34C8F">
                    <w:rPr>
                      <w:color w:val="auto"/>
                    </w:rPr>
                    <w:t>CASTELLANA Y</w:t>
                  </w:r>
                  <w:r w:rsidRPr="00E34C8F">
                    <w:rPr>
                      <w:color w:val="auto"/>
                    </w:rPr>
                    <w:t xml:space="preserve"> LITERATURA Operación Mundo (LOMLOE)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7E0AE09" w14:textId="77777777" w:rsidR="004539DF" w:rsidRPr="00E34C8F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ANAYA</w:t>
                  </w:r>
                </w:p>
              </w:tc>
              <w:tc>
                <w:tcPr>
                  <w:tcW w:w="153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1818CC7" w14:textId="77777777" w:rsidR="004539DF" w:rsidRPr="00E34C8F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9788414324431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026B49" w14:textId="310EE197" w:rsidR="004539DF" w:rsidRPr="00E34C8F" w:rsidRDefault="00DF0ECF" w:rsidP="004539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52,77</w:t>
                  </w:r>
                </w:p>
              </w:tc>
              <w:permStart w:id="68755627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DAA3D0" w14:textId="77777777" w:rsidR="004539DF" w:rsidRPr="00E34C8F" w:rsidRDefault="004539DF" w:rsidP="004539DF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87556273" w:displacedByCustomXml="prev"/>
            </w:tr>
            <w:tr w:rsidR="00FA12BD" w:rsidRPr="00E34C8F" w14:paraId="0843270C" w14:textId="77777777" w:rsidTr="004539DF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0D5D633" w14:textId="77777777" w:rsidR="00FA12BD" w:rsidRPr="00E34C8F" w:rsidRDefault="00FA12BD" w:rsidP="00FA12BD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873B77" w14:textId="77777777" w:rsidR="00FA12BD" w:rsidRPr="00E34C8F" w:rsidRDefault="00FA12BD" w:rsidP="00FA12BD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4º ESO GEOGRAFÍA E HISTORIA Operación Mundo (LOMLOE)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D01355F" w14:textId="77777777" w:rsidR="00FA12BD" w:rsidRPr="00E34C8F" w:rsidRDefault="00FA12BD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ANAYA</w:t>
                  </w:r>
                </w:p>
              </w:tc>
              <w:tc>
                <w:tcPr>
                  <w:tcW w:w="153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26961FD" w14:textId="77777777" w:rsidR="00FA12BD" w:rsidRPr="00E34C8F" w:rsidRDefault="00FA12BD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9788414327319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FE11713" w14:textId="3CAAAD9F" w:rsidR="00FA12BD" w:rsidRPr="00E34C8F" w:rsidRDefault="00DF0ECF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49,69</w:t>
                  </w:r>
                </w:p>
              </w:tc>
              <w:permStart w:id="178298892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793F30E1" w14:textId="77777777" w:rsidR="00FA12BD" w:rsidRPr="00E34C8F" w:rsidRDefault="00FA12BD" w:rsidP="00FA12BD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782988926" w:displacedByCustomXml="prev"/>
            </w:tr>
            <w:tr w:rsidR="00FA12BD" w:rsidRPr="00E34C8F" w14:paraId="489E7841" w14:textId="77777777" w:rsidTr="004539DF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33D9BDA" w14:textId="77777777" w:rsidR="00FA12BD" w:rsidRPr="00E34C8F" w:rsidRDefault="00FA12BD" w:rsidP="00FA12BD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D90BF48" w14:textId="77777777" w:rsidR="00FA12BD" w:rsidRPr="00E34C8F" w:rsidRDefault="00FA12BD" w:rsidP="00FA12BD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 xml:space="preserve">4º ESO RELIGIÓN CATÓLICA Edén Revuela 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506F2C3" w14:textId="77777777" w:rsidR="00FA12BD" w:rsidRPr="00E34C8F" w:rsidRDefault="00FA12BD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SM</w:t>
                  </w:r>
                </w:p>
              </w:tc>
              <w:tc>
                <w:tcPr>
                  <w:tcW w:w="153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69C193A" w14:textId="77777777" w:rsidR="00FA12BD" w:rsidRPr="00E34C8F" w:rsidRDefault="00FA12BD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9788498565164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809F9C" w14:textId="1BAC553F" w:rsidR="00FA12BD" w:rsidRPr="00E34C8F" w:rsidRDefault="00DF0ECF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30,48</w:t>
                  </w:r>
                </w:p>
              </w:tc>
              <w:permStart w:id="1930971487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A77FFD5" w14:textId="77777777" w:rsidR="00FA12BD" w:rsidRPr="00E34C8F" w:rsidRDefault="00FA12BD" w:rsidP="00FA12BD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930971487" w:displacedByCustomXml="prev"/>
            </w:tr>
            <w:tr w:rsidR="00FA12BD" w:rsidRPr="00E34C8F" w14:paraId="78B6BDCA" w14:textId="77777777" w:rsidTr="004539DF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82258" w14:textId="77777777" w:rsidR="00FA12BD" w:rsidRPr="00E34C8F" w:rsidRDefault="00FA12BD" w:rsidP="00FA12BD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5CA3D72" w14:textId="77777777" w:rsidR="00FA12BD" w:rsidRPr="00E34C8F" w:rsidRDefault="00FA12BD" w:rsidP="00FA12BD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4º ESO THINK AHEAD SB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A41017" w14:textId="1C75505B" w:rsidR="00FA12BD" w:rsidRPr="00E34C8F" w:rsidRDefault="00FA12BD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 xml:space="preserve">BURLINGTON </w:t>
                  </w:r>
                </w:p>
              </w:tc>
              <w:tc>
                <w:tcPr>
                  <w:tcW w:w="153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0A0C63" w14:textId="77777777" w:rsidR="00FA12BD" w:rsidRPr="00E34C8F" w:rsidRDefault="00FA12BD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9789925300938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389F721" w14:textId="7245A10B" w:rsidR="00FA12BD" w:rsidRPr="00E34C8F" w:rsidRDefault="00DF0ECF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37,05</w:t>
                  </w:r>
                </w:p>
              </w:tc>
              <w:permStart w:id="68681921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EDA5333" w14:textId="77777777" w:rsidR="00FA12BD" w:rsidRPr="00E34C8F" w:rsidRDefault="00FA12BD" w:rsidP="00FA12BD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86819212" w:displacedByCustomXml="prev"/>
            </w:tr>
            <w:tr w:rsidR="00FA12BD" w:rsidRPr="00E34C8F" w14:paraId="70E9F50C" w14:textId="77777777" w:rsidTr="004539DF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9BEEAA" w14:textId="77777777" w:rsidR="00FA12BD" w:rsidRPr="00E34C8F" w:rsidRDefault="00FA12BD" w:rsidP="00FA12BD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2BCF587" w14:textId="77777777" w:rsidR="00333E6E" w:rsidRDefault="00FA12BD" w:rsidP="00FA12BD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4º ESO THINK AHEAD SW</w:t>
                  </w:r>
                  <w:r w:rsidR="00333E6E">
                    <w:rPr>
                      <w:color w:val="auto"/>
                    </w:rPr>
                    <w:t xml:space="preserve"> </w:t>
                  </w:r>
                </w:p>
                <w:p w14:paraId="1A1FA20A" w14:textId="1E767D98" w:rsidR="00FA12BD" w:rsidRPr="005C1D62" w:rsidRDefault="00333E6E" w:rsidP="00FA12BD">
                  <w:pPr>
                    <w:spacing w:after="0" w:line="240" w:lineRule="auto"/>
                    <w:rPr>
                      <w:b/>
                      <w:bCs/>
                      <w:color w:val="auto"/>
                    </w:rPr>
                  </w:pPr>
                  <w:r w:rsidRPr="005C1D62">
                    <w:rPr>
                      <w:b/>
                      <w:bCs/>
                      <w:color w:val="EE0000"/>
                      <w:sz w:val="18"/>
                      <w:szCs w:val="18"/>
                    </w:rPr>
                    <w:t>NO incluido en ACCEDE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98088A" w14:textId="5B987A04" w:rsidR="00FA12BD" w:rsidRPr="00E34C8F" w:rsidRDefault="00FA12BD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 xml:space="preserve">BURLINGTON </w:t>
                  </w:r>
                </w:p>
              </w:tc>
              <w:tc>
                <w:tcPr>
                  <w:tcW w:w="153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58C64BC" w14:textId="77777777" w:rsidR="00FA12BD" w:rsidRPr="00E34C8F" w:rsidRDefault="00FA12BD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9789925300945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6014887" w14:textId="363574C6" w:rsidR="00FA12BD" w:rsidRPr="00E34C8F" w:rsidRDefault="00F4413F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27,00</w:t>
                  </w:r>
                </w:p>
              </w:tc>
              <w:permStart w:id="96797231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6A4840C7" w14:textId="77777777" w:rsidR="00FA12BD" w:rsidRPr="00E34C8F" w:rsidRDefault="00FA12BD" w:rsidP="00FA12BD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96797231" w:displacedByCustomXml="prev"/>
            </w:tr>
            <w:tr w:rsidR="00A064F1" w:rsidRPr="00E34C8F" w14:paraId="7CAEAF06" w14:textId="77777777" w:rsidTr="006D4AED">
              <w:trPr>
                <w:trHeight w:hRule="exact" w:val="442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A6AB6A2" w14:textId="77777777" w:rsidR="00A064F1" w:rsidRPr="00E34C8F" w:rsidRDefault="00A064F1" w:rsidP="00A064F1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ED46A2" w14:textId="77777777" w:rsidR="00A064F1" w:rsidRPr="00E34C8F" w:rsidRDefault="00A064F1" w:rsidP="00A064F1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 xml:space="preserve">4º ESO ECONOMÍA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BBB9045" w14:textId="77777777" w:rsidR="00A064F1" w:rsidRPr="00E34C8F" w:rsidRDefault="00A064F1" w:rsidP="00A064F1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53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59A4B42" w14:textId="77777777" w:rsidR="00A064F1" w:rsidRPr="00E34C8F" w:rsidRDefault="00A064F1" w:rsidP="00A064F1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No hay libro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45F28C" w14:textId="77777777" w:rsidR="00A064F1" w:rsidRPr="00E34C8F" w:rsidRDefault="00A064F1" w:rsidP="00A064F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80868788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576E151" w14:textId="77777777" w:rsidR="00A064F1" w:rsidRPr="00E34C8F" w:rsidRDefault="00A064F1" w:rsidP="00A064F1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808687880" w:displacedByCustomXml="prev"/>
            </w:tr>
            <w:tr w:rsidR="00A064F1" w:rsidRPr="00E34C8F" w14:paraId="0A911E86" w14:textId="77777777" w:rsidTr="00DA3741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47D67C6" w14:textId="77777777" w:rsidR="00A064F1" w:rsidRPr="00E34C8F" w:rsidRDefault="00A064F1" w:rsidP="00A064F1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A02F4AA" w14:textId="77777777" w:rsidR="00A064F1" w:rsidRPr="00E34C8F" w:rsidRDefault="00A064F1" w:rsidP="00A064F1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4º ESO LATÍN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710084" w14:textId="77777777" w:rsidR="00A064F1" w:rsidRPr="00E34C8F" w:rsidRDefault="00A064F1" w:rsidP="00A064F1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ANAYA</w:t>
                  </w:r>
                </w:p>
              </w:tc>
              <w:tc>
                <w:tcPr>
                  <w:tcW w:w="153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02D8ADE" w14:textId="77777777" w:rsidR="00A064F1" w:rsidRPr="00E34C8F" w:rsidRDefault="00A064F1" w:rsidP="00A064F1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9788414329016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E3521FF" w14:textId="056D7268" w:rsidR="00A064F1" w:rsidRPr="00E34C8F" w:rsidRDefault="00DF0ECF" w:rsidP="00A064F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48,74</w:t>
                  </w:r>
                </w:p>
              </w:tc>
              <w:permStart w:id="1078290697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765E1B8" w14:textId="77777777" w:rsidR="00A064F1" w:rsidRPr="00E34C8F" w:rsidRDefault="00A064F1" w:rsidP="00A064F1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78290697" w:displacedByCustomXml="prev"/>
            </w:tr>
            <w:tr w:rsidR="001F42C1" w:rsidRPr="00E34C8F" w14:paraId="425F6597" w14:textId="77777777" w:rsidTr="00252AAB">
              <w:trPr>
                <w:trHeight w:hRule="exact" w:val="235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4CA383" w14:textId="77777777" w:rsidR="001F42C1" w:rsidRPr="00E34C8F" w:rsidRDefault="001F42C1" w:rsidP="001F42C1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697" w:type="dxa"/>
                  <w:gridSpan w:val="4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29D892" w14:textId="77777777" w:rsidR="001F42C1" w:rsidRPr="00E34C8F" w:rsidRDefault="00BB5A84" w:rsidP="001F42C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b/>
                      <w:color w:val="auto"/>
                    </w:rPr>
                    <w:t>MATEMÁTICAS</w:t>
                  </w:r>
                  <w:r w:rsidRPr="00E34C8F">
                    <w:rPr>
                      <w:rFonts w:ascii="Arial" w:hAnsi="Arial" w:cs="Arial"/>
                      <w:b/>
                      <w:bCs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1F42C1" w:rsidRPr="00E34C8F">
                    <w:rPr>
                      <w:rFonts w:ascii="Arial" w:hAnsi="Arial" w:cs="Arial"/>
                      <w:b/>
                      <w:bCs/>
                      <w:i/>
                      <w:color w:val="EE0000"/>
                      <w:sz w:val="16"/>
                      <w:szCs w:val="16"/>
                    </w:rPr>
                    <w:t>(Adquirir libro de la opción elegida).</w:t>
                  </w:r>
                </w:p>
              </w:tc>
              <w:tc>
                <w:tcPr>
                  <w:tcW w:w="901" w:type="dxa"/>
                  <w:tcBorders>
                    <w:lef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76615CF" w14:textId="77777777" w:rsidR="001F42C1" w:rsidRPr="00E34C8F" w:rsidRDefault="001F42C1" w:rsidP="001F42C1">
                  <w:pPr>
                    <w:spacing w:before="60"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1F42C1" w:rsidRPr="00E34C8F" w14:paraId="62AB525E" w14:textId="77777777" w:rsidTr="004539DF">
              <w:trPr>
                <w:trHeight w:hRule="exact" w:val="510"/>
              </w:trPr>
              <w:tc>
                <w:tcPr>
                  <w:tcW w:w="308" w:type="dxa"/>
                  <w:vMerge w:val="restart"/>
                  <w:tcMar>
                    <w:left w:w="28" w:type="dxa"/>
                    <w:right w:w="28" w:type="dxa"/>
                  </w:tcMar>
                  <w:vAlign w:val="center"/>
                </w:tcPr>
                <w:p w14:paraId="60C91EF4" w14:textId="77777777" w:rsidR="001F42C1" w:rsidRPr="00E34C8F" w:rsidRDefault="001F42C1" w:rsidP="001F42C1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B57353" w14:textId="77777777" w:rsidR="001F42C1" w:rsidRPr="00E34C8F" w:rsidRDefault="001F42C1" w:rsidP="001F42C1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 xml:space="preserve">4º ESO MATEMÁTICAS A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215F438" w14:textId="77777777" w:rsidR="001F42C1" w:rsidRPr="00E34C8F" w:rsidRDefault="001F42C1" w:rsidP="001F42C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SM</w:t>
                  </w:r>
                </w:p>
              </w:tc>
              <w:tc>
                <w:tcPr>
                  <w:tcW w:w="153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F46E39C" w14:textId="77777777" w:rsidR="001F42C1" w:rsidRPr="00E34C8F" w:rsidRDefault="001F42C1" w:rsidP="00BA6BE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9788498562231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D96944A" w14:textId="1E40B702" w:rsidR="001F42C1" w:rsidRPr="00E34C8F" w:rsidRDefault="00DF0ECF" w:rsidP="00BA6BE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38,04</w:t>
                  </w:r>
                </w:p>
              </w:tc>
              <w:permStart w:id="145766500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4C3B2B4" w14:textId="77777777" w:rsidR="001F42C1" w:rsidRPr="00E34C8F" w:rsidRDefault="001F42C1" w:rsidP="001F42C1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7665002" w:displacedByCustomXml="prev"/>
            </w:tr>
            <w:tr w:rsidR="001F42C1" w:rsidRPr="00E34C8F" w14:paraId="3720484E" w14:textId="77777777" w:rsidTr="004539DF">
              <w:trPr>
                <w:trHeight w:hRule="exact" w:val="510"/>
              </w:trPr>
              <w:tc>
                <w:tcPr>
                  <w:tcW w:w="308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6183DC14" w14:textId="77777777" w:rsidR="001F42C1" w:rsidRPr="00E34C8F" w:rsidRDefault="001F42C1" w:rsidP="001F42C1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9ED5BE" w14:textId="77777777" w:rsidR="001F42C1" w:rsidRPr="00E34C8F" w:rsidRDefault="001F42C1" w:rsidP="001F42C1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4º ESO MATEMÁTICAS B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A7A91C5" w14:textId="77777777" w:rsidR="001F42C1" w:rsidRPr="00E34C8F" w:rsidRDefault="00BA6BED" w:rsidP="001F42C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SM</w:t>
                  </w:r>
                </w:p>
              </w:tc>
              <w:tc>
                <w:tcPr>
                  <w:tcW w:w="153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3711CD" w14:textId="77777777" w:rsidR="001F42C1" w:rsidRPr="00E34C8F" w:rsidRDefault="00BA6BED" w:rsidP="00BA6BE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9788498562286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AB2BA23" w14:textId="17E3E15B" w:rsidR="001F42C1" w:rsidRPr="00E34C8F" w:rsidRDefault="00DF0ECF" w:rsidP="001F42C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38,04</w:t>
                  </w:r>
                </w:p>
              </w:tc>
              <w:permStart w:id="88796139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806439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59BDAA9" w14:textId="77777777" w:rsidR="001F42C1" w:rsidRPr="00E34C8F" w:rsidRDefault="001F42C1" w:rsidP="001F42C1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87961394" w:displacedByCustomXml="prev"/>
            </w:tr>
            <w:tr w:rsidR="004539DF" w:rsidRPr="00E34C8F" w14:paraId="6154A3B7" w14:textId="77777777" w:rsidTr="004539DF">
              <w:trPr>
                <w:trHeight w:hRule="exact" w:val="299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82BA0A" w14:textId="77777777" w:rsidR="004539DF" w:rsidRPr="00E34C8F" w:rsidRDefault="004539DF" w:rsidP="004539DF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697" w:type="dxa"/>
                  <w:gridSpan w:val="4"/>
                  <w:tcMar>
                    <w:left w:w="28" w:type="dxa"/>
                    <w:right w:w="28" w:type="dxa"/>
                  </w:tcMar>
                  <w:vAlign w:val="center"/>
                </w:tcPr>
                <w:p w14:paraId="6E280C70" w14:textId="77777777" w:rsidR="004539DF" w:rsidRPr="00E34C8F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b/>
                      <w:color w:val="auto"/>
                    </w:rPr>
                    <w:t xml:space="preserve">OTRAS MATERIAS DE OPCIÓN </w:t>
                  </w:r>
                  <w:r w:rsidRPr="00E34C8F">
                    <w:rPr>
                      <w:rFonts w:ascii="Arial" w:hAnsi="Arial" w:cs="Arial"/>
                      <w:b/>
                      <w:bCs/>
                      <w:i/>
                      <w:color w:val="EE0000"/>
                      <w:sz w:val="16"/>
                      <w:szCs w:val="16"/>
                    </w:rPr>
                    <w:t xml:space="preserve">(Adquirir libro </w:t>
                  </w:r>
                  <w:r w:rsidR="00B25995" w:rsidRPr="00E34C8F">
                    <w:rPr>
                      <w:rFonts w:ascii="Arial" w:hAnsi="Arial" w:cs="Arial"/>
                      <w:b/>
                      <w:bCs/>
                      <w:i/>
                      <w:color w:val="EE0000"/>
                      <w:sz w:val="16"/>
                      <w:szCs w:val="16"/>
                    </w:rPr>
                    <w:t>si ha elegido esta optativa).</w:t>
                  </w:r>
                </w:p>
              </w:tc>
              <w:tc>
                <w:tcPr>
                  <w:tcW w:w="90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17219CE" w14:textId="77777777" w:rsidR="004539DF" w:rsidRPr="00E34C8F" w:rsidRDefault="004539DF" w:rsidP="004539DF">
                  <w:pPr>
                    <w:spacing w:before="60"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4539DF" w:rsidRPr="00E34C8F" w14:paraId="5A98EA66" w14:textId="77777777" w:rsidTr="004539DF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7197FF2" w14:textId="77777777" w:rsidR="004539DF" w:rsidRPr="00E34C8F" w:rsidRDefault="004539DF" w:rsidP="004539DF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4E1FEE" w14:textId="77777777" w:rsidR="004539DF" w:rsidRPr="00E34C8F" w:rsidRDefault="004539DF" w:rsidP="004539DF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4º ESO MÚSICA Operación Mundo (LOMLOE)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82BF66D" w14:textId="77777777" w:rsidR="004539DF" w:rsidRPr="00E34C8F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ANAYA</w:t>
                  </w:r>
                </w:p>
              </w:tc>
              <w:tc>
                <w:tcPr>
                  <w:tcW w:w="153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99B54C" w14:textId="77777777" w:rsidR="004539DF" w:rsidRPr="00E34C8F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9788414328637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8CD0E90" w14:textId="11C32811" w:rsidR="004539DF" w:rsidRPr="00E34C8F" w:rsidRDefault="00DF0ECF" w:rsidP="004539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36,10</w:t>
                  </w:r>
                </w:p>
              </w:tc>
              <w:permStart w:id="149914440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DB457CC" w14:textId="757430E4" w:rsidR="004539DF" w:rsidRPr="00E34C8F" w:rsidRDefault="00F06562" w:rsidP="004539DF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99144402" w:displacedByCustomXml="prev"/>
            </w:tr>
            <w:tr w:rsidR="00F06562" w:rsidRPr="00E34C8F" w14:paraId="09C92627" w14:textId="77777777" w:rsidTr="00333E6E">
              <w:trPr>
                <w:trHeight w:hRule="exact" w:val="799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9C3B1CD" w14:textId="13978361" w:rsidR="00F06562" w:rsidRPr="00E34C8F" w:rsidRDefault="00F06562" w:rsidP="00F06562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50AAA7D" w14:textId="77777777" w:rsidR="00333E6E" w:rsidRDefault="00F06562" w:rsidP="00F06562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4º ESO FORMACIÓN Y ORIENTACIÓN PERSONAL Y PROFESIONAL</w:t>
                  </w:r>
                  <w:r w:rsidR="00333E6E">
                    <w:rPr>
                      <w:color w:val="auto"/>
                    </w:rPr>
                    <w:t xml:space="preserve"> </w:t>
                  </w:r>
                </w:p>
                <w:p w14:paraId="1388E742" w14:textId="7D22A46B" w:rsidR="00F06562" w:rsidRPr="005C1D62" w:rsidRDefault="00333E6E" w:rsidP="00F06562">
                  <w:pPr>
                    <w:spacing w:after="0" w:line="240" w:lineRule="auto"/>
                    <w:rPr>
                      <w:b/>
                      <w:bCs/>
                      <w:color w:val="auto"/>
                    </w:rPr>
                  </w:pPr>
                  <w:r w:rsidRPr="005C1D62">
                    <w:rPr>
                      <w:b/>
                      <w:bCs/>
                      <w:color w:val="EE0000"/>
                      <w:sz w:val="18"/>
                      <w:szCs w:val="18"/>
                    </w:rPr>
                    <w:t>NO incluido en ACCEDE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1C8408" w14:textId="5E953BE6" w:rsidR="00F06562" w:rsidRPr="00E34C8F" w:rsidRDefault="00F06562" w:rsidP="00F0656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EDITEX</w:t>
                  </w:r>
                </w:p>
              </w:tc>
              <w:tc>
                <w:tcPr>
                  <w:tcW w:w="153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F01CB1A" w14:textId="602E97FC" w:rsidR="00F06562" w:rsidRPr="00E34C8F" w:rsidRDefault="00F06562" w:rsidP="00F0656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9788411344852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D94DA8" w14:textId="6F1CDCCE" w:rsidR="00F06562" w:rsidRPr="00E34C8F" w:rsidRDefault="00333E6E" w:rsidP="00F0656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31,00</w:t>
                  </w:r>
                </w:p>
              </w:tc>
              <w:permStart w:id="10874861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8857045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7584FC1F" w14:textId="48F5C9EA" w:rsidR="00F06562" w:rsidRPr="00E34C8F" w:rsidRDefault="00F06562" w:rsidP="00F06562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8748612" w:displacedByCustomXml="prev"/>
            </w:tr>
            <w:tr w:rsidR="00F06562" w:rsidRPr="00E34C8F" w14:paraId="6B8E387F" w14:textId="77777777" w:rsidTr="00B718D2">
              <w:trPr>
                <w:trHeight w:hRule="exact" w:val="34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7653B39" w14:textId="77777777" w:rsidR="00F06562" w:rsidRPr="00E34C8F" w:rsidRDefault="00F06562" w:rsidP="00F06562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697" w:type="dxa"/>
                  <w:gridSpan w:val="4"/>
                  <w:tcMar>
                    <w:left w:w="28" w:type="dxa"/>
                    <w:right w:w="28" w:type="dxa"/>
                  </w:tcMar>
                  <w:vAlign w:val="center"/>
                </w:tcPr>
                <w:p w14:paraId="419DD053" w14:textId="77777777" w:rsidR="00F06562" w:rsidRPr="00E34C8F" w:rsidRDefault="00F06562" w:rsidP="00F0656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b/>
                      <w:color w:val="auto"/>
                    </w:rPr>
                    <w:t>MATERIAS OPTATIVAS</w:t>
                  </w:r>
                  <w:r w:rsidRPr="00E34C8F">
                    <w:rPr>
                      <w:color w:val="auto"/>
                    </w:rPr>
                    <w:t xml:space="preserve"> </w:t>
                  </w:r>
                  <w:r w:rsidRPr="00E34C8F">
                    <w:rPr>
                      <w:rFonts w:ascii="Arial" w:hAnsi="Arial" w:cs="Arial"/>
                      <w:b/>
                      <w:bCs/>
                      <w:i/>
                      <w:color w:val="EE0000"/>
                      <w:sz w:val="16"/>
                      <w:szCs w:val="16"/>
                    </w:rPr>
                    <w:t>(Adquirir libro si ha elegido esta optativa)</w:t>
                  </w:r>
                </w:p>
              </w:tc>
              <w:tc>
                <w:tcPr>
                  <w:tcW w:w="90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E4DD917" w14:textId="77777777" w:rsidR="00F06562" w:rsidRPr="00E34C8F" w:rsidRDefault="00F06562" w:rsidP="00F06562">
                  <w:pPr>
                    <w:spacing w:before="60"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F06562" w:rsidRPr="00E34C8F" w14:paraId="1C48AA80" w14:textId="77777777" w:rsidTr="00333E6E">
              <w:trPr>
                <w:trHeight w:hRule="exact" w:val="8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1A449E" w14:textId="1030D4B4" w:rsidR="00F06562" w:rsidRPr="00E34C8F" w:rsidRDefault="00F06562" w:rsidP="00F06562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C72B33" w14:textId="7E60DF63" w:rsidR="00F06562" w:rsidRPr="00E34C8F" w:rsidRDefault="00F06562" w:rsidP="00F06562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 xml:space="preserve">4º ESO EDUCACIÓN PLÁSTICA Y VISUAL </w:t>
                  </w:r>
                  <w:proofErr w:type="gramStart"/>
                  <w:r w:rsidRPr="00E34C8F">
                    <w:rPr>
                      <w:color w:val="auto"/>
                    </w:rPr>
                    <w:t>OBSERVAR COMPRENDER EXPRESAR</w:t>
                  </w:r>
                  <w:proofErr w:type="gramEnd"/>
                  <w:r w:rsidRPr="00E34C8F">
                    <w:rPr>
                      <w:color w:val="auto"/>
                    </w:rPr>
                    <w:t xml:space="preserve"> IV+ (O.C.E. IV+)</w:t>
                  </w:r>
                  <w:r w:rsidR="00333E6E">
                    <w:rPr>
                      <w:color w:val="auto"/>
                    </w:rPr>
                    <w:t xml:space="preserve"> </w:t>
                  </w:r>
                  <w:r w:rsidR="00333E6E" w:rsidRPr="005C1D62">
                    <w:rPr>
                      <w:b/>
                      <w:bCs/>
                      <w:color w:val="EE0000"/>
                      <w:sz w:val="18"/>
                      <w:szCs w:val="18"/>
                    </w:rPr>
                    <w:t>NO incluido en ACCEDE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FD14082" w14:textId="77777777" w:rsidR="00F06562" w:rsidRPr="00E34C8F" w:rsidRDefault="00F06562" w:rsidP="00F06562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 xml:space="preserve">SANDOVAL </w:t>
                  </w:r>
                </w:p>
              </w:tc>
              <w:tc>
                <w:tcPr>
                  <w:tcW w:w="153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9A4942C" w14:textId="77777777" w:rsidR="00F06562" w:rsidRPr="00E34C8F" w:rsidRDefault="00F06562" w:rsidP="00F06562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9788494729577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9D50067" w14:textId="2908602D" w:rsidR="00F06562" w:rsidRPr="00E34C8F" w:rsidRDefault="00DF0ECF" w:rsidP="00F0656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49,</w:t>
                  </w:r>
                  <w:r w:rsidR="00333E6E">
                    <w:rPr>
                      <w:color w:val="auto"/>
                    </w:rPr>
                    <w:t>0</w:t>
                  </w:r>
                  <w:r>
                    <w:rPr>
                      <w:color w:val="auto"/>
                    </w:rPr>
                    <w:t>0</w:t>
                  </w:r>
                </w:p>
              </w:tc>
              <w:permStart w:id="63238376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B7D2D88" w14:textId="77777777" w:rsidR="00F06562" w:rsidRPr="00E34C8F" w:rsidRDefault="00F06562" w:rsidP="00F06562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32383762" w:displacedByCustomXml="prev"/>
            </w:tr>
            <w:tr w:rsidR="00F06562" w:rsidRPr="00E34C8F" w14:paraId="448C3881" w14:textId="77777777" w:rsidTr="006D4AED">
              <w:trPr>
                <w:trHeight w:val="235"/>
              </w:trPr>
              <w:tc>
                <w:tcPr>
                  <w:tcW w:w="308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2AA045" w14:textId="77777777" w:rsidR="00F06562" w:rsidRPr="00E34C8F" w:rsidRDefault="00F06562" w:rsidP="00F06562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697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5D5365BC" w14:textId="77777777" w:rsidR="00F06562" w:rsidRPr="00E34C8F" w:rsidRDefault="00F06562" w:rsidP="00F0656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E34C8F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>Importe total a ingresar</w:t>
                  </w:r>
                  <w:proofErr w:type="gramEnd"/>
                  <w:r w:rsidRPr="00E34C8F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E34C8F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901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6372C213" w14:textId="63DE1A44" w:rsidR="00F06562" w:rsidRPr="00E34C8F" w:rsidRDefault="00F06562" w:rsidP="00F06562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F06562" w:rsidRPr="00E34C8F" w14:paraId="54295CBF" w14:textId="77777777" w:rsidTr="00BA2232">
              <w:trPr>
                <w:trHeight w:hRule="exact" w:val="336"/>
              </w:trPr>
              <w:tc>
                <w:tcPr>
                  <w:tcW w:w="308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609264" w14:textId="77777777" w:rsidR="00F06562" w:rsidRPr="00E34C8F" w:rsidRDefault="00F06562" w:rsidP="00F06562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59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5DDCE4E3" w14:textId="77777777" w:rsidR="00F06562" w:rsidRPr="00E34C8F" w:rsidRDefault="00F06562" w:rsidP="00F06562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E34C8F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7E45BB24" w14:textId="77777777" w:rsidR="00F06562" w:rsidRPr="00E34C8F" w:rsidRDefault="00F06562" w:rsidP="00F06562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1D7F137" w14:textId="77777777" w:rsidR="009E50B8" w:rsidRPr="00E34C8F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E34C8F">
              <w:rPr>
                <w:color w:val="auto"/>
              </w:rPr>
              <w:t xml:space="preserve">He </w:t>
            </w:r>
            <w:r w:rsidR="009945B2" w:rsidRPr="00E34C8F">
              <w:rPr>
                <w:color w:val="auto"/>
              </w:rPr>
              <w:t>solicitado</w:t>
            </w:r>
            <w:r w:rsidRPr="00E34C8F">
              <w:rPr>
                <w:color w:val="auto"/>
              </w:rPr>
              <w:t xml:space="preserve"> </w:t>
            </w:r>
            <w:permStart w:id="1064305378" w:edGrp="everyone"/>
            <w:r w:rsidR="00DA488B" w:rsidRPr="00E34C8F">
              <w:rPr>
                <w:color w:val="auto"/>
              </w:rPr>
              <w:t xml:space="preserve">      </w:t>
            </w:r>
            <w:r w:rsidRPr="00E34C8F">
              <w:rPr>
                <w:color w:val="auto"/>
              </w:rPr>
              <w:t xml:space="preserve"> </w:t>
            </w:r>
            <w:permEnd w:id="1064305378"/>
            <w:r w:rsidRPr="00E34C8F">
              <w:rPr>
                <w:color w:val="auto"/>
              </w:rPr>
              <w:t>libros</w:t>
            </w:r>
          </w:p>
          <w:p w14:paraId="644D9F0C" w14:textId="77777777" w:rsidR="0045356D" w:rsidRPr="00E34C8F" w:rsidRDefault="0045356D" w:rsidP="003544DD">
            <w:pPr>
              <w:pStyle w:val="Listaconvietas"/>
              <w:spacing w:after="0" w:line="240" w:lineRule="auto"/>
              <w:ind w:left="357" w:hanging="357"/>
              <w:rPr>
                <w:color w:val="auto"/>
              </w:rPr>
            </w:pPr>
            <w:r w:rsidRPr="00E34C8F">
              <w:rPr>
                <w:color w:val="auto"/>
              </w:rPr>
              <w:t>Firmado:</w:t>
            </w:r>
            <w:permStart w:id="2057662804" w:edGrp="everyone"/>
            <w:r w:rsidRPr="00E34C8F">
              <w:rPr>
                <w:color w:val="auto"/>
              </w:rPr>
              <w:t xml:space="preserve"> </w:t>
            </w:r>
            <w:r w:rsidR="00DA488B" w:rsidRPr="00E34C8F">
              <w:rPr>
                <w:color w:val="auto"/>
              </w:rPr>
              <w:t xml:space="preserve">    </w:t>
            </w:r>
            <w:permEnd w:id="2057662804"/>
          </w:p>
        </w:tc>
      </w:tr>
    </w:tbl>
    <w:p w14:paraId="1D9F22C0" w14:textId="77777777" w:rsidR="00E34C8F" w:rsidRDefault="00E34C8F" w:rsidP="006D4AED">
      <w:pPr>
        <w:spacing w:after="0" w:line="240" w:lineRule="auto"/>
        <w:jc w:val="both"/>
        <w:rPr>
          <w:rFonts w:ascii="Gill Sans MT" w:eastAsia="Gill Sans MT" w:hAnsi="Gill Sans MT"/>
          <w:b/>
          <w:bCs/>
          <w:color w:val="auto"/>
          <w:lang w:val="es-ES_tradnl"/>
        </w:rPr>
      </w:pPr>
    </w:p>
    <w:p w14:paraId="55363258" w14:textId="5D5EEC61" w:rsidR="006D4AED" w:rsidRPr="00E34C8F" w:rsidRDefault="006D4AED" w:rsidP="006D4AED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lang w:val="es-ES_tradnl"/>
        </w:rPr>
      </w:pPr>
      <w:r w:rsidRPr="00E34C8F">
        <w:rPr>
          <w:rFonts w:ascii="Gill Sans MT" w:eastAsia="Gill Sans MT" w:hAnsi="Gill Sans MT"/>
          <w:b/>
          <w:bCs/>
          <w:color w:val="auto"/>
          <w:lang w:val="es-ES_tradnl"/>
        </w:rPr>
        <w:t>Forma de pago</w:t>
      </w:r>
      <w:r w:rsidRPr="00E34C8F">
        <w:rPr>
          <w:rFonts w:ascii="Gill Sans MT" w:eastAsia="Gill Sans MT" w:hAnsi="Gill Sans MT"/>
          <w:color w:val="auto"/>
          <w:lang w:val="es-ES_tradnl"/>
        </w:rPr>
        <w:t>: transferencia bancaria a la cuenta del banco</w:t>
      </w:r>
      <w:r w:rsidRPr="00E34C8F">
        <w:rPr>
          <w:rFonts w:ascii="Gill Sans MT" w:eastAsia="Gill Sans MT" w:hAnsi="Gill Sans MT"/>
          <w:b/>
          <w:color w:val="auto"/>
          <w:lang w:val="es-ES_tradnl"/>
        </w:rPr>
        <w:t xml:space="preserve"> Santander ES82 0075 0073 8306 0071 2028 </w:t>
      </w:r>
    </w:p>
    <w:p w14:paraId="1B364558" w14:textId="77777777" w:rsidR="006D4AED" w:rsidRPr="00E34C8F" w:rsidRDefault="006D4AED" w:rsidP="006D4AED">
      <w:pPr>
        <w:spacing w:after="0" w:line="240" w:lineRule="auto"/>
        <w:jc w:val="both"/>
        <w:rPr>
          <w:rFonts w:ascii="Gill Sans MT" w:eastAsia="Gill Sans MT" w:hAnsi="Gill Sans MT"/>
          <w:color w:val="auto"/>
          <w:lang w:val="es-ES_tradnl"/>
        </w:rPr>
      </w:pPr>
      <w:r w:rsidRPr="00E34C8F">
        <w:rPr>
          <w:rFonts w:ascii="Gill Sans MT" w:eastAsia="Gill Sans MT" w:hAnsi="Gill Sans MT"/>
          <w:color w:val="auto"/>
          <w:lang w:val="es-ES_tradnl"/>
        </w:rPr>
        <w:t>del Colegio Santa María de los Apóstoles.</w:t>
      </w:r>
    </w:p>
    <w:p w14:paraId="0C0EFF9D" w14:textId="77777777" w:rsidR="006D4AED" w:rsidRPr="00E34C8F" w:rsidRDefault="006D4AED" w:rsidP="006D4AED">
      <w:pPr>
        <w:spacing w:after="0" w:line="240" w:lineRule="auto"/>
        <w:jc w:val="both"/>
        <w:rPr>
          <w:rFonts w:ascii="Gill Sans MT" w:eastAsia="Gill Sans MT" w:hAnsi="Gill Sans MT"/>
          <w:color w:val="auto"/>
          <w:lang w:val="es-ES_tradnl"/>
        </w:rPr>
      </w:pPr>
    </w:p>
    <w:p w14:paraId="3670D7D1" w14:textId="64B90D16" w:rsidR="006D4AED" w:rsidRPr="00E34C8F" w:rsidRDefault="006D4AED" w:rsidP="006D4AED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E34C8F">
        <w:rPr>
          <w:rFonts w:ascii="Gill Sans MT" w:eastAsia="Gill Sans MT" w:hAnsi="Gill Sans MT"/>
          <w:color w:val="auto"/>
          <w:u w:val="single"/>
          <w:lang w:val="es-ES_tradnl"/>
        </w:rPr>
        <w:t xml:space="preserve">Enviar la solicitud y justificante de pago al correo </w:t>
      </w:r>
      <w:hyperlink r:id="rId10" w:history="1">
        <w:r w:rsidRPr="00E34C8F">
          <w:rPr>
            <w:rFonts w:ascii="Gill Sans MT" w:eastAsia="Gill Sans MT" w:hAnsi="Gill Sans MT"/>
            <w:b/>
            <w:color w:val="auto"/>
            <w:sz w:val="22"/>
            <w:u w:val="single"/>
            <w:lang w:val="es-ES_tradnl"/>
          </w:rPr>
          <w:t>libros@colegiosma.com</w:t>
        </w:r>
      </w:hyperlink>
      <w:r w:rsidRPr="00E34C8F">
        <w:rPr>
          <w:rFonts w:ascii="Gill Sans MT" w:eastAsia="Gill Sans MT" w:hAnsi="Gill Sans MT"/>
          <w:b/>
          <w:color w:val="auto"/>
          <w:sz w:val="22"/>
          <w:u w:val="single"/>
          <w:lang w:val="es-ES_tradnl"/>
        </w:rPr>
        <w:t xml:space="preserve"> </w:t>
      </w:r>
      <w:r w:rsidRPr="00E34C8F">
        <w:rPr>
          <w:rFonts w:ascii="Gill Sans MT" w:eastAsia="Gill Sans MT" w:hAnsi="Gill Sans MT"/>
          <w:b/>
          <w:color w:val="auto"/>
          <w:u w:val="single"/>
          <w:lang w:val="es-ES_tradnl"/>
        </w:rPr>
        <w:t>ANTES DEL DÍA 2</w:t>
      </w:r>
      <w:r w:rsidR="00E34C8F"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Pr="00E34C8F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22144618" w14:textId="6E1D7259" w:rsidR="006D4AED" w:rsidRPr="00E34C8F" w:rsidRDefault="006D4AED" w:rsidP="006D4AED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 w:rsidRPr="00E34C8F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</w:t>
      </w:r>
      <w:r w:rsidR="00E34C8F"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Pr="00E34C8F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 w:rsidR="00E34C8F"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Pr="00E34C8F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Pr="00E34C8F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="00E34C8F" w:rsidRPr="00E34C8F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Pr="00E34C8F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el nombre, apellidos y curso del alumno</w:t>
      </w:r>
      <w:r w:rsidR="001D46AE" w:rsidRPr="00E34C8F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Pr="00E34C8F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7ED1C009" w14:textId="77777777" w:rsidR="006D4AED" w:rsidRPr="00E34C8F" w:rsidRDefault="006D4AED" w:rsidP="006D4AED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p w14:paraId="3DB8EB9B" w14:textId="69C2BB9B" w:rsidR="006D4AED" w:rsidRDefault="006D4AED" w:rsidP="006D4AED">
      <w:pPr>
        <w:spacing w:after="120" w:line="240" w:lineRule="auto"/>
        <w:jc w:val="both"/>
        <w:rPr>
          <w:rFonts w:ascii="Gill Sans MT" w:eastAsia="Gill Sans MT" w:hAnsi="Gill Sans MT"/>
          <w:color w:val="auto"/>
          <w:lang w:val="es-ES_tradnl"/>
        </w:rPr>
      </w:pPr>
      <w:r w:rsidRPr="00E34C8F">
        <w:rPr>
          <w:rFonts w:ascii="Gill Sans MT" w:eastAsia="Gill Sans MT" w:hAnsi="Gill Sans MT"/>
          <w:color w:val="auto"/>
          <w:lang w:val="es-ES_tradnl"/>
        </w:rPr>
        <w:t>En</w:t>
      </w:r>
      <w:r w:rsidRPr="00E34C8F">
        <w:rPr>
          <w:rFonts w:ascii="Gill Sans MT" w:eastAsia="Gill Sans MT" w:hAnsi="Gill Sans MT"/>
          <w:b/>
          <w:color w:val="auto"/>
          <w:lang w:val="es-ES_tradnl"/>
        </w:rPr>
        <w:t xml:space="preserve"> SEPTIEMBRE</w:t>
      </w:r>
      <w:r w:rsidRPr="00E34C8F">
        <w:rPr>
          <w:rFonts w:ascii="Gill Sans MT" w:eastAsia="Gill Sans MT" w:hAnsi="Gill Sans MT"/>
          <w:color w:val="auto"/>
          <w:lang w:val="es-ES_tradnl"/>
        </w:rPr>
        <w:t xml:space="preserve"> informaremos del horario y el procedimiento para la recogida de los libros solicitados.</w:t>
      </w:r>
    </w:p>
    <w:p w14:paraId="5041A39F" w14:textId="1D96F772" w:rsidR="00DA488B" w:rsidRPr="00E34C8F" w:rsidRDefault="006D4AED" w:rsidP="00567283">
      <w:pPr>
        <w:spacing w:after="120" w:line="240" w:lineRule="auto"/>
        <w:jc w:val="center"/>
        <w:rPr>
          <w:color w:val="auto"/>
        </w:rPr>
      </w:pPr>
      <w:r w:rsidRPr="00E34C8F">
        <w:rPr>
          <w:rFonts w:ascii="Calibri" w:eastAsia="Calibri" w:hAnsi="Calibri"/>
          <w:color w:val="auto"/>
          <w:spacing w:val="20"/>
          <w:lang w:eastAsia="en-US"/>
        </w:rPr>
        <w:t xml:space="preserve">Calle Madre Nazaria 5  </w:t>
      </w:r>
      <w:r w:rsidRPr="00E34C8F">
        <w:rPr>
          <w:rFonts w:ascii="Calibri" w:eastAsia="Calibri" w:hAnsi="Calibri"/>
          <w:color w:val="auto"/>
          <w:spacing w:val="20"/>
          <w:lang w:eastAsia="en-US"/>
        </w:rPr>
        <w:sym w:font="Symbol" w:char="F0B7"/>
      </w:r>
      <w:r w:rsidRPr="00E34C8F">
        <w:rPr>
          <w:rFonts w:ascii="Calibri" w:eastAsia="Calibri" w:hAnsi="Calibri"/>
          <w:color w:val="auto"/>
          <w:spacing w:val="20"/>
          <w:lang w:eastAsia="en-US"/>
        </w:rPr>
        <w:t xml:space="preserve"> 28044   </w:t>
      </w:r>
      <w:r w:rsidRPr="00E34C8F">
        <w:rPr>
          <w:rFonts w:ascii="Calibri" w:eastAsia="Calibri" w:hAnsi="Calibri"/>
          <w:color w:val="auto"/>
          <w:spacing w:val="20"/>
          <w:lang w:eastAsia="en-US"/>
        </w:rPr>
        <w:sym w:font="Symbol" w:char="F0B7"/>
      </w:r>
      <w:r w:rsidRPr="00E34C8F">
        <w:rPr>
          <w:rFonts w:ascii="Calibri" w:eastAsia="Calibri" w:hAnsi="Calibri"/>
          <w:color w:val="auto"/>
          <w:spacing w:val="20"/>
          <w:lang w:eastAsia="en-US"/>
        </w:rPr>
        <w:t xml:space="preserve">  </w:t>
      </w:r>
      <w:r w:rsidRPr="00E34C8F">
        <w:rPr>
          <w:rFonts w:ascii="Calibri" w:eastAsia="Calibri" w:hAnsi="Calibri"/>
          <w:color w:val="auto"/>
          <w:spacing w:val="20"/>
          <w:lang w:eastAsia="en-US"/>
        </w:rPr>
        <w:sym w:font="Wingdings" w:char="F028"/>
      </w:r>
      <w:r w:rsidRPr="00E34C8F">
        <w:rPr>
          <w:rFonts w:ascii="Calibri" w:eastAsia="Calibri" w:hAnsi="Calibri"/>
          <w:color w:val="auto"/>
          <w:spacing w:val="20"/>
          <w:lang w:eastAsia="en-US"/>
        </w:rPr>
        <w:t xml:space="preserve"> 91 462 74 11   </w:t>
      </w:r>
      <w:r w:rsidRPr="00E34C8F">
        <w:rPr>
          <w:rFonts w:ascii="Calibri" w:eastAsia="Calibri" w:hAnsi="Calibri"/>
          <w:color w:val="auto"/>
          <w:spacing w:val="20"/>
          <w:lang w:eastAsia="en-US"/>
        </w:rPr>
        <w:sym w:font="Symbol" w:char="F0B7"/>
      </w:r>
      <w:r w:rsidRPr="00E34C8F">
        <w:rPr>
          <w:rFonts w:ascii="Calibri" w:eastAsia="Calibri" w:hAnsi="Calibri"/>
          <w:color w:val="auto"/>
          <w:spacing w:val="20"/>
          <w:lang w:eastAsia="en-US"/>
        </w:rPr>
        <w:t xml:space="preserve">  libros@colegiosma.com</w:t>
      </w:r>
    </w:p>
    <w:sectPr w:rsidR="00DA488B" w:rsidRPr="00E34C8F" w:rsidSect="00107B7A">
      <w:footerReference w:type="first" r:id="rId11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91708" w14:textId="77777777" w:rsidR="00831F66" w:rsidRDefault="00831F66">
      <w:pPr>
        <w:spacing w:after="0" w:line="240" w:lineRule="auto"/>
      </w:pPr>
      <w:r>
        <w:separator/>
      </w:r>
    </w:p>
  </w:endnote>
  <w:endnote w:type="continuationSeparator" w:id="0">
    <w:p w14:paraId="576A3D7B" w14:textId="77777777" w:rsidR="00831F66" w:rsidRDefault="0083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4B01" w14:textId="77777777" w:rsidR="00BB5A84" w:rsidRDefault="00BB5A84" w:rsidP="00BB5A84">
    <w:pPr>
      <w:pStyle w:val="Piedepgina"/>
      <w:rPr>
        <w:rFonts w:ascii="Calibri" w:hAnsi="Calibri" w:cs="Calibri"/>
        <w:color w:val="525A7D" w:themeColor="accent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45DDC" w14:textId="77777777" w:rsidR="00831F66" w:rsidRDefault="00831F66">
      <w:pPr>
        <w:spacing w:after="0" w:line="240" w:lineRule="auto"/>
      </w:pPr>
      <w:r>
        <w:separator/>
      </w:r>
    </w:p>
  </w:footnote>
  <w:footnote w:type="continuationSeparator" w:id="0">
    <w:p w14:paraId="58A1BF6A" w14:textId="77777777" w:rsidR="00831F66" w:rsidRDefault="00831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61953">
    <w:abstractNumId w:val="9"/>
  </w:num>
  <w:num w:numId="2" w16cid:durableId="1684552092">
    <w:abstractNumId w:val="7"/>
  </w:num>
  <w:num w:numId="3" w16cid:durableId="1666587044">
    <w:abstractNumId w:val="6"/>
  </w:num>
  <w:num w:numId="4" w16cid:durableId="1766225205">
    <w:abstractNumId w:val="5"/>
  </w:num>
  <w:num w:numId="5" w16cid:durableId="741945178">
    <w:abstractNumId w:val="4"/>
  </w:num>
  <w:num w:numId="6" w16cid:durableId="1523402350">
    <w:abstractNumId w:val="8"/>
  </w:num>
  <w:num w:numId="7" w16cid:durableId="1898662742">
    <w:abstractNumId w:val="3"/>
  </w:num>
  <w:num w:numId="8" w16cid:durableId="86048779">
    <w:abstractNumId w:val="2"/>
  </w:num>
  <w:num w:numId="9" w16cid:durableId="663556180">
    <w:abstractNumId w:val="1"/>
  </w:num>
  <w:num w:numId="10" w16cid:durableId="1975594865">
    <w:abstractNumId w:val="0"/>
  </w:num>
  <w:num w:numId="11" w16cid:durableId="1940721652">
    <w:abstractNumId w:val="9"/>
  </w:num>
  <w:num w:numId="12" w16cid:durableId="2106997488">
    <w:abstractNumId w:val="7"/>
  </w:num>
  <w:num w:numId="13" w16cid:durableId="418597134">
    <w:abstractNumId w:val="6"/>
  </w:num>
  <w:num w:numId="14" w16cid:durableId="524170438">
    <w:abstractNumId w:val="5"/>
  </w:num>
  <w:num w:numId="15" w16cid:durableId="582178323">
    <w:abstractNumId w:val="4"/>
  </w:num>
  <w:num w:numId="16" w16cid:durableId="1868104870">
    <w:abstractNumId w:val="9"/>
  </w:num>
  <w:num w:numId="17" w16cid:durableId="1159619186">
    <w:abstractNumId w:val="7"/>
  </w:num>
  <w:num w:numId="18" w16cid:durableId="1302809279">
    <w:abstractNumId w:val="6"/>
  </w:num>
  <w:num w:numId="19" w16cid:durableId="167140278">
    <w:abstractNumId w:val="5"/>
  </w:num>
  <w:num w:numId="20" w16cid:durableId="310065784">
    <w:abstractNumId w:val="4"/>
  </w:num>
  <w:num w:numId="21" w16cid:durableId="763187143">
    <w:abstractNumId w:val="9"/>
  </w:num>
  <w:num w:numId="22" w16cid:durableId="824978113">
    <w:abstractNumId w:val="7"/>
  </w:num>
  <w:num w:numId="23" w16cid:durableId="737900955">
    <w:abstractNumId w:val="6"/>
  </w:num>
  <w:num w:numId="24" w16cid:durableId="644314757">
    <w:abstractNumId w:val="5"/>
  </w:num>
  <w:num w:numId="25" w16cid:durableId="1899394446">
    <w:abstractNumId w:val="4"/>
  </w:num>
  <w:num w:numId="26" w16cid:durableId="821583896">
    <w:abstractNumId w:val="9"/>
  </w:num>
  <w:num w:numId="27" w16cid:durableId="296617346">
    <w:abstractNumId w:val="7"/>
  </w:num>
  <w:num w:numId="28" w16cid:durableId="824975785">
    <w:abstractNumId w:val="6"/>
  </w:num>
  <w:num w:numId="29" w16cid:durableId="1977947506">
    <w:abstractNumId w:val="5"/>
  </w:num>
  <w:num w:numId="30" w16cid:durableId="119689520">
    <w:abstractNumId w:val="4"/>
  </w:num>
  <w:num w:numId="31" w16cid:durableId="2008053968">
    <w:abstractNumId w:val="11"/>
  </w:num>
  <w:num w:numId="32" w16cid:durableId="1700738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42D"/>
    <w:rsid w:val="00001E2F"/>
    <w:rsid w:val="00021498"/>
    <w:rsid w:val="00032F9C"/>
    <w:rsid w:val="00037D6C"/>
    <w:rsid w:val="00041ADF"/>
    <w:rsid w:val="00042038"/>
    <w:rsid w:val="00043900"/>
    <w:rsid w:val="00051B68"/>
    <w:rsid w:val="00063C83"/>
    <w:rsid w:val="000657D6"/>
    <w:rsid w:val="00071A7F"/>
    <w:rsid w:val="00083DEB"/>
    <w:rsid w:val="000A3BD0"/>
    <w:rsid w:val="000B0E8D"/>
    <w:rsid w:val="000C3AE6"/>
    <w:rsid w:val="000C7604"/>
    <w:rsid w:val="000D3FD7"/>
    <w:rsid w:val="000D414F"/>
    <w:rsid w:val="000F577F"/>
    <w:rsid w:val="00107B7A"/>
    <w:rsid w:val="00117C27"/>
    <w:rsid w:val="0012380D"/>
    <w:rsid w:val="001349C2"/>
    <w:rsid w:val="00193EF2"/>
    <w:rsid w:val="00194C5C"/>
    <w:rsid w:val="001A46EA"/>
    <w:rsid w:val="001B4923"/>
    <w:rsid w:val="001C72F9"/>
    <w:rsid w:val="001D46AE"/>
    <w:rsid w:val="001D65A3"/>
    <w:rsid w:val="001F42C1"/>
    <w:rsid w:val="00200256"/>
    <w:rsid w:val="002061A7"/>
    <w:rsid w:val="00211F26"/>
    <w:rsid w:val="0021537F"/>
    <w:rsid w:val="00225857"/>
    <w:rsid w:val="00226885"/>
    <w:rsid w:val="00230EB7"/>
    <w:rsid w:val="00240FA8"/>
    <w:rsid w:val="00246CF8"/>
    <w:rsid w:val="00261D57"/>
    <w:rsid w:val="00265684"/>
    <w:rsid w:val="0026726B"/>
    <w:rsid w:val="00275158"/>
    <w:rsid w:val="00276200"/>
    <w:rsid w:val="00296EE2"/>
    <w:rsid w:val="002A35DE"/>
    <w:rsid w:val="002B0217"/>
    <w:rsid w:val="002C3963"/>
    <w:rsid w:val="002C4616"/>
    <w:rsid w:val="002D21A2"/>
    <w:rsid w:val="002D3F08"/>
    <w:rsid w:val="002E2CC8"/>
    <w:rsid w:val="002F36B0"/>
    <w:rsid w:val="002F59B6"/>
    <w:rsid w:val="003266DD"/>
    <w:rsid w:val="003319E3"/>
    <w:rsid w:val="00333E6E"/>
    <w:rsid w:val="00342B22"/>
    <w:rsid w:val="00350276"/>
    <w:rsid w:val="00350D34"/>
    <w:rsid w:val="0035341B"/>
    <w:rsid w:val="003544DD"/>
    <w:rsid w:val="00355063"/>
    <w:rsid w:val="00362B6B"/>
    <w:rsid w:val="003662AC"/>
    <w:rsid w:val="003815B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39DF"/>
    <w:rsid w:val="00454F04"/>
    <w:rsid w:val="00471EC5"/>
    <w:rsid w:val="00480B68"/>
    <w:rsid w:val="0049275F"/>
    <w:rsid w:val="00494038"/>
    <w:rsid w:val="00496084"/>
    <w:rsid w:val="00496EAA"/>
    <w:rsid w:val="004A4C70"/>
    <w:rsid w:val="004B15F4"/>
    <w:rsid w:val="004B6C36"/>
    <w:rsid w:val="004C527F"/>
    <w:rsid w:val="004F1765"/>
    <w:rsid w:val="004F42DE"/>
    <w:rsid w:val="004F4DCA"/>
    <w:rsid w:val="00522C1A"/>
    <w:rsid w:val="00526EF7"/>
    <w:rsid w:val="0053713E"/>
    <w:rsid w:val="00540596"/>
    <w:rsid w:val="00567283"/>
    <w:rsid w:val="005727E2"/>
    <w:rsid w:val="00574E68"/>
    <w:rsid w:val="005A4CE4"/>
    <w:rsid w:val="005C1D62"/>
    <w:rsid w:val="005F049A"/>
    <w:rsid w:val="00623931"/>
    <w:rsid w:val="0065626E"/>
    <w:rsid w:val="0065638A"/>
    <w:rsid w:val="0065705A"/>
    <w:rsid w:val="00665990"/>
    <w:rsid w:val="00680E25"/>
    <w:rsid w:val="006B12E0"/>
    <w:rsid w:val="006B2BD1"/>
    <w:rsid w:val="006D4AED"/>
    <w:rsid w:val="006E0607"/>
    <w:rsid w:val="006F5C6A"/>
    <w:rsid w:val="007069A0"/>
    <w:rsid w:val="00720D40"/>
    <w:rsid w:val="0073328F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95B"/>
    <w:rsid w:val="007B7DF3"/>
    <w:rsid w:val="007C1C89"/>
    <w:rsid w:val="007C4C5C"/>
    <w:rsid w:val="007E0C0E"/>
    <w:rsid w:val="00812BDF"/>
    <w:rsid w:val="00823536"/>
    <w:rsid w:val="0082441E"/>
    <w:rsid w:val="0082642D"/>
    <w:rsid w:val="00831F66"/>
    <w:rsid w:val="008332F2"/>
    <w:rsid w:val="0084363C"/>
    <w:rsid w:val="0085036A"/>
    <w:rsid w:val="00860245"/>
    <w:rsid w:val="00864444"/>
    <w:rsid w:val="0086704C"/>
    <w:rsid w:val="0087359F"/>
    <w:rsid w:val="008A0050"/>
    <w:rsid w:val="008D2D88"/>
    <w:rsid w:val="008D5097"/>
    <w:rsid w:val="008E007A"/>
    <w:rsid w:val="008F046B"/>
    <w:rsid w:val="0091531C"/>
    <w:rsid w:val="009451C3"/>
    <w:rsid w:val="00952C8B"/>
    <w:rsid w:val="00975FA8"/>
    <w:rsid w:val="009945B2"/>
    <w:rsid w:val="009D4055"/>
    <w:rsid w:val="009D7859"/>
    <w:rsid w:val="009E50B8"/>
    <w:rsid w:val="00A064F1"/>
    <w:rsid w:val="00A104F5"/>
    <w:rsid w:val="00A12C8D"/>
    <w:rsid w:val="00A4609D"/>
    <w:rsid w:val="00A52EF6"/>
    <w:rsid w:val="00A629E1"/>
    <w:rsid w:val="00A658BD"/>
    <w:rsid w:val="00A66F98"/>
    <w:rsid w:val="00A67CAE"/>
    <w:rsid w:val="00A74727"/>
    <w:rsid w:val="00A75962"/>
    <w:rsid w:val="00A84F7E"/>
    <w:rsid w:val="00A873B9"/>
    <w:rsid w:val="00A96344"/>
    <w:rsid w:val="00AA26B5"/>
    <w:rsid w:val="00AF2BFA"/>
    <w:rsid w:val="00B03032"/>
    <w:rsid w:val="00B16BEB"/>
    <w:rsid w:val="00B17EF9"/>
    <w:rsid w:val="00B25995"/>
    <w:rsid w:val="00B32FE6"/>
    <w:rsid w:val="00B341D1"/>
    <w:rsid w:val="00B4582F"/>
    <w:rsid w:val="00B4754F"/>
    <w:rsid w:val="00B63421"/>
    <w:rsid w:val="00B75C16"/>
    <w:rsid w:val="00B92CAE"/>
    <w:rsid w:val="00B95B81"/>
    <w:rsid w:val="00BA2232"/>
    <w:rsid w:val="00BA4B98"/>
    <w:rsid w:val="00BA5999"/>
    <w:rsid w:val="00BA6BED"/>
    <w:rsid w:val="00BB5883"/>
    <w:rsid w:val="00BB5A84"/>
    <w:rsid w:val="00BB76B5"/>
    <w:rsid w:val="00BD095C"/>
    <w:rsid w:val="00BD233A"/>
    <w:rsid w:val="00BD4DC7"/>
    <w:rsid w:val="00BF2F7B"/>
    <w:rsid w:val="00BF3CFD"/>
    <w:rsid w:val="00BF6866"/>
    <w:rsid w:val="00C04B6E"/>
    <w:rsid w:val="00C06E1A"/>
    <w:rsid w:val="00C16D7D"/>
    <w:rsid w:val="00C54C54"/>
    <w:rsid w:val="00C56926"/>
    <w:rsid w:val="00C63929"/>
    <w:rsid w:val="00C6460C"/>
    <w:rsid w:val="00C658BC"/>
    <w:rsid w:val="00C70981"/>
    <w:rsid w:val="00C75066"/>
    <w:rsid w:val="00C80238"/>
    <w:rsid w:val="00C87B74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372F1"/>
    <w:rsid w:val="00D52F02"/>
    <w:rsid w:val="00D64B1F"/>
    <w:rsid w:val="00D67F4B"/>
    <w:rsid w:val="00D7203D"/>
    <w:rsid w:val="00D73927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45DF"/>
    <w:rsid w:val="00DC4940"/>
    <w:rsid w:val="00DD345F"/>
    <w:rsid w:val="00DE7F4F"/>
    <w:rsid w:val="00DF0135"/>
    <w:rsid w:val="00DF0ECF"/>
    <w:rsid w:val="00DF2B7C"/>
    <w:rsid w:val="00E039B4"/>
    <w:rsid w:val="00E03FC8"/>
    <w:rsid w:val="00E15947"/>
    <w:rsid w:val="00E1633D"/>
    <w:rsid w:val="00E30451"/>
    <w:rsid w:val="00E34C8F"/>
    <w:rsid w:val="00E52E7E"/>
    <w:rsid w:val="00E61581"/>
    <w:rsid w:val="00E62E54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F06562"/>
    <w:rsid w:val="00F120EB"/>
    <w:rsid w:val="00F13E8F"/>
    <w:rsid w:val="00F32729"/>
    <w:rsid w:val="00F35A90"/>
    <w:rsid w:val="00F4413F"/>
    <w:rsid w:val="00F45413"/>
    <w:rsid w:val="00F460A9"/>
    <w:rsid w:val="00F623C8"/>
    <w:rsid w:val="00F62B31"/>
    <w:rsid w:val="00F66CE7"/>
    <w:rsid w:val="00F82834"/>
    <w:rsid w:val="00FA12BD"/>
    <w:rsid w:val="00FA41D1"/>
    <w:rsid w:val="00FA579A"/>
    <w:rsid w:val="00FB0673"/>
    <w:rsid w:val="00FB0DD0"/>
    <w:rsid w:val="00FB12BA"/>
    <w:rsid w:val="00FC7FE7"/>
    <w:rsid w:val="00FD276C"/>
    <w:rsid w:val="00FD51D8"/>
    <w:rsid w:val="00FD7094"/>
    <w:rsid w:val="00FE66EF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5C296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03EEEA00-7814-45BD-A3D7-157F53CF05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39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17</cp:revision>
  <cp:lastPrinted>2024-06-18T09:16:00Z</cp:lastPrinted>
  <dcterms:created xsi:type="dcterms:W3CDTF">2023-06-13T07:45:00Z</dcterms:created>
  <dcterms:modified xsi:type="dcterms:W3CDTF">2026-06-30T17:11:00Z</dcterms:modified>
</cp:coreProperties>
</file>