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261"/>
      </w:tblGrid>
      <w:tr w:rsidR="00DC4940" w:rsidRPr="00527AD0" w14:paraId="4EFAEA64" w14:textId="77777777" w:rsidTr="00132241">
        <w:tc>
          <w:tcPr>
            <w:tcW w:w="966" w:type="dxa"/>
          </w:tcPr>
          <w:p w14:paraId="33CCE54B" w14:textId="20502760" w:rsidR="00DC4940" w:rsidRPr="00527AD0" w:rsidRDefault="00447B25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527AD0">
              <w:rPr>
                <w:noProof/>
                <w:color w:val="auto"/>
              </w:rPr>
              <w:drawing>
                <wp:inline distT="0" distB="0" distL="0" distR="0" wp14:anchorId="3E035701" wp14:editId="212DA5FF">
                  <wp:extent cx="511175" cy="511175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</w:tcPr>
          <w:p w14:paraId="568532CE" w14:textId="6E23E7A4" w:rsidR="00DC4940" w:rsidRPr="00527AD0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527AD0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447B25" w:rsidRPr="00527AD0">
              <w:rPr>
                <w:b/>
                <w:color w:val="auto"/>
                <w:sz w:val="28"/>
                <w:szCs w:val="28"/>
              </w:rPr>
              <w:t>5</w:t>
            </w:r>
            <w:r w:rsidRPr="00527AD0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447B25" w:rsidRPr="00527AD0">
              <w:rPr>
                <w:b/>
                <w:color w:val="auto"/>
                <w:sz w:val="28"/>
                <w:szCs w:val="28"/>
              </w:rPr>
              <w:t>6</w:t>
            </w:r>
          </w:p>
        </w:tc>
      </w:tr>
    </w:tbl>
    <w:p w14:paraId="0AFEEB34" w14:textId="77777777" w:rsidR="00132241" w:rsidRPr="00527AD0" w:rsidRDefault="00132241" w:rsidP="00132241">
      <w:pPr>
        <w:pStyle w:val="Textoindependiente"/>
        <w:spacing w:before="100" w:beforeAutospacing="1" w:after="0"/>
        <w:ind w:left="2160" w:firstLine="720"/>
        <w:rPr>
          <w:rFonts w:asciiTheme="minorHAnsi" w:hAnsiTheme="minorHAnsi" w:cs="Arial Narrow"/>
        </w:rPr>
      </w:pPr>
      <w:r w:rsidRPr="00527AD0">
        <w:rPr>
          <w:rFonts w:asciiTheme="minorHAnsi" w:hAnsiTheme="minorHAnsi" w:cs="Arial Narrow"/>
        </w:rPr>
        <w:t>Curso</w:t>
      </w:r>
      <w:r w:rsidRPr="00527AD0">
        <w:rPr>
          <w:rFonts w:asciiTheme="minorHAnsi" w:hAnsiTheme="minorHAnsi" w:cs="Arial Narrow"/>
          <w:b/>
        </w:rPr>
        <w:t>: 4º ESO (OPCIÓN CIENTÍFICA)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27AD0" w14:paraId="1B31A005" w14:textId="77777777" w:rsidTr="00BD233A">
        <w:trPr>
          <w:trHeight w:val="454"/>
        </w:trPr>
        <w:tc>
          <w:tcPr>
            <w:tcW w:w="9375" w:type="dxa"/>
          </w:tcPr>
          <w:p w14:paraId="0F76C9EF" w14:textId="77777777" w:rsidR="00527AD0" w:rsidRPr="00527AD0" w:rsidRDefault="00527AD0" w:rsidP="00132241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00269C0D" w14:textId="77777777" w:rsidR="00527AD0" w:rsidRPr="00527AD0" w:rsidRDefault="00527AD0" w:rsidP="00132241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6E1843B0" w14:textId="77777777" w:rsidR="00527AD0" w:rsidRPr="00527AD0" w:rsidRDefault="00527AD0" w:rsidP="00527AD0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27AD0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27AD0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447B25" w:rsidRPr="00527AD0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="00BD233A" w:rsidRPr="00527AD0">
              <w:rPr>
                <w:rFonts w:asciiTheme="minorHAnsi" w:hAnsiTheme="minorHAnsi" w:cs="Arial Narrow"/>
                <w:sz w:val="22"/>
                <w:szCs w:val="22"/>
              </w:rPr>
              <w:t xml:space="preserve">: </w:t>
            </w:r>
            <w:r w:rsidR="00DA488B" w:rsidRPr="00527AD0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</w:p>
          <w:p w14:paraId="24BCB8F0" w14:textId="77777777" w:rsidR="00527AD0" w:rsidRPr="00527AD0" w:rsidRDefault="00527AD0" w:rsidP="00527AD0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267615DE" w14:textId="53364C6E" w:rsidR="00527AD0" w:rsidRPr="00527AD0" w:rsidRDefault="00527AD0" w:rsidP="00527AD0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</w:tbl>
    <w:p w14:paraId="692A2195" w14:textId="77777777" w:rsidR="00BD233A" w:rsidRPr="00527AD0" w:rsidRDefault="00BD233A" w:rsidP="00BD233A">
      <w:pPr>
        <w:pStyle w:val="Sinespaciado"/>
        <w:rPr>
          <w:rFonts w:ascii="Arial Narrow" w:hAnsi="Arial Narrow" w:cs="Arial Narrow"/>
          <w:color w:val="auto"/>
        </w:rPr>
      </w:pPr>
    </w:p>
    <w:p w14:paraId="10573A42" w14:textId="77777777" w:rsidR="00BD233A" w:rsidRPr="00527AD0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27AD0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18"/>
      </w:tblGrid>
      <w:tr w:rsidR="0041287B" w:rsidRPr="00527AD0" w14:paraId="19E2BA9E" w14:textId="77777777" w:rsidTr="000A5941">
        <w:trPr>
          <w:trHeight w:val="728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D62A361" w14:textId="77777777" w:rsidR="0041287B" w:rsidRPr="00527AD0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906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308"/>
              <w:gridCol w:w="3832"/>
              <w:gridCol w:w="1357"/>
              <w:gridCol w:w="1533"/>
              <w:gridCol w:w="980"/>
              <w:gridCol w:w="896"/>
            </w:tblGrid>
            <w:tr w:rsidR="003C6777" w:rsidRPr="00527AD0" w14:paraId="4661911C" w14:textId="77777777" w:rsidTr="000A5941">
              <w:trPr>
                <w:trHeight w:hRule="exact" w:val="501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22C34A" w14:textId="77777777" w:rsidR="003C6777" w:rsidRPr="00527AD0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AABBE1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F6AA4F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53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DF09767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80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ED2A41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227ABF4E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09D5F2" w14:textId="77777777" w:rsidR="003C6777" w:rsidRPr="00527AD0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4539DF" w:rsidRPr="00527AD0" w14:paraId="58D9F09A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808C41A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357E69E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LENGUA CASTELLANA  Y LITERATURA Operación Mundo (LOMLOE)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373F0D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87A8EBD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9788414324431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C2F1A2" w14:textId="2EB35F99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52,77</w:t>
                  </w:r>
                </w:p>
              </w:tc>
              <w:permStart w:id="225666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1BC88D4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2566663" w:displacedByCustomXml="prev"/>
            </w:tr>
            <w:tr w:rsidR="004539DF" w:rsidRPr="00527AD0" w14:paraId="33CD87FE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BF017A4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4C7C44D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MATEMÁTIAS B Revuela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C269A7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5C27E7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9788498562286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7382B1" w14:textId="1417861D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38,04</w:t>
                  </w:r>
                </w:p>
              </w:tc>
              <w:permStart w:id="732764789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7697580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732764789" w:displacedByCustomXml="prev"/>
            </w:tr>
            <w:tr w:rsidR="004539DF" w:rsidRPr="00527AD0" w14:paraId="69FAF98E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EE6EE11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C47F75D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GEOGRAFÍA E HISTORIA Operación Mundo (LOMLOE)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E987EB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D103A1C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9788414327319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29201B1" w14:textId="33793F2B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49,69</w:t>
                  </w:r>
                </w:p>
              </w:tc>
              <w:permStart w:id="10973078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579BA7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9730785" w:displacedByCustomXml="prev"/>
            </w:tr>
            <w:tr w:rsidR="004539DF" w:rsidRPr="00527AD0" w14:paraId="0623982E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44BD03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1402AA" w14:textId="77777777" w:rsidR="004539DF" w:rsidRPr="00527AD0" w:rsidRDefault="004539DF" w:rsidP="00B25995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 xml:space="preserve">4º ESO RELIGIÓN CATÓLICA Edén Revuela  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B72726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365AC27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9788498565164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E8A3BB9" w14:textId="11610A2A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30,48</w:t>
                  </w:r>
                </w:p>
              </w:tc>
              <w:permStart w:id="3358417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21DCE2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33584172" w:displacedByCustomXml="prev"/>
            </w:tr>
            <w:tr w:rsidR="004539DF" w:rsidRPr="00527AD0" w14:paraId="6359D231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91DA87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794143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THINK AHEAD SB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2C98779" w14:textId="5B2578CB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85F0884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9789925300938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0D6AECE" w14:textId="15A73B85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37,05</w:t>
                  </w:r>
                </w:p>
              </w:tc>
              <w:permStart w:id="51768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6FD029A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7689863" w:displacedByCustomXml="prev"/>
            </w:tr>
            <w:tr w:rsidR="004539DF" w:rsidRPr="00527AD0" w14:paraId="339B5ABB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E19292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EBE2B26" w14:textId="77777777" w:rsidR="00AF6D36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THINK AHEAD SW</w:t>
                  </w:r>
                  <w:r w:rsidR="00023585">
                    <w:rPr>
                      <w:color w:val="auto"/>
                    </w:rPr>
                    <w:t xml:space="preserve"> </w:t>
                  </w:r>
                </w:p>
                <w:p w14:paraId="73C0ACAC" w14:textId="5EDF7CA8" w:rsidR="004539DF" w:rsidRPr="0038665B" w:rsidRDefault="00AF6D36" w:rsidP="004539DF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38665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1AD472F" w14:textId="4797DEC9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F90A3ED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9789925300945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ED8A5F" w14:textId="4231FA94" w:rsidR="004539DF" w:rsidRPr="00527AD0" w:rsidRDefault="00023585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27,00</w:t>
                  </w:r>
                </w:p>
              </w:tc>
              <w:permStart w:id="157438560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5E23F18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574385602" w:displacedByCustomXml="prev"/>
            </w:tr>
            <w:tr w:rsidR="004539DF" w:rsidRPr="00527AD0" w14:paraId="6ED1CEB3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F477B2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2A0D79B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FÍSICA Y QUÍMICA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7C3D62" w14:textId="77777777" w:rsidR="004539DF" w:rsidRPr="00527AD0" w:rsidRDefault="00BA68D8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MCGRAW</w:t>
                  </w:r>
                  <w:r w:rsidR="004539DF" w:rsidRPr="00527AD0">
                    <w:rPr>
                      <w:color w:val="auto"/>
                    </w:rPr>
                    <w:t>HILL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C4BBDE7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9788448639921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0C136F0" w14:textId="04EF2154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46,53</w:t>
                  </w:r>
                </w:p>
              </w:tc>
              <w:permStart w:id="418993147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F655DF0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418993147" w:displacedByCustomXml="prev"/>
            </w:tr>
            <w:tr w:rsidR="004539DF" w:rsidRPr="00527AD0" w14:paraId="06DC817C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F39574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B93052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BIOLOGÍA Y GEOLOGÍA Revuela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37FA7EF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533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5A6D32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9788498561050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F1BC3E6" w14:textId="25333DEE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39,03</w:t>
                  </w:r>
                </w:p>
              </w:tc>
              <w:permStart w:id="116309795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3712E4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163097954" w:displacedByCustomXml="prev"/>
            </w:tr>
            <w:tr w:rsidR="004539DF" w:rsidRPr="00527AD0" w14:paraId="1C17845D" w14:textId="77777777" w:rsidTr="000A5941">
              <w:trPr>
                <w:trHeight w:hRule="exact" w:val="299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601E8E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702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06810362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b/>
                      <w:color w:val="auto"/>
                    </w:rPr>
                    <w:t xml:space="preserve">OTRAS MATERIAS DE OPCIÓN </w:t>
                  </w:r>
                  <w:r w:rsidRPr="00527AD0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 xml:space="preserve">(Adquirir libro </w:t>
                  </w:r>
                  <w:r w:rsidR="00B25995" w:rsidRPr="00527AD0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si ha elegido esta optativa).</w:t>
                  </w:r>
                </w:p>
              </w:tc>
              <w:tc>
                <w:tcPr>
                  <w:tcW w:w="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B7941" w14:textId="77777777" w:rsidR="004539DF" w:rsidRPr="00527AD0" w:rsidRDefault="004539DF" w:rsidP="004539DF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4539DF" w:rsidRPr="00527AD0" w14:paraId="0F998B3B" w14:textId="77777777" w:rsidTr="000A5941">
              <w:trPr>
                <w:trHeight w:hRule="exact" w:val="51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D3D9DC7" w14:textId="77777777" w:rsidR="004539DF" w:rsidRPr="00527AD0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DACBC2" w14:textId="77777777" w:rsidR="004539DF" w:rsidRPr="00527AD0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4º ESO MÚSICA Operación Mundo (LOMLOE)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7C7C3F8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53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5B5C98C" w14:textId="77777777" w:rsidR="004539DF" w:rsidRPr="00527AD0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9788414328637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A01F281" w14:textId="7BB01E66" w:rsidR="004539DF" w:rsidRPr="00527AD0" w:rsidRDefault="00486A06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36,10</w:t>
                  </w:r>
                </w:p>
              </w:tc>
              <w:permStart w:id="69351561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7C0EEE5" w14:textId="77777777" w:rsidR="004539DF" w:rsidRPr="00527AD0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93515615" w:displacedByCustomXml="prev"/>
            </w:tr>
            <w:tr w:rsidR="000A5941" w:rsidRPr="00527AD0" w14:paraId="62E4AA78" w14:textId="77777777" w:rsidTr="00AF6D36">
              <w:trPr>
                <w:trHeight w:hRule="exact" w:val="749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9557F3" w14:textId="427E9275" w:rsidR="000A5941" w:rsidRPr="00527AD0" w:rsidRDefault="000A5941" w:rsidP="000A594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D01C33" w14:textId="77777777" w:rsidR="00AF6D36" w:rsidRDefault="000A5941" w:rsidP="000A5941">
                  <w:pPr>
                    <w:spacing w:after="0" w:line="240" w:lineRule="auto"/>
                    <w:rPr>
                      <w:color w:val="EE0000"/>
                      <w:sz w:val="18"/>
                      <w:szCs w:val="18"/>
                    </w:rPr>
                  </w:pPr>
                  <w:r w:rsidRPr="00527AD0">
                    <w:rPr>
                      <w:color w:val="auto"/>
                    </w:rPr>
                    <w:t>4º ESO FORMACIÓN Y ORIENTACIÓN PERSONAL Y PROFESIONAL</w:t>
                  </w:r>
                  <w:r w:rsidR="00AF6D36" w:rsidRPr="00681E67">
                    <w:rPr>
                      <w:color w:val="EE0000"/>
                      <w:sz w:val="18"/>
                      <w:szCs w:val="18"/>
                    </w:rPr>
                    <w:t xml:space="preserve"> </w:t>
                  </w:r>
                </w:p>
                <w:p w14:paraId="595BBF58" w14:textId="204D194B" w:rsidR="000A5941" w:rsidRPr="0038665B" w:rsidRDefault="00AF6D36" w:rsidP="000A5941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38665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C88A68" w14:textId="5178DDFB" w:rsidR="000A5941" w:rsidRPr="00527AD0" w:rsidRDefault="000A5941" w:rsidP="000A594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EDITEX</w:t>
                  </w:r>
                </w:p>
              </w:tc>
              <w:tc>
                <w:tcPr>
                  <w:tcW w:w="153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B728B41" w14:textId="24E8D42E" w:rsidR="000A5941" w:rsidRPr="00527AD0" w:rsidRDefault="000A5941" w:rsidP="000A594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9788411344852</w:t>
                  </w:r>
                </w:p>
              </w:tc>
              <w:tc>
                <w:tcPr>
                  <w:tcW w:w="98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454FD6D" w14:textId="1F78AF26" w:rsidR="000A5941" w:rsidRPr="00527AD0" w:rsidRDefault="00EA526B" w:rsidP="000A594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31,00</w:t>
                  </w:r>
                </w:p>
              </w:tc>
              <w:permStart w:id="175947182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92728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B8B1D02" w14:textId="725DCBDA" w:rsidR="000A5941" w:rsidRPr="00527AD0" w:rsidRDefault="000A5941" w:rsidP="000A594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59471822" w:displacedByCustomXml="prev"/>
            </w:tr>
            <w:tr w:rsidR="00B25995" w:rsidRPr="00527AD0" w14:paraId="08B62DEE" w14:textId="77777777" w:rsidTr="000A5941">
              <w:trPr>
                <w:trHeight w:hRule="exact" w:val="340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7F0737" w14:textId="77777777" w:rsidR="00B25995" w:rsidRPr="00527AD0" w:rsidRDefault="00B25995" w:rsidP="00BA223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702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744485F8" w14:textId="77777777" w:rsidR="00B25995" w:rsidRPr="00527AD0" w:rsidRDefault="00B25995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27AD0">
                    <w:rPr>
                      <w:b/>
                      <w:color w:val="auto"/>
                    </w:rPr>
                    <w:t>MATERIAS OPTATIVAS</w:t>
                  </w:r>
                  <w:r w:rsidRPr="00527AD0">
                    <w:rPr>
                      <w:color w:val="auto"/>
                    </w:rPr>
                    <w:t xml:space="preserve"> </w:t>
                  </w:r>
                  <w:r w:rsidRPr="00527AD0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si ha elegido esta optativa)</w:t>
                  </w:r>
                </w:p>
              </w:tc>
              <w:tc>
                <w:tcPr>
                  <w:tcW w:w="8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3D475C1" w14:textId="77777777" w:rsidR="00B25995" w:rsidRPr="00527AD0" w:rsidRDefault="00B25995" w:rsidP="004539DF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B25995" w:rsidRPr="00527AD0" w14:paraId="7055AF1B" w14:textId="77777777" w:rsidTr="00AF6D36">
              <w:trPr>
                <w:trHeight w:hRule="exact" w:val="793"/>
              </w:trPr>
              <w:tc>
                <w:tcPr>
                  <w:tcW w:w="30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0CBB82" w14:textId="73851D51" w:rsidR="00B25995" w:rsidRPr="00527AD0" w:rsidRDefault="00B25995" w:rsidP="00B2599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  <w:r w:rsidR="000A5941" w:rsidRPr="00527AD0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3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23EF9" w14:textId="135D3634" w:rsidR="00B25995" w:rsidRPr="00527AD0" w:rsidRDefault="00B25995" w:rsidP="00B25995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 xml:space="preserve">4º ESO EDUCACIÓN PLÁSTICA Y VISUAL </w:t>
                  </w:r>
                  <w:proofErr w:type="gramStart"/>
                  <w:r w:rsidRPr="00527AD0">
                    <w:rPr>
                      <w:color w:val="auto"/>
                    </w:rPr>
                    <w:t>OBSERVAR COMPRENDER EXPRESAR</w:t>
                  </w:r>
                  <w:proofErr w:type="gramEnd"/>
                  <w:r w:rsidRPr="00527AD0">
                    <w:rPr>
                      <w:color w:val="auto"/>
                    </w:rPr>
                    <w:t xml:space="preserve"> IV+ (O.C.E. IV+)</w:t>
                  </w:r>
                  <w:r w:rsidR="00AF6D36" w:rsidRPr="00681E67">
                    <w:rPr>
                      <w:color w:val="EE0000"/>
                      <w:sz w:val="18"/>
                      <w:szCs w:val="18"/>
                    </w:rPr>
                    <w:t xml:space="preserve"> </w:t>
                  </w:r>
                  <w:r w:rsidR="00AF6D36" w:rsidRPr="0038665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5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B69AA5" w14:textId="77777777" w:rsidR="00B25995" w:rsidRPr="00527AD0" w:rsidRDefault="00B25995" w:rsidP="00B25995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 xml:space="preserve">SANDOVAL </w:t>
                  </w:r>
                </w:p>
              </w:tc>
              <w:tc>
                <w:tcPr>
                  <w:tcW w:w="153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6576AA9" w14:textId="77777777" w:rsidR="00B25995" w:rsidRPr="00527AD0" w:rsidRDefault="00B25995" w:rsidP="00B25995">
                  <w:pPr>
                    <w:spacing w:after="0" w:line="240" w:lineRule="auto"/>
                    <w:rPr>
                      <w:color w:val="auto"/>
                    </w:rPr>
                  </w:pPr>
                  <w:r w:rsidRPr="00527AD0">
                    <w:rPr>
                      <w:color w:val="auto"/>
                    </w:rPr>
                    <w:t>9788494729577</w:t>
                  </w:r>
                </w:p>
              </w:tc>
              <w:tc>
                <w:tcPr>
                  <w:tcW w:w="980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2A38A26" w14:textId="0884A904" w:rsidR="00B25995" w:rsidRPr="00527AD0" w:rsidRDefault="00AF6D36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49,00</w:t>
                  </w:r>
                </w:p>
              </w:tc>
              <w:permStart w:id="12398210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9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6F7827C" w14:textId="77777777" w:rsidR="00B25995" w:rsidRPr="00527AD0" w:rsidRDefault="00B25995" w:rsidP="00B25995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27AD0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39821032" w:displacedByCustomXml="prev"/>
            </w:tr>
            <w:tr w:rsidR="00DE7F4F" w:rsidRPr="00527AD0" w14:paraId="43B0F8B9" w14:textId="77777777" w:rsidTr="000A5941">
              <w:trPr>
                <w:trHeight w:val="323"/>
              </w:trPr>
              <w:tc>
                <w:tcPr>
                  <w:tcW w:w="308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641534A" w14:textId="77777777" w:rsidR="00DE7F4F" w:rsidRPr="00527AD0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702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43253578" w14:textId="77777777" w:rsidR="00DE7F4F" w:rsidRPr="00527AD0" w:rsidRDefault="00DE7F4F" w:rsidP="00EC6C9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527AD0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a ingresar </w:t>
                  </w:r>
                  <w:r w:rsidRPr="00527AD0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9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0581128A" w14:textId="65D0378D" w:rsidR="00DE7F4F" w:rsidRPr="00527AD0" w:rsidRDefault="00DE7F4F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27AD0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27AD0" w14:paraId="7C03A6A1" w14:textId="77777777" w:rsidTr="00BA2232">
              <w:trPr>
                <w:trHeight w:hRule="exact" w:val="336"/>
              </w:trPr>
              <w:tc>
                <w:tcPr>
                  <w:tcW w:w="308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7429AB5" w14:textId="77777777" w:rsidR="00DE7F4F" w:rsidRPr="00527AD0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5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1361939" w14:textId="77777777" w:rsidR="00DE7F4F" w:rsidRPr="00527AD0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27AD0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27AD0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23728922" w14:textId="77777777" w:rsidR="00DE7F4F" w:rsidRPr="00527AD0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31C610E" w14:textId="77777777" w:rsidR="009E50B8" w:rsidRPr="00527AD0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27AD0">
              <w:rPr>
                <w:color w:val="auto"/>
              </w:rPr>
              <w:t xml:space="preserve">He </w:t>
            </w:r>
            <w:r w:rsidR="009945B2" w:rsidRPr="00527AD0">
              <w:rPr>
                <w:color w:val="auto"/>
              </w:rPr>
              <w:t>solicitado</w:t>
            </w:r>
            <w:r w:rsidRPr="00527AD0">
              <w:rPr>
                <w:color w:val="auto"/>
              </w:rPr>
              <w:t xml:space="preserve"> </w:t>
            </w:r>
            <w:permStart w:id="808923250" w:edGrp="everyone"/>
            <w:r w:rsidR="00DA488B" w:rsidRPr="00527AD0">
              <w:rPr>
                <w:color w:val="auto"/>
              </w:rPr>
              <w:t xml:space="preserve">      </w:t>
            </w:r>
            <w:r w:rsidRPr="00527AD0">
              <w:rPr>
                <w:color w:val="auto"/>
              </w:rPr>
              <w:t xml:space="preserve"> </w:t>
            </w:r>
            <w:permEnd w:id="808923250"/>
            <w:r w:rsidRPr="00527AD0">
              <w:rPr>
                <w:color w:val="auto"/>
              </w:rPr>
              <w:t>libros</w:t>
            </w:r>
          </w:p>
          <w:p w14:paraId="62C42595" w14:textId="77777777" w:rsidR="0045356D" w:rsidRPr="00527AD0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27AD0">
              <w:rPr>
                <w:color w:val="auto"/>
              </w:rPr>
              <w:t>Firmado:</w:t>
            </w:r>
            <w:permStart w:id="1117348688" w:edGrp="everyone"/>
            <w:r w:rsidRPr="00527AD0">
              <w:rPr>
                <w:color w:val="auto"/>
              </w:rPr>
              <w:t xml:space="preserve"> </w:t>
            </w:r>
            <w:r w:rsidR="00DA488B" w:rsidRPr="00527AD0">
              <w:rPr>
                <w:color w:val="auto"/>
              </w:rPr>
              <w:t xml:space="preserve">    </w:t>
            </w:r>
            <w:permEnd w:id="1117348688"/>
          </w:p>
        </w:tc>
      </w:tr>
    </w:tbl>
    <w:p w14:paraId="4ACBC235" w14:textId="77777777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b/>
          <w:bCs/>
          <w:color w:val="auto"/>
          <w:lang w:val="es-ES_tradnl"/>
        </w:rPr>
      </w:pPr>
    </w:p>
    <w:p w14:paraId="05E636EF" w14:textId="77777777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lang w:val="es-ES_tradnl"/>
        </w:rPr>
      </w:pPr>
      <w:r w:rsidRPr="00527AD0">
        <w:rPr>
          <w:rFonts w:ascii="Gill Sans MT" w:eastAsia="Gill Sans MT" w:hAnsi="Gill Sans MT"/>
          <w:b/>
          <w:bCs/>
          <w:color w:val="auto"/>
          <w:lang w:val="es-ES_tradnl"/>
        </w:rPr>
        <w:t>Forma de pago</w:t>
      </w:r>
      <w:r w:rsidRPr="00527AD0">
        <w:rPr>
          <w:rFonts w:ascii="Gill Sans MT" w:eastAsia="Gill Sans MT" w:hAnsi="Gill Sans MT"/>
          <w:color w:val="auto"/>
          <w:lang w:val="es-ES_tradnl"/>
        </w:rPr>
        <w:t>: transferencia bancaria a la cuenta del banco</w:t>
      </w:r>
      <w:r w:rsidRPr="00527AD0">
        <w:rPr>
          <w:rFonts w:ascii="Gill Sans MT" w:eastAsia="Gill Sans MT" w:hAnsi="Gill Sans MT"/>
          <w:b/>
          <w:color w:val="auto"/>
          <w:lang w:val="es-ES_tradnl"/>
        </w:rPr>
        <w:t xml:space="preserve"> Santander ES82 0075 0073 8306 0071 2028 </w:t>
      </w:r>
    </w:p>
    <w:p w14:paraId="6BD633D5" w14:textId="77777777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527AD0">
        <w:rPr>
          <w:rFonts w:ascii="Gill Sans MT" w:eastAsia="Gill Sans MT" w:hAnsi="Gill Sans MT"/>
          <w:color w:val="auto"/>
          <w:lang w:val="es-ES_tradnl"/>
        </w:rPr>
        <w:t>del Colegio Santa María de los Apóstoles.</w:t>
      </w:r>
    </w:p>
    <w:p w14:paraId="138F5763" w14:textId="77777777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</w:p>
    <w:p w14:paraId="7D181EBE" w14:textId="02185D8D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527AD0">
        <w:rPr>
          <w:rFonts w:ascii="Gill Sans MT" w:eastAsia="Gill Sans MT" w:hAnsi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27AD0">
          <w:rPr>
            <w:rFonts w:ascii="Gill Sans MT" w:eastAsia="Gill Sans MT" w:hAnsi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27AD0">
        <w:rPr>
          <w:rFonts w:ascii="Gill Sans MT" w:eastAsia="Gill Sans MT" w:hAnsi="Gill Sans MT"/>
          <w:b/>
          <w:color w:val="auto"/>
          <w:sz w:val="22"/>
          <w:u w:val="single"/>
          <w:lang w:val="es-ES_tradnl"/>
        </w:rPr>
        <w:t xml:space="preserve"> 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>ANTES DEL DÍA 2</w:t>
      </w:r>
      <w:r w:rsidR="00527AD0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21605E8E" w14:textId="7A8DDAF9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</w:t>
      </w:r>
      <w:r w:rsidR="00527AD0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JULIO 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>de 202</w:t>
      </w:r>
      <w:r w:rsidR="00527AD0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527AD0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="00527AD0"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447B25"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Pr="00527AD0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0918270F" w14:textId="77777777" w:rsidR="000A5941" w:rsidRPr="00527AD0" w:rsidRDefault="000A5941" w:rsidP="000A5941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p w14:paraId="7E9F2A23" w14:textId="77777777" w:rsidR="000A5941" w:rsidRPr="00527AD0" w:rsidRDefault="000A5941" w:rsidP="000A5941">
      <w:pPr>
        <w:spacing w:after="12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527AD0">
        <w:rPr>
          <w:rFonts w:ascii="Gill Sans MT" w:eastAsia="Gill Sans MT" w:hAnsi="Gill Sans MT"/>
          <w:color w:val="auto"/>
          <w:lang w:val="es-ES_tradnl"/>
        </w:rPr>
        <w:t>En</w:t>
      </w:r>
      <w:r w:rsidRPr="00527AD0">
        <w:rPr>
          <w:rFonts w:ascii="Gill Sans MT" w:eastAsia="Gill Sans MT" w:hAnsi="Gill Sans MT"/>
          <w:b/>
          <w:color w:val="auto"/>
          <w:lang w:val="es-ES_tradnl"/>
        </w:rPr>
        <w:t xml:space="preserve"> SEPTIEMBRE</w:t>
      </w:r>
      <w:r w:rsidRPr="00527AD0">
        <w:rPr>
          <w:rFonts w:ascii="Gill Sans MT" w:eastAsia="Gill Sans MT" w:hAnsi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B2069B1" w14:textId="77777777" w:rsidR="000A5941" w:rsidRPr="00527AD0" w:rsidRDefault="000A5941" w:rsidP="000A5941">
      <w:pPr>
        <w:spacing w:after="120" w:line="240" w:lineRule="auto"/>
        <w:jc w:val="center"/>
        <w:rPr>
          <w:rFonts w:ascii="Calibri" w:eastAsia="Calibri" w:hAnsi="Calibri"/>
          <w:color w:val="auto"/>
          <w:spacing w:val="20"/>
          <w:lang w:eastAsia="en-US"/>
        </w:rPr>
      </w:pPr>
    </w:p>
    <w:p w14:paraId="65837135" w14:textId="77777777" w:rsidR="000A5941" w:rsidRPr="00527AD0" w:rsidRDefault="000A5941" w:rsidP="000A5941">
      <w:pPr>
        <w:spacing w:after="120" w:line="240" w:lineRule="auto"/>
        <w:jc w:val="center"/>
        <w:rPr>
          <w:color w:val="auto"/>
        </w:rPr>
      </w:pPr>
      <w:r w:rsidRPr="00527AD0">
        <w:rPr>
          <w:rFonts w:ascii="Calibri" w:eastAsia="Calibri" w:hAnsi="Calibri"/>
          <w:color w:val="auto"/>
          <w:spacing w:val="20"/>
          <w:lang w:eastAsia="en-US"/>
        </w:rPr>
        <w:t xml:space="preserve">Calle Madre Nazaria 5  </w:t>
      </w:r>
      <w:r w:rsidRPr="00527AD0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527AD0">
        <w:rPr>
          <w:rFonts w:ascii="Calibri" w:eastAsia="Calibri" w:hAnsi="Calibri"/>
          <w:color w:val="auto"/>
          <w:spacing w:val="20"/>
          <w:lang w:eastAsia="en-US"/>
        </w:rPr>
        <w:t xml:space="preserve"> 28044   </w:t>
      </w:r>
      <w:r w:rsidRPr="00527AD0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527AD0">
        <w:rPr>
          <w:rFonts w:ascii="Calibri" w:eastAsia="Calibri" w:hAnsi="Calibri"/>
          <w:color w:val="auto"/>
          <w:spacing w:val="20"/>
          <w:lang w:eastAsia="en-US"/>
        </w:rPr>
        <w:t xml:space="preserve">  </w:t>
      </w:r>
      <w:r w:rsidRPr="00527AD0">
        <w:rPr>
          <w:rFonts w:ascii="Calibri" w:eastAsia="Calibri" w:hAnsi="Calibri"/>
          <w:color w:val="auto"/>
          <w:spacing w:val="20"/>
          <w:lang w:eastAsia="en-US"/>
        </w:rPr>
        <w:sym w:font="Wingdings" w:char="F028"/>
      </w:r>
      <w:r w:rsidRPr="00527AD0">
        <w:rPr>
          <w:rFonts w:ascii="Calibri" w:eastAsia="Calibri" w:hAnsi="Calibri"/>
          <w:color w:val="auto"/>
          <w:spacing w:val="20"/>
          <w:lang w:eastAsia="en-US"/>
        </w:rPr>
        <w:t xml:space="preserve"> 91 462 74 11   </w:t>
      </w:r>
      <w:r w:rsidRPr="00527AD0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527AD0">
        <w:rPr>
          <w:rFonts w:ascii="Calibri" w:eastAsia="Calibri" w:hAnsi="Calibri"/>
          <w:color w:val="auto"/>
          <w:spacing w:val="20"/>
          <w:lang w:eastAsia="en-US"/>
        </w:rPr>
        <w:t xml:space="preserve">  libros@colegiosma.com</w:t>
      </w:r>
    </w:p>
    <w:p w14:paraId="32059BB7" w14:textId="57B3FFE3" w:rsidR="00D96846" w:rsidRPr="00527AD0" w:rsidRDefault="00D96846" w:rsidP="000A5941">
      <w:pPr>
        <w:spacing w:after="120" w:line="240" w:lineRule="auto"/>
        <w:jc w:val="both"/>
        <w:rPr>
          <w:color w:val="auto"/>
        </w:rPr>
      </w:pPr>
    </w:p>
    <w:sectPr w:rsidR="00D96846" w:rsidRPr="00527AD0" w:rsidSect="00107B7A">
      <w:headerReference w:type="even" r:id="rId11"/>
      <w:headerReference w:type="default" r:id="rId12"/>
      <w:headerReference w:type="first" r:id="rId13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F209" w14:textId="77777777" w:rsidR="007C16D8" w:rsidRDefault="007C16D8">
      <w:pPr>
        <w:spacing w:after="0" w:line="240" w:lineRule="auto"/>
      </w:pPr>
      <w:r>
        <w:separator/>
      </w:r>
    </w:p>
  </w:endnote>
  <w:endnote w:type="continuationSeparator" w:id="0">
    <w:p w14:paraId="3C94A2A1" w14:textId="77777777" w:rsidR="007C16D8" w:rsidRDefault="007C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36BF" w14:textId="77777777" w:rsidR="007C16D8" w:rsidRDefault="007C16D8">
      <w:pPr>
        <w:spacing w:after="0" w:line="240" w:lineRule="auto"/>
      </w:pPr>
      <w:r>
        <w:separator/>
      </w:r>
    </w:p>
  </w:footnote>
  <w:footnote w:type="continuationSeparator" w:id="0">
    <w:p w14:paraId="1FAD2C6E" w14:textId="77777777" w:rsidR="007C16D8" w:rsidRDefault="007C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BA7B" w14:textId="77777777" w:rsidR="0021537F" w:rsidRDefault="00215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5581" w14:textId="77777777" w:rsidR="0021537F" w:rsidRDefault="002153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14C1" w14:textId="77777777" w:rsidR="0021537F" w:rsidRDefault="002153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7642">
    <w:abstractNumId w:val="9"/>
  </w:num>
  <w:num w:numId="2" w16cid:durableId="1003238934">
    <w:abstractNumId w:val="7"/>
  </w:num>
  <w:num w:numId="3" w16cid:durableId="53042644">
    <w:abstractNumId w:val="6"/>
  </w:num>
  <w:num w:numId="4" w16cid:durableId="2001039730">
    <w:abstractNumId w:val="5"/>
  </w:num>
  <w:num w:numId="5" w16cid:durableId="1687563644">
    <w:abstractNumId w:val="4"/>
  </w:num>
  <w:num w:numId="6" w16cid:durableId="525563386">
    <w:abstractNumId w:val="8"/>
  </w:num>
  <w:num w:numId="7" w16cid:durableId="968245620">
    <w:abstractNumId w:val="3"/>
  </w:num>
  <w:num w:numId="8" w16cid:durableId="1140852725">
    <w:abstractNumId w:val="2"/>
  </w:num>
  <w:num w:numId="9" w16cid:durableId="1739743467">
    <w:abstractNumId w:val="1"/>
  </w:num>
  <w:num w:numId="10" w16cid:durableId="1292051442">
    <w:abstractNumId w:val="0"/>
  </w:num>
  <w:num w:numId="11" w16cid:durableId="928732280">
    <w:abstractNumId w:val="9"/>
  </w:num>
  <w:num w:numId="12" w16cid:durableId="1674531173">
    <w:abstractNumId w:val="7"/>
  </w:num>
  <w:num w:numId="13" w16cid:durableId="1965891620">
    <w:abstractNumId w:val="6"/>
  </w:num>
  <w:num w:numId="14" w16cid:durableId="616260183">
    <w:abstractNumId w:val="5"/>
  </w:num>
  <w:num w:numId="15" w16cid:durableId="1017805434">
    <w:abstractNumId w:val="4"/>
  </w:num>
  <w:num w:numId="16" w16cid:durableId="1742285951">
    <w:abstractNumId w:val="9"/>
  </w:num>
  <w:num w:numId="17" w16cid:durableId="1595436747">
    <w:abstractNumId w:val="7"/>
  </w:num>
  <w:num w:numId="18" w16cid:durableId="1149860638">
    <w:abstractNumId w:val="6"/>
  </w:num>
  <w:num w:numId="19" w16cid:durableId="716315329">
    <w:abstractNumId w:val="5"/>
  </w:num>
  <w:num w:numId="20" w16cid:durableId="1620646626">
    <w:abstractNumId w:val="4"/>
  </w:num>
  <w:num w:numId="21" w16cid:durableId="935552308">
    <w:abstractNumId w:val="9"/>
  </w:num>
  <w:num w:numId="22" w16cid:durableId="1618026786">
    <w:abstractNumId w:val="7"/>
  </w:num>
  <w:num w:numId="23" w16cid:durableId="2109738741">
    <w:abstractNumId w:val="6"/>
  </w:num>
  <w:num w:numId="24" w16cid:durableId="884802765">
    <w:abstractNumId w:val="5"/>
  </w:num>
  <w:num w:numId="25" w16cid:durableId="612438810">
    <w:abstractNumId w:val="4"/>
  </w:num>
  <w:num w:numId="26" w16cid:durableId="1356808101">
    <w:abstractNumId w:val="9"/>
  </w:num>
  <w:num w:numId="27" w16cid:durableId="1288394795">
    <w:abstractNumId w:val="7"/>
  </w:num>
  <w:num w:numId="28" w16cid:durableId="1343362123">
    <w:abstractNumId w:val="6"/>
  </w:num>
  <w:num w:numId="29" w16cid:durableId="1567497882">
    <w:abstractNumId w:val="5"/>
  </w:num>
  <w:num w:numId="30" w16cid:durableId="1851945223">
    <w:abstractNumId w:val="4"/>
  </w:num>
  <w:num w:numId="31" w16cid:durableId="1764063468">
    <w:abstractNumId w:val="11"/>
  </w:num>
  <w:num w:numId="32" w16cid:durableId="1259021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2D"/>
    <w:rsid w:val="00001E2F"/>
    <w:rsid w:val="00021498"/>
    <w:rsid w:val="00023585"/>
    <w:rsid w:val="00032F9C"/>
    <w:rsid w:val="00033D8F"/>
    <w:rsid w:val="00037D6C"/>
    <w:rsid w:val="00041ADF"/>
    <w:rsid w:val="00042038"/>
    <w:rsid w:val="00043900"/>
    <w:rsid w:val="00051B68"/>
    <w:rsid w:val="00063C83"/>
    <w:rsid w:val="000657D6"/>
    <w:rsid w:val="00071A7F"/>
    <w:rsid w:val="00082F03"/>
    <w:rsid w:val="00083DEB"/>
    <w:rsid w:val="000A3BD0"/>
    <w:rsid w:val="000A5941"/>
    <w:rsid w:val="000B0E8D"/>
    <w:rsid w:val="000C3AE6"/>
    <w:rsid w:val="000C7604"/>
    <w:rsid w:val="000D3FD7"/>
    <w:rsid w:val="000D414F"/>
    <w:rsid w:val="000F577F"/>
    <w:rsid w:val="00107B7A"/>
    <w:rsid w:val="00117C27"/>
    <w:rsid w:val="0012380D"/>
    <w:rsid w:val="00132241"/>
    <w:rsid w:val="001349C2"/>
    <w:rsid w:val="001811F1"/>
    <w:rsid w:val="00193EF2"/>
    <w:rsid w:val="00194C5C"/>
    <w:rsid w:val="001A46EA"/>
    <w:rsid w:val="001B4923"/>
    <w:rsid w:val="001C72F9"/>
    <w:rsid w:val="001D65A3"/>
    <w:rsid w:val="00200256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A35DE"/>
    <w:rsid w:val="002B0217"/>
    <w:rsid w:val="002C3963"/>
    <w:rsid w:val="002C4616"/>
    <w:rsid w:val="002D21A2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665B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47B25"/>
    <w:rsid w:val="00450711"/>
    <w:rsid w:val="0045356D"/>
    <w:rsid w:val="004539DF"/>
    <w:rsid w:val="00454F04"/>
    <w:rsid w:val="00471EC5"/>
    <w:rsid w:val="00480B68"/>
    <w:rsid w:val="00486A06"/>
    <w:rsid w:val="0049275F"/>
    <w:rsid w:val="00494038"/>
    <w:rsid w:val="00496084"/>
    <w:rsid w:val="00496EAA"/>
    <w:rsid w:val="004A4C70"/>
    <w:rsid w:val="004B15F4"/>
    <w:rsid w:val="004B6C36"/>
    <w:rsid w:val="004C527F"/>
    <w:rsid w:val="004F1765"/>
    <w:rsid w:val="004F42DE"/>
    <w:rsid w:val="00522C1A"/>
    <w:rsid w:val="00527AD0"/>
    <w:rsid w:val="0053713E"/>
    <w:rsid w:val="00540596"/>
    <w:rsid w:val="005727E2"/>
    <w:rsid w:val="005A1F9A"/>
    <w:rsid w:val="005A4CE4"/>
    <w:rsid w:val="005C265A"/>
    <w:rsid w:val="005F049A"/>
    <w:rsid w:val="005F0CFD"/>
    <w:rsid w:val="00623931"/>
    <w:rsid w:val="0065626E"/>
    <w:rsid w:val="0065638A"/>
    <w:rsid w:val="0065705A"/>
    <w:rsid w:val="00665990"/>
    <w:rsid w:val="00666476"/>
    <w:rsid w:val="00680E25"/>
    <w:rsid w:val="006A500A"/>
    <w:rsid w:val="006B12E0"/>
    <w:rsid w:val="006B2BD1"/>
    <w:rsid w:val="006E0607"/>
    <w:rsid w:val="006F5C6A"/>
    <w:rsid w:val="0070623C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1647"/>
    <w:rsid w:val="007A69EC"/>
    <w:rsid w:val="007A7CB9"/>
    <w:rsid w:val="007B2BAD"/>
    <w:rsid w:val="007B6956"/>
    <w:rsid w:val="007B7DF3"/>
    <w:rsid w:val="007C16D8"/>
    <w:rsid w:val="007C1C89"/>
    <w:rsid w:val="007C4C5C"/>
    <w:rsid w:val="007E0C0E"/>
    <w:rsid w:val="0082441E"/>
    <w:rsid w:val="0082642D"/>
    <w:rsid w:val="008332F2"/>
    <w:rsid w:val="0084363C"/>
    <w:rsid w:val="0085036A"/>
    <w:rsid w:val="00860245"/>
    <w:rsid w:val="00864444"/>
    <w:rsid w:val="0086704C"/>
    <w:rsid w:val="0087359F"/>
    <w:rsid w:val="008A0050"/>
    <w:rsid w:val="008D2D88"/>
    <w:rsid w:val="008D5097"/>
    <w:rsid w:val="008E007A"/>
    <w:rsid w:val="008F046B"/>
    <w:rsid w:val="0091531C"/>
    <w:rsid w:val="009451C3"/>
    <w:rsid w:val="00952C8B"/>
    <w:rsid w:val="00964D11"/>
    <w:rsid w:val="00975FA8"/>
    <w:rsid w:val="009945B2"/>
    <w:rsid w:val="009B6450"/>
    <w:rsid w:val="009D4055"/>
    <w:rsid w:val="009D7859"/>
    <w:rsid w:val="009E50B8"/>
    <w:rsid w:val="00A12C8D"/>
    <w:rsid w:val="00A4609D"/>
    <w:rsid w:val="00A52EF6"/>
    <w:rsid w:val="00A629E1"/>
    <w:rsid w:val="00A658BD"/>
    <w:rsid w:val="00A66F98"/>
    <w:rsid w:val="00A67CAE"/>
    <w:rsid w:val="00A75962"/>
    <w:rsid w:val="00A84F7E"/>
    <w:rsid w:val="00A873B9"/>
    <w:rsid w:val="00A96344"/>
    <w:rsid w:val="00AA26B5"/>
    <w:rsid w:val="00AF2BFA"/>
    <w:rsid w:val="00AF6D36"/>
    <w:rsid w:val="00B03032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8D8"/>
    <w:rsid w:val="00BB5883"/>
    <w:rsid w:val="00BB76B5"/>
    <w:rsid w:val="00BD233A"/>
    <w:rsid w:val="00BD4DC7"/>
    <w:rsid w:val="00BF2F7B"/>
    <w:rsid w:val="00BF3CFD"/>
    <w:rsid w:val="00BF6866"/>
    <w:rsid w:val="00C04B6E"/>
    <w:rsid w:val="00C06E1A"/>
    <w:rsid w:val="00C36092"/>
    <w:rsid w:val="00C54C54"/>
    <w:rsid w:val="00C56926"/>
    <w:rsid w:val="00C63929"/>
    <w:rsid w:val="00C6460C"/>
    <w:rsid w:val="00C658BC"/>
    <w:rsid w:val="00C70981"/>
    <w:rsid w:val="00C75066"/>
    <w:rsid w:val="00C80238"/>
    <w:rsid w:val="00CB4BCE"/>
    <w:rsid w:val="00CD5593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67F4B"/>
    <w:rsid w:val="00D7203D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E084E"/>
    <w:rsid w:val="00DE7F4F"/>
    <w:rsid w:val="00DF0135"/>
    <w:rsid w:val="00DF2B7C"/>
    <w:rsid w:val="00E03839"/>
    <w:rsid w:val="00E039B4"/>
    <w:rsid w:val="00E03FC8"/>
    <w:rsid w:val="00E15947"/>
    <w:rsid w:val="00E1633D"/>
    <w:rsid w:val="00E30451"/>
    <w:rsid w:val="00E52E7E"/>
    <w:rsid w:val="00E61581"/>
    <w:rsid w:val="00E62E54"/>
    <w:rsid w:val="00E6561E"/>
    <w:rsid w:val="00E7594C"/>
    <w:rsid w:val="00E812DB"/>
    <w:rsid w:val="00E86EE6"/>
    <w:rsid w:val="00EA526B"/>
    <w:rsid w:val="00EB0AF1"/>
    <w:rsid w:val="00EB5AEB"/>
    <w:rsid w:val="00EB672F"/>
    <w:rsid w:val="00EC2322"/>
    <w:rsid w:val="00EC6C99"/>
    <w:rsid w:val="00F13E8F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2813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35AD921-0C9E-4BA4-ACF3-9FADC369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70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18</cp:revision>
  <cp:lastPrinted>2018-06-18T10:02:00Z</cp:lastPrinted>
  <dcterms:created xsi:type="dcterms:W3CDTF">2023-06-12T17:50:00Z</dcterms:created>
  <dcterms:modified xsi:type="dcterms:W3CDTF">2026-06-30T17:10:00Z</dcterms:modified>
</cp:coreProperties>
</file>