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5B0F152D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782BA8">
        <w:rPr>
          <w:b/>
          <w:color w:val="auto"/>
          <w:sz w:val="22"/>
          <w:szCs w:val="22"/>
        </w:rPr>
        <w:t>4</w:t>
      </w:r>
      <w:r w:rsidR="006C08A5" w:rsidRPr="005857F6">
        <w:rPr>
          <w:b/>
          <w:color w:val="auto"/>
          <w:sz w:val="22"/>
          <w:szCs w:val="22"/>
        </w:rPr>
        <w:t xml:space="preserve"> AÑOS</w:t>
      </w:r>
      <w:r w:rsidR="00DC189C" w:rsidRPr="005857F6">
        <w:rPr>
          <w:b/>
          <w:color w:val="auto"/>
          <w:sz w:val="22"/>
          <w:szCs w:val="22"/>
        </w:rPr>
        <w:t xml:space="preserve"> (</w:t>
      </w:r>
      <w:r w:rsidR="00782BA8">
        <w:rPr>
          <w:b/>
          <w:color w:val="auto"/>
          <w:sz w:val="22"/>
          <w:szCs w:val="22"/>
        </w:rPr>
        <w:t>2</w:t>
      </w:r>
      <w:r w:rsidR="00DC189C" w:rsidRPr="005857F6">
        <w:rPr>
          <w:b/>
          <w:color w:val="auto"/>
          <w:sz w:val="22"/>
          <w:szCs w:val="22"/>
        </w:rPr>
        <w:t>º CURSO INFANTIL)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390FC749" w14:textId="77777777" w:rsidR="005857F6" w:rsidRDefault="005857F6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6E331058" w14:textId="06C11A04" w:rsidR="00DA488B" w:rsidRPr="005857F6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4"/>
              <w:gridCol w:w="3692"/>
              <w:gridCol w:w="1268"/>
              <w:gridCol w:w="1472"/>
              <w:gridCol w:w="944"/>
              <w:gridCol w:w="864"/>
            </w:tblGrid>
            <w:tr w:rsidR="003C6777" w:rsidRPr="005857F6" w14:paraId="4D798CAF" w14:textId="77777777" w:rsidTr="00782BA8">
              <w:trPr>
                <w:trHeight w:hRule="exact" w:val="477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44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6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782BA8" w:rsidRPr="005857F6" w14:paraId="06DCD111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782BA8" w:rsidRPr="005857F6" w:rsidRDefault="00782BA8" w:rsidP="00782BA8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51578A6E" w:rsidR="00782BA8" w:rsidRPr="005857F6" w:rsidRDefault="00782BA8" w:rsidP="00782BA8">
                  <w:pPr>
                    <w:spacing w:after="0" w:line="240" w:lineRule="auto"/>
                    <w:rPr>
                      <w:color w:val="auto"/>
                    </w:rPr>
                  </w:pPr>
                  <w:r w:rsidRPr="00124BA3">
                    <w:t>WOW 4A 1º TRIMESTRE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26667F38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EDEBÉ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452B5857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9791387565039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2AE8E902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43,18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782BA8" w:rsidRPr="005857F6" w:rsidRDefault="00782BA8" w:rsidP="00782BA8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782BA8" w:rsidRPr="005857F6" w14:paraId="5DC30A1F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782BA8" w:rsidRPr="005857F6" w:rsidRDefault="00782BA8" w:rsidP="00782BA8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15C79FEA" w:rsidR="00782BA8" w:rsidRPr="005857F6" w:rsidRDefault="00782BA8" w:rsidP="00782BA8">
                  <w:pPr>
                    <w:spacing w:after="0" w:line="240" w:lineRule="auto"/>
                    <w:rPr>
                      <w:color w:val="auto"/>
                    </w:rPr>
                  </w:pPr>
                  <w:r w:rsidRPr="00124BA3">
                    <w:t>WOW 4A 2º TRIMESTRE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5C82E197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EDEBÉ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24154988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9791387565046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5FB29A8E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43,18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782BA8" w:rsidRPr="005857F6" w:rsidRDefault="00782BA8" w:rsidP="00782BA8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782BA8" w:rsidRPr="005857F6" w14:paraId="7E85D974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782BA8" w:rsidRPr="005857F6" w:rsidRDefault="00782BA8" w:rsidP="00782BA8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673B8316" w:rsidR="00782BA8" w:rsidRPr="005857F6" w:rsidRDefault="00782BA8" w:rsidP="00782BA8">
                  <w:pPr>
                    <w:spacing w:after="0" w:line="240" w:lineRule="auto"/>
                    <w:rPr>
                      <w:color w:val="auto"/>
                    </w:rPr>
                  </w:pPr>
                  <w:r w:rsidRPr="00124BA3">
                    <w:t>WOW 4A 3 º TRIMESTRE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6EC2F255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EDEBÉ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47D79ED7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9791387565053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35F5709A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43,18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782BA8" w:rsidRPr="005857F6" w:rsidRDefault="00782BA8" w:rsidP="00782BA8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782BA8" w:rsidRPr="005857F6" w14:paraId="281CEDBF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782BA8" w:rsidRPr="005857F6" w:rsidRDefault="00782BA8" w:rsidP="00782BA8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23ED9D43" w:rsidR="00782BA8" w:rsidRPr="005857F6" w:rsidRDefault="00782BA8" w:rsidP="00782BA8">
                  <w:pPr>
                    <w:spacing w:after="0" w:line="240" w:lineRule="auto"/>
                    <w:rPr>
                      <w:color w:val="auto"/>
                    </w:rPr>
                  </w:pPr>
                  <w:r w:rsidRPr="00124BA3">
                    <w:t>NUESTRA CASA 4 AÑOS VEN Y TE CUENTO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6DB6DA98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1AECEF75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9788411822176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41063D02" w:rsidR="00782BA8" w:rsidRPr="005857F6" w:rsidRDefault="004E0E44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20,60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782BA8" w:rsidRPr="005857F6" w:rsidRDefault="00782BA8" w:rsidP="00782BA8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782BA8" w:rsidRPr="005857F6" w14:paraId="5E697ECD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782BA8" w:rsidRPr="005857F6" w:rsidRDefault="00782BA8" w:rsidP="00782BA8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1A30AF26" w:rsidR="00782BA8" w:rsidRPr="005857F6" w:rsidRDefault="00782BA8" w:rsidP="00782BA8"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t>LEO LO QUE VEO</w:t>
                  </w:r>
                  <w:r w:rsidR="007F2850">
                    <w:t xml:space="preserve"> (Minúsculas)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3B113CE7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103CAD13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54D4A61C" w:rsidR="00782BA8" w:rsidRPr="005857F6" w:rsidRDefault="004E0E44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19,65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782BA8" w:rsidRPr="005857F6" w:rsidRDefault="00782BA8" w:rsidP="00782BA8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782BA8" w:rsidRPr="005857F6" w14:paraId="49DEE370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782BA8" w:rsidRPr="005857F6" w:rsidRDefault="00782BA8" w:rsidP="00782BA8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2FB692E2" w:rsidR="00782BA8" w:rsidRPr="005857F6" w:rsidRDefault="00782BA8" w:rsidP="00782BA8">
                  <w:pPr>
                    <w:spacing w:after="0" w:line="240" w:lineRule="auto"/>
                    <w:rPr>
                      <w:color w:val="auto"/>
                    </w:rPr>
                  </w:pPr>
                  <w:r w:rsidRPr="00124BA3">
                    <w:t>EI. LECTOESCRITURA 3 LETRAS DE CUENTO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295DA0CE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07EEB816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9788410550353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79719839" w:rsidR="00782BA8" w:rsidRPr="005857F6" w:rsidRDefault="004E0E44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19,36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782BA8" w:rsidRPr="005857F6" w:rsidRDefault="00782BA8" w:rsidP="00782BA8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782BA8" w:rsidRPr="005857F6" w14:paraId="68CF3D5F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782BA8" w:rsidRPr="005857F6" w:rsidRDefault="00782BA8" w:rsidP="00782BA8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72CE49EB" w:rsidR="00782BA8" w:rsidRPr="005857F6" w:rsidRDefault="00782BA8" w:rsidP="00782BA8">
                  <w:pPr>
                    <w:spacing w:after="0" w:line="240" w:lineRule="auto"/>
                    <w:rPr>
                      <w:color w:val="auto"/>
                    </w:rPr>
                  </w:pPr>
                  <w:r w:rsidRPr="00124BA3">
                    <w:t>EI. LECTOESCRITURA 4 LETRAS DE CUENTO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2F0956ED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1458992B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9788410550360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35CE8A8C" w:rsidR="00782BA8" w:rsidRPr="005857F6" w:rsidRDefault="004E0E44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19,36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782BA8" w:rsidRPr="005857F6" w:rsidRDefault="00782BA8" w:rsidP="00782BA8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782BA8" w:rsidRPr="005857F6" w14:paraId="1B8EC0CE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782BA8" w:rsidRPr="005857F6" w:rsidRDefault="00782BA8" w:rsidP="00782BA8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30AD654C" w:rsidR="00782BA8" w:rsidRPr="005857F6" w:rsidRDefault="00782BA8" w:rsidP="00782BA8">
                  <w:pPr>
                    <w:spacing w:after="0" w:line="240" w:lineRule="auto"/>
                    <w:rPr>
                      <w:color w:val="auto"/>
                    </w:rPr>
                  </w:pPr>
                  <w:r w:rsidRPr="00124BA3">
                    <w:t>EI. LECTOESCRITURA 5 LETRAS DE CUENTO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42842FC9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642A0CFB" w:rsidR="00782BA8" w:rsidRPr="005857F6" w:rsidRDefault="00782BA8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24BA3">
                    <w:t>9788410550377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4FA5F6B3" w:rsidR="00782BA8" w:rsidRPr="005857F6" w:rsidRDefault="004E0E44" w:rsidP="00782BA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19,36</w:t>
                  </w: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782BA8" w:rsidRPr="005857F6" w:rsidRDefault="00782BA8" w:rsidP="00782BA8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6C08A5" w:rsidRPr="005857F6" w14:paraId="7AB7F4E2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6C08A5" w:rsidRPr="005857F6" w:rsidRDefault="006C08A5" w:rsidP="006C08A5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3AFB3C29" w:rsidR="006C08A5" w:rsidRPr="005857F6" w:rsidRDefault="006C08A5" w:rsidP="006C08A5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69C75438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6C08A5" w:rsidRPr="005857F6" w:rsidRDefault="006C08A5" w:rsidP="006C08A5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6C08A5" w:rsidRPr="005857F6" w:rsidRDefault="008F739F" w:rsidP="006C08A5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8068EB" w:rsidRPr="005857F6" w14:paraId="177060A1" w14:textId="77777777" w:rsidTr="00782BA8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8068EB" w:rsidRPr="005857F6" w:rsidRDefault="008068EB" w:rsidP="008068EB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BE18420" w:rsidR="008068EB" w:rsidRPr="005857F6" w:rsidRDefault="008068EB" w:rsidP="008068EB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C9182E6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8068EB" w:rsidRPr="005857F6" w:rsidRDefault="008068EB" w:rsidP="008068EB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8068EB" w:rsidRPr="005857F6" w:rsidRDefault="008F739F" w:rsidP="008068EB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782BA8">
              <w:trPr>
                <w:trHeight w:hRule="exact" w:val="409"/>
              </w:trPr>
              <w:tc>
                <w:tcPr>
                  <w:tcW w:w="294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32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857F6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  <w:lang w:val="en-US"/>
                    </w:rPr>
                    <w:t xml:space="preserve">                                                   </w:t>
                  </w:r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Importe total                   </w:t>
                  </w:r>
                </w:p>
              </w:tc>
              <w:tc>
                <w:tcPr>
                  <w:tcW w:w="944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36F9CD95" w:rsidR="00DE7F4F" w:rsidRPr="005857F6" w:rsidRDefault="004E0E44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227,87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64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782BA8">
              <w:trPr>
                <w:trHeight w:val="307"/>
              </w:trPr>
              <w:tc>
                <w:tcPr>
                  <w:tcW w:w="294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EC707" w:rsidR="00DE7F4F" w:rsidRPr="005857F6" w:rsidRDefault="00DE7F4F" w:rsidP="00981540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  <w:r w:rsidR="00981540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 xml:space="preserve">                                    </w:t>
                  </w:r>
                </w:p>
              </w:tc>
              <w:tc>
                <w:tcPr>
                  <w:tcW w:w="864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C06BB2">
              <w:trPr>
                <w:trHeight w:hRule="exact" w:val="320"/>
              </w:trPr>
              <w:tc>
                <w:tcPr>
                  <w:tcW w:w="294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6CBA19AC" w14:textId="77777777" w:rsidR="00283BCB" w:rsidRPr="00BF7B24" w:rsidRDefault="00283BC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margin" w:tblpY="14088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283BCB" w14:paraId="4B0FC8B0" w14:textId="77777777" w:rsidTr="00283BCB">
        <w:trPr>
          <w:trHeight w:val="983"/>
        </w:trPr>
        <w:tc>
          <w:tcPr>
            <w:tcW w:w="9494" w:type="dxa"/>
            <w:vAlign w:val="center"/>
          </w:tcPr>
          <w:p w14:paraId="7D532812" w14:textId="77777777" w:rsidR="00283BCB" w:rsidRPr="00E24A8A" w:rsidRDefault="00283BCB" w:rsidP="00283BCB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3792DD82" wp14:editId="18488857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7A353BA3" w14:textId="77777777" w:rsidR="00283BCB" w:rsidRPr="00E24A8A" w:rsidRDefault="00283BCB" w:rsidP="00283BC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673DDB37" w14:textId="77777777" w:rsidR="00283BCB" w:rsidRDefault="00283BCB" w:rsidP="00283BCB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Default="008068EB" w:rsidP="008068EB">
      <w:pPr>
        <w:spacing w:after="12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1EF53192" w14:textId="77777777" w:rsidR="00283BCB" w:rsidRDefault="00283BCB" w:rsidP="008068EB">
      <w:pPr>
        <w:spacing w:after="12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4722DB5C" w14:textId="1CA645B8" w:rsidR="00DA488B" w:rsidRDefault="00DA488B" w:rsidP="00B52753">
      <w:pPr>
        <w:spacing w:after="120" w:line="240" w:lineRule="auto"/>
        <w:jc w:val="both"/>
      </w:pPr>
    </w:p>
    <w:p w14:paraId="5B7640EE" w14:textId="77777777" w:rsidR="00283BCB" w:rsidRDefault="00283BCB" w:rsidP="00B52753">
      <w:pPr>
        <w:spacing w:after="120" w:line="240" w:lineRule="auto"/>
        <w:jc w:val="both"/>
      </w:pPr>
    </w:p>
    <w:sectPr w:rsidR="00283BC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3D9A" w14:textId="77777777" w:rsidR="00A040AE" w:rsidRDefault="00A040AE">
      <w:pPr>
        <w:spacing w:after="0" w:line="240" w:lineRule="auto"/>
      </w:pPr>
      <w:r>
        <w:separator/>
      </w:r>
    </w:p>
  </w:endnote>
  <w:endnote w:type="continuationSeparator" w:id="0">
    <w:p w14:paraId="1C285FD3" w14:textId="77777777" w:rsidR="00A040AE" w:rsidRDefault="00A0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D746" w14:textId="77777777" w:rsidR="00A040AE" w:rsidRDefault="00A040AE">
      <w:pPr>
        <w:spacing w:after="0" w:line="240" w:lineRule="auto"/>
      </w:pPr>
      <w:r>
        <w:separator/>
      </w:r>
    </w:p>
  </w:footnote>
  <w:footnote w:type="continuationSeparator" w:id="0">
    <w:p w14:paraId="0F63BB09" w14:textId="77777777" w:rsidR="00A040AE" w:rsidRDefault="00A04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442C1"/>
    <w:rsid w:val="00051B68"/>
    <w:rsid w:val="00063C83"/>
    <w:rsid w:val="000657D6"/>
    <w:rsid w:val="00071A7F"/>
    <w:rsid w:val="000726E0"/>
    <w:rsid w:val="00083DEB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4088B"/>
    <w:rsid w:val="00141C57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83BCB"/>
    <w:rsid w:val="00296EE2"/>
    <w:rsid w:val="002B0217"/>
    <w:rsid w:val="002C3963"/>
    <w:rsid w:val="002C5169"/>
    <w:rsid w:val="002D3F08"/>
    <w:rsid w:val="002F59B6"/>
    <w:rsid w:val="003110EB"/>
    <w:rsid w:val="003319E3"/>
    <w:rsid w:val="00342B22"/>
    <w:rsid w:val="00350276"/>
    <w:rsid w:val="00350D34"/>
    <w:rsid w:val="0035341B"/>
    <w:rsid w:val="00353CCB"/>
    <w:rsid w:val="00362B6B"/>
    <w:rsid w:val="003815B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80B68"/>
    <w:rsid w:val="00484728"/>
    <w:rsid w:val="0049275F"/>
    <w:rsid w:val="00494038"/>
    <w:rsid w:val="00496084"/>
    <w:rsid w:val="00496EAA"/>
    <w:rsid w:val="004A18DE"/>
    <w:rsid w:val="004A4C70"/>
    <w:rsid w:val="004B15F4"/>
    <w:rsid w:val="004C527F"/>
    <w:rsid w:val="004E0E44"/>
    <w:rsid w:val="004F1765"/>
    <w:rsid w:val="004F42DE"/>
    <w:rsid w:val="005079DB"/>
    <w:rsid w:val="00522C1A"/>
    <w:rsid w:val="00533879"/>
    <w:rsid w:val="0053713E"/>
    <w:rsid w:val="00540596"/>
    <w:rsid w:val="005727E2"/>
    <w:rsid w:val="005857F6"/>
    <w:rsid w:val="005A4CE4"/>
    <w:rsid w:val="005F049A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79D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82BA8"/>
    <w:rsid w:val="007A69EC"/>
    <w:rsid w:val="007A7CB9"/>
    <w:rsid w:val="007B2BAD"/>
    <w:rsid w:val="007B7DF3"/>
    <w:rsid w:val="007C4C5C"/>
    <w:rsid w:val="007E0C0E"/>
    <w:rsid w:val="007F2850"/>
    <w:rsid w:val="008068EB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451C3"/>
    <w:rsid w:val="00952C8B"/>
    <w:rsid w:val="00975FA8"/>
    <w:rsid w:val="00981540"/>
    <w:rsid w:val="009945B2"/>
    <w:rsid w:val="00995911"/>
    <w:rsid w:val="009D4055"/>
    <w:rsid w:val="009D7859"/>
    <w:rsid w:val="009E50B8"/>
    <w:rsid w:val="00A040AE"/>
    <w:rsid w:val="00A12C8D"/>
    <w:rsid w:val="00A4609D"/>
    <w:rsid w:val="00A52EF6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233A"/>
    <w:rsid w:val="00BD4DC7"/>
    <w:rsid w:val="00BF2F7B"/>
    <w:rsid w:val="00BF3CFD"/>
    <w:rsid w:val="00BF6866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45DF"/>
    <w:rsid w:val="00DC4940"/>
    <w:rsid w:val="00DE7F4F"/>
    <w:rsid w:val="00DF0135"/>
    <w:rsid w:val="00DF20DC"/>
    <w:rsid w:val="00DF2B7C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6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8</cp:revision>
  <cp:lastPrinted>2018-06-18T10:02:00Z</cp:lastPrinted>
  <dcterms:created xsi:type="dcterms:W3CDTF">2026-06-06T16:54:00Z</dcterms:created>
  <dcterms:modified xsi:type="dcterms:W3CDTF">2026-06-22T17:37:00Z</dcterms:modified>
</cp:coreProperties>
</file>