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138DB39A" w14:textId="77777777" w:rsidTr="00572F9D">
        <w:tc>
          <w:tcPr>
            <w:tcW w:w="675" w:type="dxa"/>
          </w:tcPr>
          <w:p w14:paraId="5D46DFD5" w14:textId="6F1A809C" w:rsidR="00DC4940" w:rsidRPr="00211F26" w:rsidRDefault="0017083C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66C4E12C" wp14:editId="29FF429B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0305E0CC" w14:textId="0D239E89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766C2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5766C2">
              <w:rPr>
                <w:b/>
                <w:color w:val="auto"/>
                <w:sz w:val="28"/>
                <w:szCs w:val="28"/>
              </w:rPr>
              <w:t>6</w:t>
            </w:r>
            <w:r w:rsidRPr="005766C2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5766C2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3E2FC4FC" w14:textId="6A28C548" w:rsidR="00BB5A84" w:rsidRPr="005766C2" w:rsidRDefault="00BB5A84" w:rsidP="00BB5A84">
      <w:pPr>
        <w:pStyle w:val="Textoindependiente"/>
        <w:spacing w:after="0"/>
        <w:jc w:val="center"/>
        <w:rPr>
          <w:rFonts w:asciiTheme="minorHAnsi" w:hAnsiTheme="minorHAnsi" w:cs="Arial Narrow"/>
          <w:b/>
        </w:rPr>
      </w:pPr>
      <w:r w:rsidRPr="005766C2">
        <w:rPr>
          <w:rFonts w:asciiTheme="minorHAnsi" w:hAnsiTheme="minorHAnsi" w:cs="Arial Narrow"/>
        </w:rPr>
        <w:t>Curso</w:t>
      </w:r>
      <w:r w:rsidRPr="005766C2">
        <w:rPr>
          <w:rFonts w:asciiTheme="minorHAnsi" w:hAnsiTheme="minorHAnsi" w:cs="Arial Narrow"/>
          <w:b/>
        </w:rPr>
        <w:t xml:space="preserve">: </w:t>
      </w:r>
      <w:r w:rsidR="002F2AE2">
        <w:rPr>
          <w:rFonts w:asciiTheme="minorHAnsi" w:hAnsiTheme="minorHAnsi" w:cs="Arial Narrow"/>
          <w:b/>
        </w:rPr>
        <w:t>3</w:t>
      </w:r>
      <w:r w:rsidR="0017083C" w:rsidRPr="005766C2">
        <w:rPr>
          <w:rFonts w:asciiTheme="minorHAnsi" w:hAnsiTheme="minorHAnsi" w:cs="Arial Narrow"/>
          <w:b/>
        </w:rPr>
        <w:t>º PRIMARIA</w:t>
      </w:r>
    </w:p>
    <w:p w14:paraId="655A77D9" w14:textId="77777777" w:rsidR="005766C2" w:rsidRPr="005766C2" w:rsidRDefault="005766C2" w:rsidP="00BB5A84">
      <w:pPr>
        <w:pStyle w:val="Textoindependiente"/>
        <w:spacing w:after="0"/>
        <w:jc w:val="center"/>
        <w:rPr>
          <w:rFonts w:asciiTheme="minorHAnsi" w:hAnsiTheme="minorHAnsi" w:cs="Arial Narrow"/>
          <w:b/>
          <w:sz w:val="20"/>
          <w:szCs w:val="20"/>
        </w:rPr>
      </w:pP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766C2" w14:paraId="38462698" w14:textId="77777777" w:rsidTr="00BD233A">
        <w:trPr>
          <w:trHeight w:val="454"/>
        </w:trPr>
        <w:tc>
          <w:tcPr>
            <w:tcW w:w="9375" w:type="dxa"/>
          </w:tcPr>
          <w:p w14:paraId="5021B5BE" w14:textId="13348E59" w:rsidR="00BD233A" w:rsidRPr="005766C2" w:rsidRDefault="005766C2" w:rsidP="005766C2">
            <w:pPr>
              <w:pStyle w:val="Textoindependiente"/>
              <w:spacing w:after="0"/>
              <w:rPr>
                <w:rFonts w:asciiTheme="minorHAnsi" w:hAnsiTheme="minorHAnsi" w:cs="Arial Narrow"/>
                <w:sz w:val="22"/>
                <w:szCs w:val="22"/>
              </w:rPr>
            </w:pPr>
            <w:r w:rsidRPr="005766C2">
              <w:rPr>
                <w:rFonts w:asciiTheme="minorHAnsi" w:hAnsiTheme="minorHAnsi" w:cs="Arial Narrow"/>
                <w:sz w:val="22"/>
                <w:szCs w:val="22"/>
              </w:rPr>
              <w:t>Apellidos y n</w:t>
            </w:r>
            <w:r w:rsidR="00BD233A" w:rsidRPr="005766C2">
              <w:rPr>
                <w:rFonts w:asciiTheme="minorHAnsi" w:hAnsiTheme="minorHAnsi" w:cs="Arial Narrow"/>
                <w:sz w:val="22"/>
                <w:szCs w:val="22"/>
              </w:rPr>
              <w:t>ombre del alumno</w:t>
            </w:r>
            <w:r w:rsidR="002F5273" w:rsidRPr="005766C2">
              <w:rPr>
                <w:rFonts w:asciiTheme="minorHAnsi" w:hAnsiTheme="minorHAnsi" w:cs="Arial Narrow"/>
                <w:sz w:val="22"/>
                <w:szCs w:val="22"/>
              </w:rPr>
              <w:t>/a</w:t>
            </w:r>
            <w:r w:rsidRPr="005766C2">
              <w:rPr>
                <w:rFonts w:asciiTheme="minorHAnsi" w:hAnsiTheme="minorHAnsi" w:cs="Arial Narrow"/>
                <w:sz w:val="22"/>
                <w:szCs w:val="22"/>
              </w:rPr>
              <w:t>:</w:t>
            </w:r>
          </w:p>
        </w:tc>
      </w:tr>
    </w:tbl>
    <w:p w14:paraId="3E2F7FA5" w14:textId="77777777" w:rsidR="00BB5A84" w:rsidRDefault="00BB5A84" w:rsidP="00BD233A">
      <w:pPr>
        <w:pStyle w:val="Sinespaciado"/>
        <w:rPr>
          <w:rFonts w:cs="Arial Narrow"/>
          <w:color w:val="auto"/>
        </w:rPr>
      </w:pPr>
    </w:p>
    <w:p w14:paraId="5F46F855" w14:textId="77777777" w:rsidR="005766C2" w:rsidRPr="005766C2" w:rsidRDefault="005766C2" w:rsidP="00BD233A">
      <w:pPr>
        <w:pStyle w:val="Sinespaciado"/>
        <w:rPr>
          <w:rFonts w:cs="Arial Narrow"/>
          <w:color w:val="auto"/>
        </w:rPr>
      </w:pPr>
    </w:p>
    <w:p w14:paraId="3F40B7AE" w14:textId="77777777" w:rsidR="00BD233A" w:rsidRPr="005766C2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5766C2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"/>
        <w:gridCol w:w="9034"/>
      </w:tblGrid>
      <w:tr w:rsidR="0041287B" w:rsidRPr="005766C2" w14:paraId="10DB87EC" w14:textId="77777777" w:rsidTr="0032292D">
        <w:trPr>
          <w:trHeight w:val="8047"/>
        </w:trPr>
        <w:tc>
          <w:tcPr>
            <w:tcW w:w="21" w:type="dxa"/>
            <w:shd w:val="clear" w:color="auto" w:fill="AAB0C7" w:themeFill="accent1" w:themeFillTint="99"/>
          </w:tcPr>
          <w:p w14:paraId="30D366C7" w14:textId="77777777" w:rsidR="0041287B" w:rsidRPr="005766C2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280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3581"/>
              <w:gridCol w:w="1231"/>
              <w:gridCol w:w="1426"/>
              <w:gridCol w:w="918"/>
              <w:gridCol w:w="839"/>
            </w:tblGrid>
            <w:tr w:rsidR="003C6777" w:rsidRPr="005766C2" w14:paraId="2423EA1D" w14:textId="77777777" w:rsidTr="0032292D">
              <w:trPr>
                <w:trHeight w:hRule="exact" w:val="486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91AAE98" w14:textId="77777777" w:rsidR="003C6777" w:rsidRPr="005766C2" w:rsidRDefault="003C6777" w:rsidP="00F5015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FA8CFF0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3E1869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B3B2F09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8863A2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7362FEE3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7D93DC8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2F2AE2" w:rsidRPr="005766C2" w14:paraId="7BCB49A9" w14:textId="77777777" w:rsidTr="0032292D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D926D1" w14:textId="77777777" w:rsidR="002F2AE2" w:rsidRPr="005766C2" w:rsidRDefault="002F2AE2" w:rsidP="002F2AE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B2CFF4" w14:textId="676E6A89" w:rsidR="002F2AE2" w:rsidRPr="005766C2" w:rsidRDefault="002F2AE2" w:rsidP="002F2AE2">
                  <w:pPr>
                    <w:spacing w:after="0" w:line="240" w:lineRule="auto"/>
                    <w:rPr>
                      <w:color w:val="auto"/>
                    </w:rPr>
                  </w:pPr>
                  <w:r w:rsidRPr="009745A3">
                    <w:t xml:space="preserve">3º EP Arts And </w:t>
                  </w:r>
                  <w:r w:rsidR="005B5FBB" w:rsidRPr="009745A3">
                    <w:t>Crafts 3</w:t>
                  </w:r>
                  <w:r w:rsidRPr="009745A3">
                    <w:t>. Pupil Book MIRA</w:t>
                  </w:r>
                  <w:r w:rsidR="00BD1C19">
                    <w:t xml:space="preserve"> </w:t>
                  </w:r>
                  <w:r w:rsidR="00BD1C19" w:rsidRPr="005B5FBB">
                    <w:rPr>
                      <w:b/>
                      <w:bCs/>
                      <w:color w:val="EE0000"/>
                      <w:sz w:val="18"/>
                      <w:szCs w:val="18"/>
                    </w:rPr>
                    <w:t>(NO incluido en ACCEDE)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E0AE09" w14:textId="0BF6AAEB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ANAYA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1818CC7" w14:textId="1107AC7A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9788414358696</w:t>
                  </w:r>
                </w:p>
              </w:tc>
              <w:tc>
                <w:tcPr>
                  <w:tcW w:w="91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026B49" w14:textId="4A37CB7F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3</w:t>
                  </w:r>
                  <w:r w:rsidR="00BD1C19">
                    <w:t>8,00</w:t>
                  </w:r>
                </w:p>
              </w:tc>
              <w:permStart w:id="687556273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8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DAA3D0" w14:textId="77777777" w:rsidR="002F2AE2" w:rsidRPr="005766C2" w:rsidRDefault="002F2AE2" w:rsidP="002F2AE2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7556273" w:displacedByCustomXml="prev"/>
            </w:tr>
            <w:tr w:rsidR="002F2AE2" w:rsidRPr="005766C2" w14:paraId="0843270C" w14:textId="77777777" w:rsidTr="0032292D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0D5D633" w14:textId="77777777" w:rsidR="002F2AE2" w:rsidRPr="005766C2" w:rsidRDefault="002F2AE2" w:rsidP="002F2AE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873B77" w14:textId="6AFE66CC" w:rsidR="002F2AE2" w:rsidRPr="005766C2" w:rsidRDefault="002F2AE2" w:rsidP="002F2AE2">
                  <w:pPr>
                    <w:spacing w:after="0" w:line="240" w:lineRule="auto"/>
                    <w:rPr>
                      <w:color w:val="auto"/>
                    </w:rPr>
                  </w:pPr>
                  <w:r w:rsidRPr="009745A3">
                    <w:t>3º EP MÚSICA Y DANZA REVUELA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D01355F" w14:textId="3CBA92D3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26961FD" w14:textId="5C9F8616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9788413925455</w:t>
                  </w:r>
                </w:p>
              </w:tc>
              <w:tc>
                <w:tcPr>
                  <w:tcW w:w="91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FE11713" w14:textId="6EE7E73C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28,36</w:t>
                  </w:r>
                </w:p>
              </w:tc>
              <w:permStart w:id="1782988926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8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93F30E1" w14:textId="77777777" w:rsidR="002F2AE2" w:rsidRPr="005766C2" w:rsidRDefault="002F2AE2" w:rsidP="002F2AE2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782988926" w:displacedByCustomXml="prev"/>
            </w:tr>
            <w:tr w:rsidR="002F2AE2" w:rsidRPr="005766C2" w14:paraId="489E7841" w14:textId="77777777" w:rsidTr="0032292D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3D9BDA" w14:textId="77777777" w:rsidR="002F2AE2" w:rsidRPr="005766C2" w:rsidRDefault="002F2AE2" w:rsidP="002F2AE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D90BF48" w14:textId="519EE28E" w:rsidR="002F2AE2" w:rsidRPr="005766C2" w:rsidRDefault="002F2AE2" w:rsidP="002F2AE2">
                  <w:pPr>
                    <w:spacing w:after="0" w:line="240" w:lineRule="auto"/>
                    <w:rPr>
                      <w:color w:val="auto"/>
                    </w:rPr>
                  </w:pPr>
                  <w:r w:rsidRPr="009745A3">
                    <w:t>3º EP CIENCIAS DE LA NATURALEZA MATICES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06F2C3" w14:textId="576641DE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69C193A" w14:textId="08F9CB27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9788410553309</w:t>
                  </w:r>
                </w:p>
              </w:tc>
              <w:tc>
                <w:tcPr>
                  <w:tcW w:w="91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809F9C" w14:textId="71F3410D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29,15</w:t>
                  </w:r>
                </w:p>
              </w:tc>
              <w:permStart w:id="1930971487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8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A77FFD5" w14:textId="77777777" w:rsidR="002F2AE2" w:rsidRPr="005766C2" w:rsidRDefault="002F2AE2" w:rsidP="002F2AE2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930971487" w:displacedByCustomXml="prev"/>
            </w:tr>
            <w:tr w:rsidR="002F2AE2" w:rsidRPr="005766C2" w14:paraId="78B6BDCA" w14:textId="77777777" w:rsidTr="0032292D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82258" w14:textId="77777777" w:rsidR="002F2AE2" w:rsidRPr="005766C2" w:rsidRDefault="002F2AE2" w:rsidP="002F2AE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5CA3D72" w14:textId="1C137E2B" w:rsidR="002F2AE2" w:rsidRPr="005766C2" w:rsidRDefault="002F2AE2" w:rsidP="002F2AE2">
                  <w:pPr>
                    <w:spacing w:after="0" w:line="240" w:lineRule="auto"/>
                    <w:rPr>
                      <w:color w:val="auto"/>
                    </w:rPr>
                  </w:pPr>
                  <w:r w:rsidRPr="009745A3">
                    <w:t>3º EP CIENCIAS SOCIALES MATIES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A41017" w14:textId="32DC0792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0A0C63" w14:textId="3E1B3E9C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9788410554283</w:t>
                  </w:r>
                </w:p>
              </w:tc>
              <w:tc>
                <w:tcPr>
                  <w:tcW w:w="91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389F721" w14:textId="363DC6F5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29,15</w:t>
                  </w:r>
                </w:p>
              </w:tc>
              <w:permStart w:id="68681921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8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EDA5333" w14:textId="77777777" w:rsidR="002F2AE2" w:rsidRPr="005766C2" w:rsidRDefault="002F2AE2" w:rsidP="002F2AE2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6819212" w:displacedByCustomXml="prev"/>
            </w:tr>
            <w:tr w:rsidR="002F2AE2" w:rsidRPr="005766C2" w14:paraId="70E9F50C" w14:textId="77777777" w:rsidTr="0032292D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9BEEAA" w14:textId="77777777" w:rsidR="002F2AE2" w:rsidRPr="005766C2" w:rsidRDefault="002F2AE2" w:rsidP="002F2AE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1FA20A" w14:textId="7B066823" w:rsidR="002F2AE2" w:rsidRPr="005766C2" w:rsidRDefault="002F2AE2" w:rsidP="002F2AE2">
                  <w:pPr>
                    <w:spacing w:after="0" w:line="240" w:lineRule="auto"/>
                    <w:rPr>
                      <w:color w:val="auto"/>
                    </w:rPr>
                  </w:pPr>
                  <w:r w:rsidRPr="009745A3">
                    <w:t>3º EP LENGUA CASTELANA Y LITERATURA MATICES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98088A" w14:textId="3FD5FD54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58C64BC" w14:textId="0F6447AD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9788410554900</w:t>
                  </w:r>
                </w:p>
              </w:tc>
              <w:tc>
                <w:tcPr>
                  <w:tcW w:w="91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6014887" w14:textId="151E6841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38,13</w:t>
                  </w:r>
                </w:p>
              </w:tc>
              <w:permStart w:id="96797231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8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A4840C7" w14:textId="77777777" w:rsidR="002F2AE2" w:rsidRPr="005766C2" w:rsidRDefault="002F2AE2" w:rsidP="002F2AE2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96797231" w:displacedByCustomXml="prev"/>
            </w:tr>
            <w:tr w:rsidR="002F2AE2" w:rsidRPr="005766C2" w14:paraId="7CAEAF06" w14:textId="77777777" w:rsidTr="0032292D">
              <w:trPr>
                <w:trHeight w:hRule="exact" w:val="428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6AB6A2" w14:textId="77777777" w:rsidR="002F2AE2" w:rsidRPr="005766C2" w:rsidRDefault="002F2AE2" w:rsidP="002F2AE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ED46A2" w14:textId="7BD1BE58" w:rsidR="002F2AE2" w:rsidRPr="005766C2" w:rsidRDefault="002F2AE2" w:rsidP="002F2AE2">
                  <w:pPr>
                    <w:spacing w:after="0" w:line="240" w:lineRule="auto"/>
                    <w:rPr>
                      <w:color w:val="auto"/>
                    </w:rPr>
                  </w:pPr>
                  <w:r w:rsidRPr="009745A3">
                    <w:t>3º EP MATEM</w:t>
                  </w:r>
                  <w:r>
                    <w:t>Á</w:t>
                  </w:r>
                  <w:r w:rsidRPr="009745A3">
                    <w:t>TICAS MATICES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BBB9045" w14:textId="68992286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59A4B42" w14:textId="55CE53E8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9788410554665</w:t>
                  </w:r>
                </w:p>
              </w:tc>
              <w:tc>
                <w:tcPr>
                  <w:tcW w:w="91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45F28C" w14:textId="6775D454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39,52</w:t>
                  </w:r>
                </w:p>
              </w:tc>
              <w:permStart w:id="1808687880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8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576E151" w14:textId="77777777" w:rsidR="002F2AE2" w:rsidRPr="005766C2" w:rsidRDefault="002F2AE2" w:rsidP="002F2AE2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808687880" w:displacedByCustomXml="prev"/>
            </w:tr>
            <w:tr w:rsidR="002F2AE2" w:rsidRPr="005766C2" w14:paraId="0A911E86" w14:textId="77777777" w:rsidTr="0032292D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47D67C6" w14:textId="77777777" w:rsidR="002F2AE2" w:rsidRPr="005766C2" w:rsidRDefault="002F2AE2" w:rsidP="002F2AE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A02F4AA" w14:textId="4F38CA12" w:rsidR="002F2AE2" w:rsidRPr="005766C2" w:rsidRDefault="002F2AE2" w:rsidP="002F2AE2">
                  <w:pPr>
                    <w:spacing w:after="0" w:line="240" w:lineRule="auto"/>
                    <w:rPr>
                      <w:color w:val="auto"/>
                    </w:rPr>
                  </w:pPr>
                  <w:r w:rsidRPr="009745A3">
                    <w:t>3º EP RELIGION CATOLICA DE LA MANO DE JES</w:t>
                  </w:r>
                  <w:r>
                    <w:t>Ú</w:t>
                  </w:r>
                  <w:r w:rsidRPr="009745A3">
                    <w:t>S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710084" w14:textId="22CB2D05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02D8ADE" w14:textId="678AE65D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9788410554153</w:t>
                  </w:r>
                </w:p>
              </w:tc>
              <w:tc>
                <w:tcPr>
                  <w:tcW w:w="91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E3521FF" w14:textId="56B47DE9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29,15</w:t>
                  </w:r>
                </w:p>
              </w:tc>
              <w:permStart w:id="1078290697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8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765E1B8" w14:textId="77777777" w:rsidR="002F2AE2" w:rsidRPr="005766C2" w:rsidRDefault="002F2AE2" w:rsidP="002F2AE2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78290697" w:displacedByCustomXml="prev"/>
            </w:tr>
            <w:tr w:rsidR="002F2AE2" w:rsidRPr="005766C2" w14:paraId="20DD0A30" w14:textId="77777777" w:rsidTr="0032292D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00D933" w14:textId="6FC5A48D" w:rsidR="002F2AE2" w:rsidRPr="005766C2" w:rsidRDefault="002F2AE2" w:rsidP="002F2AE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F9970A9" w14:textId="654F44B6" w:rsidR="002F2AE2" w:rsidRPr="005766C2" w:rsidRDefault="002F2AE2" w:rsidP="002F2AE2">
                  <w:pPr>
                    <w:spacing w:after="0" w:line="240" w:lineRule="auto"/>
                    <w:rPr>
                      <w:color w:val="auto"/>
                    </w:rPr>
                  </w:pPr>
                  <w:r w:rsidRPr="009745A3">
                    <w:t>3º EP CIRCLES 3. CLASS BOOK WITH EBOOK AND ACTIVE LEARNING KIT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C83FC68" w14:textId="2D0BD7A1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OXFORD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E76E2AC" w14:textId="3A5C0957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9780194195225</w:t>
                  </w:r>
                </w:p>
              </w:tc>
              <w:tc>
                <w:tcPr>
                  <w:tcW w:w="91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1E29F81" w14:textId="77DF1DE0" w:rsidR="002F2AE2" w:rsidRPr="005766C2" w:rsidRDefault="002F2AE2" w:rsidP="002F2AE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745A3">
                    <w:t>31,64</w:t>
                  </w:r>
                </w:p>
              </w:tc>
              <w:permStart w:id="1376915235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612574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8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E0DC21F" w14:textId="31882B4B" w:rsidR="002F2AE2" w:rsidRPr="005766C2" w:rsidRDefault="002F2AE2" w:rsidP="002F2AE2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76915235" w:displacedByCustomXml="prev"/>
            </w:tr>
            <w:tr w:rsidR="00E56078" w:rsidRPr="005766C2" w14:paraId="08121358" w14:textId="77777777" w:rsidTr="00BD1C19">
              <w:trPr>
                <w:trHeight w:hRule="exact" w:val="715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C8146C" w14:textId="0C46A698" w:rsidR="00E56078" w:rsidRPr="005766C2" w:rsidRDefault="00E56078" w:rsidP="00E56078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1C46727" w14:textId="7C2B19BB" w:rsidR="00E56078" w:rsidRPr="005766C2" w:rsidRDefault="002F2AE2" w:rsidP="00E56078"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t>3</w:t>
                  </w:r>
                  <w:r w:rsidR="00E56078" w:rsidRPr="000E3ED8">
                    <w:t xml:space="preserve">º EP CIRCLES 2 ACTIVITY BOOK </w:t>
                  </w:r>
                  <w:r w:rsidR="00E56078" w:rsidRPr="00E56078">
                    <w:rPr>
                      <w:color w:val="EE0000"/>
                    </w:rPr>
                    <w:t>(Se decide en septiembre)</w:t>
                  </w:r>
                  <w:r w:rsidR="00BD1C19">
                    <w:rPr>
                      <w:color w:val="EE0000"/>
                      <w:sz w:val="18"/>
                      <w:szCs w:val="18"/>
                    </w:rPr>
                    <w:t xml:space="preserve"> </w:t>
                  </w:r>
                  <w:r w:rsidR="00BD1C19" w:rsidRPr="005B5FBB">
                    <w:rPr>
                      <w:b/>
                      <w:bCs/>
                      <w:color w:val="EE0000"/>
                      <w:sz w:val="18"/>
                      <w:szCs w:val="18"/>
                    </w:rPr>
                    <w:t>(NO incluido en ACCEDE)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B5F691" w14:textId="7EB6D68E" w:rsidR="00E56078" w:rsidRPr="005766C2" w:rsidRDefault="00E56078" w:rsidP="00E5607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0E3ED8">
                    <w:t>OXFORD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DC109BE" w14:textId="2618FD1B" w:rsidR="00E56078" w:rsidRPr="00E56078" w:rsidRDefault="00E56078" w:rsidP="00E56078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>
                    <w:rPr>
                      <w:color w:val="EE0000"/>
                    </w:rPr>
                    <w:t>En septiembre</w:t>
                  </w:r>
                </w:p>
              </w:tc>
              <w:tc>
                <w:tcPr>
                  <w:tcW w:w="91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19FB28A" w14:textId="384981B0" w:rsidR="00E56078" w:rsidRPr="005766C2" w:rsidRDefault="0032292D" w:rsidP="00E5607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29,</w:t>
                  </w:r>
                  <w:r w:rsidR="00BD1C19">
                    <w:t>00</w:t>
                  </w:r>
                </w:p>
              </w:tc>
              <w:permStart w:id="1001668379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012149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8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6911CFF" w14:textId="353B2C2F" w:rsidR="00E56078" w:rsidRPr="005766C2" w:rsidRDefault="00E56078" w:rsidP="00E56078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01668379" w:displacedByCustomXml="prev"/>
            </w:tr>
            <w:tr w:rsidR="006D07DF" w:rsidRPr="005766C2" w14:paraId="5A98EA66" w14:textId="77777777" w:rsidTr="0032292D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7197FF2" w14:textId="691E1C43" w:rsidR="006D07DF" w:rsidRPr="005766C2" w:rsidRDefault="006D07DF" w:rsidP="006D07D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4E1FEE" w14:textId="09784E35" w:rsidR="006D07DF" w:rsidRPr="005766C2" w:rsidRDefault="006D07DF" w:rsidP="006D07DF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82BF66D" w14:textId="0B367CC5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99B54C" w14:textId="6E23AEA2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8CD0E90" w14:textId="05B02B79" w:rsidR="006D07DF" w:rsidRPr="005766C2" w:rsidRDefault="006D07DF" w:rsidP="006D07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49914440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8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DB457CC" w14:textId="757430E4" w:rsidR="006D07DF" w:rsidRPr="005766C2" w:rsidRDefault="006D07DF" w:rsidP="006D07D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99144402" w:displacedByCustomXml="prev"/>
            </w:tr>
            <w:tr w:rsidR="00243ED8" w:rsidRPr="005766C2" w14:paraId="09C92627" w14:textId="77777777" w:rsidTr="0032292D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9C3B1CD" w14:textId="707F8CB8" w:rsidR="00243ED8" w:rsidRPr="005766C2" w:rsidRDefault="00243ED8" w:rsidP="00243ED8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88E742" w14:textId="6CE97E8E" w:rsidR="00243ED8" w:rsidRPr="005766C2" w:rsidRDefault="00243ED8" w:rsidP="00243ED8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1C8408" w14:textId="4738E657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F01CB1A" w14:textId="4BF9BF9E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D94DA8" w14:textId="225257A9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0874861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885704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8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584FC1F" w14:textId="48F5C9EA" w:rsidR="00243ED8" w:rsidRPr="005766C2" w:rsidRDefault="00243ED8" w:rsidP="00243ED8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8748612" w:displacedByCustomXml="prev"/>
            </w:tr>
            <w:tr w:rsidR="00243ED8" w:rsidRPr="005766C2" w14:paraId="1C48AA80" w14:textId="77777777" w:rsidTr="0032292D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1A449E" w14:textId="454CAC33" w:rsidR="00243ED8" w:rsidRPr="005766C2" w:rsidRDefault="00243ED8" w:rsidP="00243ED8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C72B33" w14:textId="05086E3D" w:rsidR="00243ED8" w:rsidRPr="005766C2" w:rsidRDefault="00243ED8" w:rsidP="00243ED8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FD14082" w14:textId="7181362E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9A4942C" w14:textId="72102C52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9D50067" w14:textId="54A8FD74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63238376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8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B7D2D88" w14:textId="77777777" w:rsidR="00243ED8" w:rsidRPr="005766C2" w:rsidRDefault="00243ED8" w:rsidP="00243ED8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32383762" w:displacedByCustomXml="prev"/>
            </w:tr>
            <w:tr w:rsidR="0017083C" w:rsidRPr="005766C2" w14:paraId="448C3881" w14:textId="77777777" w:rsidTr="0032292D">
              <w:trPr>
                <w:trHeight w:val="227"/>
              </w:trPr>
              <w:tc>
                <w:tcPr>
                  <w:tcW w:w="285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2AA045" w14:textId="77777777" w:rsidR="0017083C" w:rsidRPr="005766C2" w:rsidRDefault="0017083C" w:rsidP="0017083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156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5365BC" w14:textId="77777777" w:rsidR="0017083C" w:rsidRPr="00322376" w:rsidRDefault="0017083C" w:rsidP="0017083C">
                  <w:pPr>
                    <w:spacing w:after="0" w:line="240" w:lineRule="auto"/>
                    <w:jc w:val="right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proofErr w:type="gramStart"/>
                  <w:r w:rsidRPr="00322376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322376">
                    <w:rPr>
                      <w:rFonts w:cs="Arial"/>
                      <w:color w:val="auto"/>
                      <w:sz w:val="22"/>
                      <w:szCs w:val="22"/>
                    </w:rPr>
                    <w:t xml:space="preserve"> *</w:t>
                  </w:r>
                </w:p>
              </w:tc>
              <w:tc>
                <w:tcPr>
                  <w:tcW w:w="838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6372C213" w14:textId="3E939D45" w:rsidR="0017083C" w:rsidRPr="005766C2" w:rsidRDefault="0017083C" w:rsidP="0017083C">
                  <w:pPr>
                    <w:spacing w:before="60" w:after="60"/>
                    <w:jc w:val="right"/>
                    <w:rPr>
                      <w:rFonts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766C2">
                    <w:rPr>
                      <w:rFonts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17083C" w:rsidRPr="005766C2" w14:paraId="54295CBF" w14:textId="77777777" w:rsidTr="0032292D">
              <w:trPr>
                <w:trHeight w:hRule="exact" w:val="325"/>
              </w:trPr>
              <w:tc>
                <w:tcPr>
                  <w:tcW w:w="285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609264" w14:textId="77777777" w:rsidR="0017083C" w:rsidRPr="005766C2" w:rsidRDefault="0017083C" w:rsidP="0017083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99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DCE4E3" w14:textId="77777777" w:rsidR="0017083C" w:rsidRPr="005766C2" w:rsidRDefault="0017083C" w:rsidP="0017083C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766C2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7E45BB24" w14:textId="77777777" w:rsidR="0017083C" w:rsidRPr="005766C2" w:rsidRDefault="0017083C" w:rsidP="0017083C">
                  <w:pPr>
                    <w:spacing w:before="60" w:after="60"/>
                    <w:jc w:val="right"/>
                    <w:rPr>
                      <w:rFonts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1D7F137" w14:textId="77777777" w:rsidR="009E50B8" w:rsidRPr="005766C2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766C2">
              <w:rPr>
                <w:color w:val="auto"/>
              </w:rPr>
              <w:t xml:space="preserve">He </w:t>
            </w:r>
            <w:r w:rsidR="009945B2" w:rsidRPr="005766C2">
              <w:rPr>
                <w:color w:val="auto"/>
              </w:rPr>
              <w:t>solicitado</w:t>
            </w:r>
            <w:r w:rsidRPr="005766C2">
              <w:rPr>
                <w:color w:val="auto"/>
              </w:rPr>
              <w:t xml:space="preserve"> </w:t>
            </w:r>
            <w:permStart w:id="1064305378" w:edGrp="everyone"/>
            <w:r w:rsidR="00DA488B" w:rsidRPr="005766C2">
              <w:rPr>
                <w:color w:val="auto"/>
              </w:rPr>
              <w:t xml:space="preserve">      </w:t>
            </w:r>
            <w:r w:rsidRPr="005766C2">
              <w:rPr>
                <w:color w:val="auto"/>
              </w:rPr>
              <w:t xml:space="preserve"> </w:t>
            </w:r>
            <w:permEnd w:id="1064305378"/>
            <w:r w:rsidRPr="005766C2">
              <w:rPr>
                <w:color w:val="auto"/>
              </w:rPr>
              <w:t>libros</w:t>
            </w:r>
          </w:p>
          <w:p w14:paraId="644D9F0C" w14:textId="77777777" w:rsidR="0045356D" w:rsidRPr="005766C2" w:rsidRDefault="0045356D" w:rsidP="003544DD">
            <w:pPr>
              <w:pStyle w:val="Listaconvietas"/>
              <w:spacing w:after="0" w:line="240" w:lineRule="auto"/>
              <w:ind w:left="357" w:hanging="357"/>
              <w:rPr>
                <w:color w:val="auto"/>
              </w:rPr>
            </w:pPr>
            <w:r w:rsidRPr="005766C2">
              <w:rPr>
                <w:color w:val="auto"/>
              </w:rPr>
              <w:t>Firmado:</w:t>
            </w:r>
            <w:permStart w:id="2057662804" w:edGrp="everyone"/>
            <w:r w:rsidRPr="005766C2">
              <w:rPr>
                <w:color w:val="auto"/>
              </w:rPr>
              <w:t xml:space="preserve"> </w:t>
            </w:r>
            <w:r w:rsidR="00DA488B" w:rsidRPr="005766C2">
              <w:rPr>
                <w:color w:val="auto"/>
              </w:rPr>
              <w:t xml:space="preserve">    </w:t>
            </w:r>
            <w:permEnd w:id="2057662804"/>
          </w:p>
        </w:tc>
      </w:tr>
    </w:tbl>
    <w:p w14:paraId="53845C12" w14:textId="77777777" w:rsidR="005B3C49" w:rsidRDefault="005B3C49" w:rsidP="006D4AED">
      <w:pPr>
        <w:spacing w:after="0" w:line="240" w:lineRule="auto"/>
        <w:jc w:val="both"/>
        <w:rPr>
          <w:rFonts w:eastAsia="Gill Sans MT"/>
          <w:b/>
          <w:bCs/>
          <w:color w:val="auto"/>
          <w:lang w:val="es-ES_tradnl"/>
        </w:rPr>
      </w:pPr>
    </w:p>
    <w:p w14:paraId="2F91F9B1" w14:textId="77777777" w:rsidR="005B3C49" w:rsidRDefault="005B3C49" w:rsidP="006D4AED">
      <w:pPr>
        <w:spacing w:after="0" w:line="240" w:lineRule="auto"/>
        <w:jc w:val="both"/>
        <w:rPr>
          <w:rFonts w:eastAsia="Gill Sans MT"/>
          <w:b/>
          <w:bCs/>
          <w:color w:val="auto"/>
          <w:lang w:val="es-ES_tradnl"/>
        </w:rPr>
      </w:pPr>
    </w:p>
    <w:p w14:paraId="55363258" w14:textId="17CD06FE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lang w:val="es-ES_tradnl"/>
        </w:rPr>
      </w:pPr>
      <w:r w:rsidRPr="005766C2">
        <w:rPr>
          <w:rFonts w:eastAsia="Gill Sans MT"/>
          <w:b/>
          <w:bCs/>
          <w:color w:val="auto"/>
          <w:lang w:val="es-ES_tradnl"/>
        </w:rPr>
        <w:t>Forma de pago</w:t>
      </w:r>
      <w:r w:rsidRPr="005766C2">
        <w:rPr>
          <w:rFonts w:eastAsia="Gill Sans MT"/>
          <w:color w:val="auto"/>
          <w:lang w:val="es-ES_tradnl"/>
        </w:rPr>
        <w:t>: transferencia bancaria a la cuenta del banco</w:t>
      </w:r>
      <w:r w:rsidRPr="005766C2">
        <w:rPr>
          <w:rFonts w:eastAsia="Gill Sans MT"/>
          <w:b/>
          <w:color w:val="auto"/>
          <w:lang w:val="es-ES_tradnl"/>
        </w:rPr>
        <w:t xml:space="preserve"> Santander ES82 0075 0073 8306 0071 2028 </w:t>
      </w:r>
    </w:p>
    <w:p w14:paraId="1B364558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color w:val="auto"/>
          <w:lang w:val="es-ES_tradnl"/>
        </w:rPr>
      </w:pPr>
      <w:r w:rsidRPr="005766C2">
        <w:rPr>
          <w:rFonts w:eastAsia="Gill Sans MT"/>
          <w:color w:val="auto"/>
          <w:lang w:val="es-ES_tradnl"/>
        </w:rPr>
        <w:t>del Colegio Santa María de los Apóstoles.</w:t>
      </w:r>
    </w:p>
    <w:p w14:paraId="0C0EFF9D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color w:val="auto"/>
          <w:lang w:val="es-ES_tradnl"/>
        </w:rPr>
      </w:pPr>
    </w:p>
    <w:p w14:paraId="3670D7D1" w14:textId="27EA485D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</w:rPr>
      </w:pPr>
      <w:r w:rsidRPr="005766C2">
        <w:rPr>
          <w:rFonts w:eastAsia="Gill Sans MT"/>
          <w:color w:val="auto"/>
          <w:u w:val="single"/>
          <w:lang w:val="es-ES_tradnl"/>
        </w:rPr>
        <w:t xml:space="preserve">Enviar la solicitud y justificante de pago al correo </w:t>
      </w:r>
      <w:hyperlink r:id="rId10" w:history="1">
        <w:r w:rsidRPr="005766C2">
          <w:rPr>
            <w:rFonts w:eastAsia="Gill Sans MT"/>
            <w:b/>
            <w:color w:val="auto"/>
            <w:sz w:val="22"/>
            <w:u w:val="single"/>
            <w:lang w:val="es-ES_tradnl"/>
          </w:rPr>
          <w:t>libros@colegiosma.com</w:t>
        </w:r>
      </w:hyperlink>
      <w:r w:rsidRPr="005766C2">
        <w:rPr>
          <w:rFonts w:eastAsia="Gill Sans MT"/>
          <w:b/>
          <w:color w:val="auto"/>
          <w:sz w:val="22"/>
          <w:u w:val="single"/>
          <w:lang w:val="es-ES_tradnl"/>
        </w:rPr>
        <w:t xml:space="preserve"> </w:t>
      </w:r>
      <w:r w:rsidRPr="005766C2">
        <w:rPr>
          <w:rFonts w:eastAsia="Gill Sans MT"/>
          <w:b/>
          <w:color w:val="auto"/>
          <w:u w:val="single"/>
          <w:lang w:val="es-ES_tradnl"/>
        </w:rPr>
        <w:t>ANTES DEL DÍA 2</w:t>
      </w:r>
      <w:r w:rsidR="005766C2">
        <w:rPr>
          <w:rFonts w:eastAsia="Gill Sans MT"/>
          <w:b/>
          <w:color w:val="auto"/>
          <w:u w:val="single"/>
          <w:lang w:val="es-ES_tradnl"/>
        </w:rPr>
        <w:t>6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DE</w:t>
      </w:r>
    </w:p>
    <w:p w14:paraId="22144618" w14:textId="03C073E2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  <w:lang w:val="es-ES_tradnl"/>
        </w:rPr>
      </w:pPr>
      <w:r w:rsidRPr="005766C2">
        <w:rPr>
          <w:rFonts w:eastAsia="Gill Sans MT"/>
          <w:b/>
          <w:color w:val="auto"/>
          <w:u w:val="single"/>
          <w:lang w:val="es-ES_tradnl"/>
        </w:rPr>
        <w:t xml:space="preserve"> </w:t>
      </w:r>
      <w:r w:rsidR="005766C2">
        <w:rPr>
          <w:rFonts w:eastAsia="Gill Sans MT"/>
          <w:b/>
          <w:color w:val="auto"/>
          <w:u w:val="single"/>
          <w:lang w:val="es-ES_tradnl"/>
        </w:rPr>
        <w:t>JULIO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de 202</w:t>
      </w:r>
      <w:r w:rsidR="005766C2">
        <w:rPr>
          <w:rFonts w:eastAsia="Gill Sans MT"/>
          <w:b/>
          <w:color w:val="auto"/>
          <w:u w:val="single"/>
          <w:lang w:val="es-ES_tradnl"/>
        </w:rPr>
        <w:t>6</w:t>
      </w:r>
      <w:r w:rsidRPr="005766C2">
        <w:rPr>
          <w:rFonts w:eastAsia="Gill Sans MT"/>
          <w:b/>
          <w:color w:val="auto"/>
          <w:lang w:val="es-ES_tradnl"/>
        </w:rPr>
        <w:t xml:space="preserve">. 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Indicar en el </w:t>
      </w:r>
      <w:r w:rsidR="005766C2" w:rsidRPr="005766C2">
        <w:rPr>
          <w:rFonts w:eastAsia="Gill Sans MT"/>
          <w:b/>
          <w:color w:val="auto"/>
          <w:u w:val="single"/>
          <w:lang w:val="es-ES_tradnl"/>
        </w:rPr>
        <w:t>asunto del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correo el nombre, apellidos y curso del alumno</w:t>
      </w:r>
      <w:r w:rsidR="002F5273" w:rsidRPr="005766C2">
        <w:rPr>
          <w:rFonts w:eastAsia="Gill Sans MT"/>
          <w:b/>
          <w:color w:val="auto"/>
          <w:u w:val="single"/>
          <w:lang w:val="es-ES_tradnl"/>
        </w:rPr>
        <w:t>/a</w:t>
      </w:r>
      <w:r w:rsidRPr="005766C2">
        <w:rPr>
          <w:rFonts w:eastAsia="Gill Sans MT"/>
          <w:b/>
          <w:color w:val="auto"/>
          <w:u w:val="single"/>
          <w:lang w:val="es-ES_tradnl"/>
        </w:rPr>
        <w:t>.</w:t>
      </w:r>
    </w:p>
    <w:p w14:paraId="7ED1C009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  <w:lang w:val="es-ES_tradnl"/>
        </w:rPr>
      </w:pPr>
    </w:p>
    <w:p w14:paraId="3DB8EB9B" w14:textId="69C2BB9B" w:rsidR="006D4AED" w:rsidRDefault="006D4AED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  <w:r w:rsidRPr="005766C2">
        <w:rPr>
          <w:rFonts w:eastAsia="Gill Sans MT"/>
          <w:color w:val="auto"/>
          <w:lang w:val="es-ES_tradnl"/>
        </w:rPr>
        <w:t>En</w:t>
      </w:r>
      <w:r w:rsidRPr="005766C2">
        <w:rPr>
          <w:rFonts w:eastAsia="Gill Sans MT"/>
          <w:b/>
          <w:color w:val="auto"/>
          <w:lang w:val="es-ES_tradnl"/>
        </w:rPr>
        <w:t xml:space="preserve"> SEPTIEMBRE</w:t>
      </w:r>
      <w:r w:rsidRPr="005766C2">
        <w:rPr>
          <w:rFonts w:eastAsia="Gill Sans MT"/>
          <w:color w:val="auto"/>
          <w:lang w:val="es-ES_tradnl"/>
        </w:rPr>
        <w:t xml:space="preserve"> informaremos del horario y el procedimiento para la recogida de los libros solicitados.</w:t>
      </w:r>
    </w:p>
    <w:p w14:paraId="39303074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3D498171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00C6C2F9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5041A39F" w14:textId="1D96F772" w:rsidR="00DA488B" w:rsidRPr="005766C2" w:rsidRDefault="006D4AED" w:rsidP="005B3C49">
      <w:pPr>
        <w:spacing w:after="120" w:line="240" w:lineRule="auto"/>
        <w:rPr>
          <w:color w:val="auto"/>
        </w:rPr>
      </w:pPr>
      <w:r w:rsidRPr="005766C2">
        <w:rPr>
          <w:rFonts w:eastAsia="Calibri"/>
          <w:color w:val="auto"/>
          <w:spacing w:val="20"/>
          <w:lang w:eastAsia="en-US"/>
        </w:rPr>
        <w:t xml:space="preserve">Calle Madre Nazaria 5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28044 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 </w:t>
      </w:r>
      <w:r w:rsidRPr="005766C2">
        <w:rPr>
          <w:rFonts w:eastAsia="Calibri"/>
          <w:color w:val="auto"/>
          <w:spacing w:val="20"/>
          <w:lang w:eastAsia="en-US"/>
        </w:rPr>
        <w:sym w:font="Wingdings" w:char="F028"/>
      </w:r>
      <w:r w:rsidRPr="005766C2">
        <w:rPr>
          <w:rFonts w:eastAsia="Calibri"/>
          <w:color w:val="auto"/>
          <w:spacing w:val="20"/>
          <w:lang w:eastAsia="en-US"/>
        </w:rPr>
        <w:t xml:space="preserve"> 91 462 74 11 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 libros@colegiosma.com</w:t>
      </w:r>
    </w:p>
    <w:sectPr w:rsidR="00DA488B" w:rsidRPr="005766C2" w:rsidSect="00107B7A">
      <w:footerReference w:type="first" r:id="rId11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88C8" w14:textId="77777777" w:rsidR="00D34C95" w:rsidRDefault="00D34C95">
      <w:pPr>
        <w:spacing w:after="0" w:line="240" w:lineRule="auto"/>
      </w:pPr>
      <w:r>
        <w:separator/>
      </w:r>
    </w:p>
  </w:endnote>
  <w:endnote w:type="continuationSeparator" w:id="0">
    <w:p w14:paraId="5DB7CA88" w14:textId="77777777" w:rsidR="00D34C95" w:rsidRDefault="00D3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4B01" w14:textId="77777777" w:rsidR="00BB5A84" w:rsidRDefault="00BB5A84" w:rsidP="00BB5A84">
    <w:pPr>
      <w:pStyle w:val="Piedepgina"/>
      <w:rPr>
        <w:rFonts w:ascii="Calibri" w:hAnsi="Calibri" w:cs="Calibri"/>
        <w:color w:val="525A7D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D172" w14:textId="77777777" w:rsidR="00D34C95" w:rsidRDefault="00D34C95">
      <w:pPr>
        <w:spacing w:after="0" w:line="240" w:lineRule="auto"/>
      </w:pPr>
      <w:r>
        <w:separator/>
      </w:r>
    </w:p>
  </w:footnote>
  <w:footnote w:type="continuationSeparator" w:id="0">
    <w:p w14:paraId="7E2C963D" w14:textId="77777777" w:rsidR="00D34C95" w:rsidRDefault="00D34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61953">
    <w:abstractNumId w:val="9"/>
  </w:num>
  <w:num w:numId="2" w16cid:durableId="1684552092">
    <w:abstractNumId w:val="7"/>
  </w:num>
  <w:num w:numId="3" w16cid:durableId="1666587044">
    <w:abstractNumId w:val="6"/>
  </w:num>
  <w:num w:numId="4" w16cid:durableId="1766225205">
    <w:abstractNumId w:val="5"/>
  </w:num>
  <w:num w:numId="5" w16cid:durableId="741945178">
    <w:abstractNumId w:val="4"/>
  </w:num>
  <w:num w:numId="6" w16cid:durableId="1523402350">
    <w:abstractNumId w:val="8"/>
  </w:num>
  <w:num w:numId="7" w16cid:durableId="1898662742">
    <w:abstractNumId w:val="3"/>
  </w:num>
  <w:num w:numId="8" w16cid:durableId="86048779">
    <w:abstractNumId w:val="2"/>
  </w:num>
  <w:num w:numId="9" w16cid:durableId="663556180">
    <w:abstractNumId w:val="1"/>
  </w:num>
  <w:num w:numId="10" w16cid:durableId="1975594865">
    <w:abstractNumId w:val="0"/>
  </w:num>
  <w:num w:numId="11" w16cid:durableId="1940721652">
    <w:abstractNumId w:val="9"/>
  </w:num>
  <w:num w:numId="12" w16cid:durableId="2106997488">
    <w:abstractNumId w:val="7"/>
  </w:num>
  <w:num w:numId="13" w16cid:durableId="418597134">
    <w:abstractNumId w:val="6"/>
  </w:num>
  <w:num w:numId="14" w16cid:durableId="524170438">
    <w:abstractNumId w:val="5"/>
  </w:num>
  <w:num w:numId="15" w16cid:durableId="582178323">
    <w:abstractNumId w:val="4"/>
  </w:num>
  <w:num w:numId="16" w16cid:durableId="1868104870">
    <w:abstractNumId w:val="9"/>
  </w:num>
  <w:num w:numId="17" w16cid:durableId="1159619186">
    <w:abstractNumId w:val="7"/>
  </w:num>
  <w:num w:numId="18" w16cid:durableId="1302809279">
    <w:abstractNumId w:val="6"/>
  </w:num>
  <w:num w:numId="19" w16cid:durableId="167140278">
    <w:abstractNumId w:val="5"/>
  </w:num>
  <w:num w:numId="20" w16cid:durableId="310065784">
    <w:abstractNumId w:val="4"/>
  </w:num>
  <w:num w:numId="21" w16cid:durableId="763187143">
    <w:abstractNumId w:val="9"/>
  </w:num>
  <w:num w:numId="22" w16cid:durableId="824978113">
    <w:abstractNumId w:val="7"/>
  </w:num>
  <w:num w:numId="23" w16cid:durableId="737900955">
    <w:abstractNumId w:val="6"/>
  </w:num>
  <w:num w:numId="24" w16cid:durableId="644314757">
    <w:abstractNumId w:val="5"/>
  </w:num>
  <w:num w:numId="25" w16cid:durableId="1899394446">
    <w:abstractNumId w:val="4"/>
  </w:num>
  <w:num w:numId="26" w16cid:durableId="821583896">
    <w:abstractNumId w:val="9"/>
  </w:num>
  <w:num w:numId="27" w16cid:durableId="296617346">
    <w:abstractNumId w:val="7"/>
  </w:num>
  <w:num w:numId="28" w16cid:durableId="824975785">
    <w:abstractNumId w:val="6"/>
  </w:num>
  <w:num w:numId="29" w16cid:durableId="1977947506">
    <w:abstractNumId w:val="5"/>
  </w:num>
  <w:num w:numId="30" w16cid:durableId="119689520">
    <w:abstractNumId w:val="4"/>
  </w:num>
  <w:num w:numId="31" w16cid:durableId="2008053968">
    <w:abstractNumId w:val="11"/>
  </w:num>
  <w:num w:numId="32" w16cid:durableId="1700738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22E51"/>
    <w:rsid w:val="00032F9C"/>
    <w:rsid w:val="00037D6C"/>
    <w:rsid w:val="00041ADF"/>
    <w:rsid w:val="00042038"/>
    <w:rsid w:val="00043900"/>
    <w:rsid w:val="00051B68"/>
    <w:rsid w:val="0005221B"/>
    <w:rsid w:val="00063C83"/>
    <w:rsid w:val="000657D6"/>
    <w:rsid w:val="00071A7F"/>
    <w:rsid w:val="00083DEB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7083C"/>
    <w:rsid w:val="00193EF2"/>
    <w:rsid w:val="00194C5C"/>
    <w:rsid w:val="001A46EA"/>
    <w:rsid w:val="001B4923"/>
    <w:rsid w:val="001C72F9"/>
    <w:rsid w:val="001D65A3"/>
    <w:rsid w:val="001F42C1"/>
    <w:rsid w:val="00200256"/>
    <w:rsid w:val="002061A7"/>
    <w:rsid w:val="00211F26"/>
    <w:rsid w:val="0021537F"/>
    <w:rsid w:val="00225857"/>
    <w:rsid w:val="00226885"/>
    <w:rsid w:val="00230EB7"/>
    <w:rsid w:val="00240FA8"/>
    <w:rsid w:val="00243ED8"/>
    <w:rsid w:val="00246CF8"/>
    <w:rsid w:val="00265684"/>
    <w:rsid w:val="0026726B"/>
    <w:rsid w:val="00275158"/>
    <w:rsid w:val="00276200"/>
    <w:rsid w:val="00296EE2"/>
    <w:rsid w:val="002A35DE"/>
    <w:rsid w:val="002B0217"/>
    <w:rsid w:val="002C3252"/>
    <w:rsid w:val="002C3963"/>
    <w:rsid w:val="002C4616"/>
    <w:rsid w:val="002D21A2"/>
    <w:rsid w:val="002D3F08"/>
    <w:rsid w:val="002E2CC8"/>
    <w:rsid w:val="002F13BD"/>
    <w:rsid w:val="002F2AE2"/>
    <w:rsid w:val="002F5273"/>
    <w:rsid w:val="002F59B6"/>
    <w:rsid w:val="00322376"/>
    <w:rsid w:val="0032292D"/>
    <w:rsid w:val="003319E3"/>
    <w:rsid w:val="00342B22"/>
    <w:rsid w:val="00350276"/>
    <w:rsid w:val="00350D34"/>
    <w:rsid w:val="0035341B"/>
    <w:rsid w:val="003544DD"/>
    <w:rsid w:val="00362B6B"/>
    <w:rsid w:val="003815B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39DF"/>
    <w:rsid w:val="00454F04"/>
    <w:rsid w:val="00471EC5"/>
    <w:rsid w:val="00480B68"/>
    <w:rsid w:val="0049275F"/>
    <w:rsid w:val="00494038"/>
    <w:rsid w:val="00496084"/>
    <w:rsid w:val="00496EAA"/>
    <w:rsid w:val="004A4C70"/>
    <w:rsid w:val="004B15F4"/>
    <w:rsid w:val="004B59FF"/>
    <w:rsid w:val="004B6C36"/>
    <w:rsid w:val="004C527F"/>
    <w:rsid w:val="004F1765"/>
    <w:rsid w:val="004F42DE"/>
    <w:rsid w:val="00522C1A"/>
    <w:rsid w:val="00526EF7"/>
    <w:rsid w:val="0053713E"/>
    <w:rsid w:val="00540596"/>
    <w:rsid w:val="00567283"/>
    <w:rsid w:val="005727E2"/>
    <w:rsid w:val="00574E68"/>
    <w:rsid w:val="005766C2"/>
    <w:rsid w:val="005A4CE4"/>
    <w:rsid w:val="005B3C49"/>
    <w:rsid w:val="005B5FBB"/>
    <w:rsid w:val="005D05CA"/>
    <w:rsid w:val="005D60F3"/>
    <w:rsid w:val="005F049A"/>
    <w:rsid w:val="0061397E"/>
    <w:rsid w:val="00623931"/>
    <w:rsid w:val="0065626E"/>
    <w:rsid w:val="0065638A"/>
    <w:rsid w:val="0065705A"/>
    <w:rsid w:val="00665990"/>
    <w:rsid w:val="00680E25"/>
    <w:rsid w:val="00683283"/>
    <w:rsid w:val="006B12E0"/>
    <w:rsid w:val="006B2BD1"/>
    <w:rsid w:val="006D07DF"/>
    <w:rsid w:val="006D4AED"/>
    <w:rsid w:val="006E0607"/>
    <w:rsid w:val="006F5C6A"/>
    <w:rsid w:val="007069A0"/>
    <w:rsid w:val="00720D40"/>
    <w:rsid w:val="0073328F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95B"/>
    <w:rsid w:val="007B7DF3"/>
    <w:rsid w:val="007C1C89"/>
    <w:rsid w:val="007C276E"/>
    <w:rsid w:val="007C4C5C"/>
    <w:rsid w:val="007E0C0E"/>
    <w:rsid w:val="00812BDF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923A8"/>
    <w:rsid w:val="008A0050"/>
    <w:rsid w:val="008B1346"/>
    <w:rsid w:val="008D2D88"/>
    <w:rsid w:val="008D5097"/>
    <w:rsid w:val="008E007A"/>
    <w:rsid w:val="008F046B"/>
    <w:rsid w:val="0091531C"/>
    <w:rsid w:val="009451C3"/>
    <w:rsid w:val="00952C8B"/>
    <w:rsid w:val="00967487"/>
    <w:rsid w:val="00975FA8"/>
    <w:rsid w:val="009945B2"/>
    <w:rsid w:val="0099527F"/>
    <w:rsid w:val="009D4055"/>
    <w:rsid w:val="009D7859"/>
    <w:rsid w:val="009E50B8"/>
    <w:rsid w:val="00A064F1"/>
    <w:rsid w:val="00A104F5"/>
    <w:rsid w:val="00A12C8D"/>
    <w:rsid w:val="00A2658E"/>
    <w:rsid w:val="00A4609D"/>
    <w:rsid w:val="00A52EF6"/>
    <w:rsid w:val="00A629E1"/>
    <w:rsid w:val="00A658BD"/>
    <w:rsid w:val="00A66F98"/>
    <w:rsid w:val="00A67CAE"/>
    <w:rsid w:val="00A74727"/>
    <w:rsid w:val="00A75962"/>
    <w:rsid w:val="00A84F7E"/>
    <w:rsid w:val="00A873B9"/>
    <w:rsid w:val="00A96344"/>
    <w:rsid w:val="00AA26B5"/>
    <w:rsid w:val="00AF2BFA"/>
    <w:rsid w:val="00B03032"/>
    <w:rsid w:val="00B16BEB"/>
    <w:rsid w:val="00B17EF9"/>
    <w:rsid w:val="00B25995"/>
    <w:rsid w:val="00B32FE6"/>
    <w:rsid w:val="00B341D1"/>
    <w:rsid w:val="00B4582F"/>
    <w:rsid w:val="00B4754F"/>
    <w:rsid w:val="00B63421"/>
    <w:rsid w:val="00B75C16"/>
    <w:rsid w:val="00B92CAE"/>
    <w:rsid w:val="00B95B81"/>
    <w:rsid w:val="00BA2232"/>
    <w:rsid w:val="00BA4B98"/>
    <w:rsid w:val="00BA5999"/>
    <w:rsid w:val="00BA6BED"/>
    <w:rsid w:val="00BB5883"/>
    <w:rsid w:val="00BB5A84"/>
    <w:rsid w:val="00BB76B5"/>
    <w:rsid w:val="00BD095C"/>
    <w:rsid w:val="00BD1C19"/>
    <w:rsid w:val="00BD233A"/>
    <w:rsid w:val="00BD4DC7"/>
    <w:rsid w:val="00BF2F7B"/>
    <w:rsid w:val="00BF3CFD"/>
    <w:rsid w:val="00BF6866"/>
    <w:rsid w:val="00C04B6E"/>
    <w:rsid w:val="00C06E1A"/>
    <w:rsid w:val="00C16D7D"/>
    <w:rsid w:val="00C54C54"/>
    <w:rsid w:val="00C56926"/>
    <w:rsid w:val="00C63929"/>
    <w:rsid w:val="00C6460C"/>
    <w:rsid w:val="00C658BC"/>
    <w:rsid w:val="00C70981"/>
    <w:rsid w:val="00C75066"/>
    <w:rsid w:val="00C80238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34C95"/>
    <w:rsid w:val="00D372F1"/>
    <w:rsid w:val="00D52F02"/>
    <w:rsid w:val="00D64B1F"/>
    <w:rsid w:val="00D67F4B"/>
    <w:rsid w:val="00D7203D"/>
    <w:rsid w:val="00D73927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45DF"/>
    <w:rsid w:val="00DC4940"/>
    <w:rsid w:val="00DD345F"/>
    <w:rsid w:val="00DE7F4F"/>
    <w:rsid w:val="00DF0135"/>
    <w:rsid w:val="00DF1068"/>
    <w:rsid w:val="00DF2B7C"/>
    <w:rsid w:val="00E039B4"/>
    <w:rsid w:val="00E03FC8"/>
    <w:rsid w:val="00E15947"/>
    <w:rsid w:val="00E1633D"/>
    <w:rsid w:val="00E30451"/>
    <w:rsid w:val="00E52E7E"/>
    <w:rsid w:val="00E56078"/>
    <w:rsid w:val="00E61581"/>
    <w:rsid w:val="00E62E54"/>
    <w:rsid w:val="00E6561E"/>
    <w:rsid w:val="00E7594C"/>
    <w:rsid w:val="00E77320"/>
    <w:rsid w:val="00E812DB"/>
    <w:rsid w:val="00E86EE6"/>
    <w:rsid w:val="00E91462"/>
    <w:rsid w:val="00EA5196"/>
    <w:rsid w:val="00EB0AF1"/>
    <w:rsid w:val="00EB5AEB"/>
    <w:rsid w:val="00EB672F"/>
    <w:rsid w:val="00EC2322"/>
    <w:rsid w:val="00EC6C99"/>
    <w:rsid w:val="00F06562"/>
    <w:rsid w:val="00F13E8F"/>
    <w:rsid w:val="00F14B66"/>
    <w:rsid w:val="00F32729"/>
    <w:rsid w:val="00F35A90"/>
    <w:rsid w:val="00F45413"/>
    <w:rsid w:val="00F460A9"/>
    <w:rsid w:val="00F623C8"/>
    <w:rsid w:val="00F62B31"/>
    <w:rsid w:val="00F66CE7"/>
    <w:rsid w:val="00F82834"/>
    <w:rsid w:val="00FA12BD"/>
    <w:rsid w:val="00FA41D1"/>
    <w:rsid w:val="00FA579A"/>
    <w:rsid w:val="00FB0673"/>
    <w:rsid w:val="00FB0DD0"/>
    <w:rsid w:val="00FC7FE7"/>
    <w:rsid w:val="00FD276C"/>
    <w:rsid w:val="00FD51D8"/>
    <w:rsid w:val="00FD7094"/>
    <w:rsid w:val="00FE66EF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5C296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3EEEA00-7814-45BD-A3D7-157F53CF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7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6</cp:revision>
  <cp:lastPrinted>2026-06-30T17:33:00Z</cp:lastPrinted>
  <dcterms:created xsi:type="dcterms:W3CDTF">2026-06-06T17:39:00Z</dcterms:created>
  <dcterms:modified xsi:type="dcterms:W3CDTF">2026-06-30T17:33:00Z</dcterms:modified>
</cp:coreProperties>
</file>