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4B0DD2DF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E02237">
        <w:rPr>
          <w:b/>
          <w:color w:val="auto"/>
          <w:sz w:val="22"/>
          <w:szCs w:val="22"/>
        </w:rPr>
        <w:t>3</w:t>
      </w:r>
      <w:r w:rsidR="003820A9">
        <w:rPr>
          <w:b/>
          <w:color w:val="auto"/>
          <w:sz w:val="22"/>
          <w:szCs w:val="22"/>
        </w:rPr>
        <w:t>º ESO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3"/>
              <w:gridCol w:w="1325"/>
              <w:gridCol w:w="1470"/>
              <w:gridCol w:w="938"/>
              <w:gridCol w:w="855"/>
            </w:tblGrid>
            <w:tr w:rsidR="003C6777" w:rsidRPr="005857F6" w14:paraId="4D798CAF" w14:textId="77777777" w:rsidTr="009D7905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031C1A" w:rsidRPr="005857F6" w14:paraId="06DCD111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3BBF790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>3º ESO LENGUA   Y LITERATURA Operación Mundo (LOMLOE)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6D15343D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ANAYA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181FBB3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9788414304761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4B2D6E1B" w:rsidR="00031C1A" w:rsidRPr="005857F6" w:rsidRDefault="0003660C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52,77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031C1A" w:rsidRPr="005857F6" w14:paraId="5DC30A1F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27069F1D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>3º ESO MATEMÁTICAS REVUELA MADRID ED 2022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4412EEEE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256500AC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9788413928654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61D31327" w:rsidR="00031C1A" w:rsidRPr="005857F6" w:rsidRDefault="0003660C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39,03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031C1A" w:rsidRPr="005857F6" w14:paraId="7E85D974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1CBC150A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>3º ESO GEOGRAFÍA E HISTORIA Operación Mundo (LOMLOE)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767FE856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ANAYA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240124EE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9788414308271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1BEB0B0B" w:rsidR="00031C1A" w:rsidRPr="005857F6" w:rsidRDefault="0003660C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49,69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031C1A" w:rsidRPr="005857F6" w14:paraId="281CEDBF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21F2D6E5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>3º ESO THINK AHEAD SB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18605194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145A73AB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77431">
                    <w:t>9789925300846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40275DC3" w:rsidR="00031C1A" w:rsidRPr="005857F6" w:rsidRDefault="0003660C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37,05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031C1A" w:rsidRPr="005857F6" w14:paraId="5E697ECD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41B03F1" w14:textId="77777777" w:rsidR="00DE3ACB" w:rsidRDefault="00031C1A" w:rsidP="00031C1A">
                  <w:pPr>
                    <w:spacing w:after="0" w:line="240" w:lineRule="auto"/>
                  </w:pPr>
                  <w:r w:rsidRPr="00A27B74">
                    <w:t>3º ESO THINK AHEAD SW</w:t>
                  </w:r>
                  <w:r w:rsidR="00DE3ACB">
                    <w:t xml:space="preserve"> </w:t>
                  </w:r>
                </w:p>
                <w:p w14:paraId="48C9866C" w14:textId="2EB07F93" w:rsidR="00031C1A" w:rsidRPr="00E42A29" w:rsidRDefault="00DE3ACB" w:rsidP="00031C1A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E42A29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4226556F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3084EE73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77431">
                    <w:t>9789925300853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7AB9DA37" w:rsidR="00031C1A" w:rsidRPr="005857F6" w:rsidRDefault="0003660C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27,00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031C1A" w:rsidRPr="005857F6" w14:paraId="49DEE370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3B30B377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>3º ESO BIOLOGIA Y GEOLOGIA REVUELA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661BCF6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7E9B164F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9788413927909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1EB3D8F3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50,19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031C1A" w:rsidRPr="005857F6" w14:paraId="68CF3D5F" w14:textId="77777777" w:rsidTr="00E30002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7496ACAE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 xml:space="preserve">3º ESO FÍSICA Y </w:t>
                  </w:r>
                  <w:proofErr w:type="gramStart"/>
                  <w:r w:rsidRPr="00A27B74">
                    <w:t>QUÍMICA  Edición</w:t>
                  </w:r>
                  <w:proofErr w:type="gramEnd"/>
                  <w:r w:rsidRPr="00A27B74">
                    <w:t xml:space="preserve"> LOMLOE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536B7736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MCGRAW-HILL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5CC930F3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9788448627973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D67CE6B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37,03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031C1A" w:rsidRPr="005857F6" w14:paraId="1B8EC0CE" w14:textId="77777777" w:rsidTr="00E30002">
              <w:trPr>
                <w:trHeight w:hRule="exact" w:val="569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18BCAB4F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 xml:space="preserve">3º ESO TECNOLOGÍA Y DIGITALIZACIÓN 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6F55488F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4375BD8F" w:rsidR="00031C1A" w:rsidRPr="00031C1A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031C1A">
                    <w:rPr>
                      <w:color w:val="auto"/>
                    </w:rPr>
                    <w:t>No hay libro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25E750D4" w:rsidR="00031C1A" w:rsidRPr="00031C1A" w:rsidRDefault="00031C1A" w:rsidP="00031C1A">
                  <w:pPr>
                    <w:spacing w:after="0" w:line="240" w:lineRule="auto"/>
                    <w:jc w:val="center"/>
                    <w:rPr>
                      <w:b/>
                      <w:bCs/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031C1A" w:rsidRPr="005857F6" w14:paraId="7AB7F4E2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60AFF13C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 xml:space="preserve">3º ESO MÚSICA NIVEL </w:t>
                  </w:r>
                  <w:proofErr w:type="gramStart"/>
                  <w:r w:rsidRPr="00A27B74">
                    <w:t>II  Operación</w:t>
                  </w:r>
                  <w:proofErr w:type="gramEnd"/>
                  <w:r w:rsidRPr="00A27B74">
                    <w:t xml:space="preserve"> Mundo (LOMLOE)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58C671D2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ANAYA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50097C20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9788414309841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0A265D30" w:rsidR="00031C1A" w:rsidRPr="005857F6" w:rsidRDefault="0003660C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36,10</w:t>
                  </w: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031C1A" w:rsidRPr="005857F6" w14:paraId="177060A1" w14:textId="77777777" w:rsidTr="00E3000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031C1A" w:rsidRPr="0053524B" w:rsidRDefault="00031C1A" w:rsidP="00031C1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6B7CAE78" w:rsidR="00031C1A" w:rsidRPr="005857F6" w:rsidRDefault="00031C1A" w:rsidP="00031C1A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>3º ESO RELIGIÓN REVUELA MADRID ED 2022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93E1DB8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SM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4F06D384" w:rsidR="00031C1A" w:rsidRPr="005857F6" w:rsidRDefault="00031C1A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9788411201247</w:t>
                  </w:r>
                </w:p>
              </w:tc>
              <w:tc>
                <w:tcPr>
                  <w:tcW w:w="9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020369F2" w:rsidR="00031C1A" w:rsidRPr="005857F6" w:rsidRDefault="0003660C" w:rsidP="00031C1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30,48</w:t>
                  </w: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031C1A" w:rsidRPr="005857F6" w:rsidRDefault="00031C1A" w:rsidP="00031C1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9D7905">
              <w:trPr>
                <w:trHeight w:hRule="exact" w:val="409"/>
              </w:trPr>
              <w:tc>
                <w:tcPr>
                  <w:tcW w:w="294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32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44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27EEDB38" w:rsidR="00DE7F4F" w:rsidRPr="005857F6" w:rsidRDefault="0003660C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359,34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64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9D7905">
              <w:trPr>
                <w:trHeight w:val="307"/>
              </w:trPr>
              <w:tc>
                <w:tcPr>
                  <w:tcW w:w="294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64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53524B">
              <w:trPr>
                <w:trHeight w:hRule="exact" w:val="440"/>
              </w:trPr>
              <w:tc>
                <w:tcPr>
                  <w:tcW w:w="294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4E02" w14:textId="77777777" w:rsidR="00A40CDC" w:rsidRDefault="00A40CDC">
      <w:pPr>
        <w:spacing w:after="0" w:line="240" w:lineRule="auto"/>
      </w:pPr>
      <w:r>
        <w:separator/>
      </w:r>
    </w:p>
  </w:endnote>
  <w:endnote w:type="continuationSeparator" w:id="0">
    <w:p w14:paraId="42BC497E" w14:textId="77777777" w:rsidR="00A40CDC" w:rsidRDefault="00A4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A70C" w14:textId="77777777" w:rsidR="00A40CDC" w:rsidRDefault="00A40CDC">
      <w:pPr>
        <w:spacing w:after="0" w:line="240" w:lineRule="auto"/>
      </w:pPr>
      <w:r>
        <w:separator/>
      </w:r>
    </w:p>
  </w:footnote>
  <w:footnote w:type="continuationSeparator" w:id="0">
    <w:p w14:paraId="6687313A" w14:textId="77777777" w:rsidR="00A40CDC" w:rsidRDefault="00A4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1C1A"/>
    <w:rsid w:val="00032F9C"/>
    <w:rsid w:val="0003660C"/>
    <w:rsid w:val="00037D6C"/>
    <w:rsid w:val="00040D01"/>
    <w:rsid w:val="00041ADF"/>
    <w:rsid w:val="00042038"/>
    <w:rsid w:val="00043900"/>
    <w:rsid w:val="00051B68"/>
    <w:rsid w:val="0006162B"/>
    <w:rsid w:val="00063C83"/>
    <w:rsid w:val="000657D6"/>
    <w:rsid w:val="00071A7F"/>
    <w:rsid w:val="000726E0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70388"/>
    <w:rsid w:val="00171906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5A17"/>
    <w:rsid w:val="00246CF8"/>
    <w:rsid w:val="00253D31"/>
    <w:rsid w:val="00265684"/>
    <w:rsid w:val="0026726B"/>
    <w:rsid w:val="00275158"/>
    <w:rsid w:val="00276200"/>
    <w:rsid w:val="00296335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37799"/>
    <w:rsid w:val="004462A5"/>
    <w:rsid w:val="00450556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5980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1016E"/>
    <w:rsid w:val="00623931"/>
    <w:rsid w:val="006326AE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824C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2C8B"/>
    <w:rsid w:val="00975FA8"/>
    <w:rsid w:val="009945B2"/>
    <w:rsid w:val="00995911"/>
    <w:rsid w:val="009D4055"/>
    <w:rsid w:val="009D7859"/>
    <w:rsid w:val="009D7905"/>
    <w:rsid w:val="009E50B8"/>
    <w:rsid w:val="009F23AE"/>
    <w:rsid w:val="00A12C8D"/>
    <w:rsid w:val="00A40CDC"/>
    <w:rsid w:val="00A4609D"/>
    <w:rsid w:val="00A52EF6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C7A1F"/>
    <w:rsid w:val="00AD6290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233A"/>
    <w:rsid w:val="00BD4DC7"/>
    <w:rsid w:val="00BF2F7B"/>
    <w:rsid w:val="00BF3CFD"/>
    <w:rsid w:val="00BF6866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1DFC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D2A08"/>
    <w:rsid w:val="00DE3ACB"/>
    <w:rsid w:val="00DE7F4F"/>
    <w:rsid w:val="00DF0135"/>
    <w:rsid w:val="00DF20DC"/>
    <w:rsid w:val="00DF2B7C"/>
    <w:rsid w:val="00E02237"/>
    <w:rsid w:val="00E039B4"/>
    <w:rsid w:val="00E03FC8"/>
    <w:rsid w:val="00E15947"/>
    <w:rsid w:val="00E1633D"/>
    <w:rsid w:val="00E30002"/>
    <w:rsid w:val="00E30451"/>
    <w:rsid w:val="00E42A29"/>
    <w:rsid w:val="00E52E7E"/>
    <w:rsid w:val="00E53342"/>
    <w:rsid w:val="00E61581"/>
    <w:rsid w:val="00E62E54"/>
    <w:rsid w:val="00E63C31"/>
    <w:rsid w:val="00E64D9E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36603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2EE8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12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10</cp:revision>
  <cp:lastPrinted>2018-06-18T10:02:00Z</cp:lastPrinted>
  <dcterms:created xsi:type="dcterms:W3CDTF">2026-06-06T18:19:00Z</dcterms:created>
  <dcterms:modified xsi:type="dcterms:W3CDTF">2026-06-30T17:05:00Z</dcterms:modified>
</cp:coreProperties>
</file>