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0B42324A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E02237">
        <w:rPr>
          <w:b/>
          <w:color w:val="auto"/>
          <w:sz w:val="22"/>
          <w:szCs w:val="22"/>
        </w:rPr>
        <w:t>3</w:t>
      </w:r>
      <w:r w:rsidR="003820A9">
        <w:rPr>
          <w:b/>
          <w:color w:val="auto"/>
          <w:sz w:val="22"/>
          <w:szCs w:val="22"/>
        </w:rPr>
        <w:t>º ESO</w:t>
      </w:r>
      <w:r w:rsidR="00862A6A">
        <w:rPr>
          <w:b/>
          <w:color w:val="auto"/>
          <w:sz w:val="22"/>
          <w:szCs w:val="22"/>
        </w:rPr>
        <w:t xml:space="preserve"> DIVERSIFICACIÓN (1ºPDC)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4"/>
              <w:gridCol w:w="3651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9D7905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3449A0" w:rsidRPr="005857F6" w14:paraId="06DCD111" w14:textId="77777777" w:rsidTr="00BD689C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23BC15DA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E75FE">
                    <w:t>DIVER GEOGRAFIA E HISTORIA 3º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019F1854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10ECE">
                    <w:t>MACMILLAN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4F74F09B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21B3">
                    <w:t>9788418356780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1A443BBD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32032">
                    <w:t>22,75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3449A0" w:rsidRPr="005857F6" w14:paraId="5DC30A1F" w14:textId="77777777" w:rsidTr="00BD689C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543F5CF3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E75FE">
                    <w:t>DIVER LENGUA CASTELLANA 3º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1DDDB823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10ECE">
                    <w:t>MACMILLAN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5DEDD2BB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21B3">
                    <w:t>9788418356797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69A87DB0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32032">
                    <w:t>22,75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3449A0" w:rsidRPr="005857F6" w14:paraId="7E85D974" w14:textId="77777777" w:rsidTr="00BD689C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386F3630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E75FE">
                    <w:t>3º ESO THINK AHEAD BASIC PRACTICE</w:t>
                  </w:r>
                  <w:r>
                    <w:rPr>
                      <w:color w:val="EE0000"/>
                      <w:sz w:val="18"/>
                      <w:szCs w:val="18"/>
                    </w:rPr>
                    <w:t xml:space="preserve"> </w:t>
                  </w:r>
                  <w:r w:rsidRPr="00CB364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0F054422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10ECE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5C272DAC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0E60">
                    <w:t>9789925300914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5C5FF5D7" w:rsidR="003449A0" w:rsidRPr="005857F6" w:rsidRDefault="004B5114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22,00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3449A0" w:rsidRPr="005857F6" w14:paraId="281CEDBF" w14:textId="77777777" w:rsidTr="00BD689C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660FFFC4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E75FE">
                    <w:t>3º ESO THINK AHEAD SB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58138944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10ECE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730628A3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0E60">
                    <w:t>9789925300846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2904976C" w:rsidR="003449A0" w:rsidRPr="005857F6" w:rsidRDefault="004B5114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37,05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3449A0" w:rsidRPr="005857F6" w14:paraId="5E697ECD" w14:textId="77777777" w:rsidTr="00BD689C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4E51E3A9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E75FE">
                    <w:t>ÁMBITO CIENTÍFICO Y MATEMÁTICO</w:t>
                  </w:r>
                  <w:r>
                    <w:t xml:space="preserve"> </w:t>
                  </w:r>
                  <w:r w:rsidRPr="00AE75FE">
                    <w:t>NIVEL I ESO DIVER 2022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36979A58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10ECE">
                    <w:t>EDITEX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7108F489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60E60">
                    <w:t>9788413218311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120487D9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32032">
                    <w:t>39,66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3449A0" w:rsidRPr="005857F6" w14:paraId="49DEE370" w14:textId="77777777" w:rsidTr="00362406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7F9A326A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 xml:space="preserve">3º ESO MÚSICA NIVEL </w:t>
                  </w:r>
                  <w:proofErr w:type="gramStart"/>
                  <w:r w:rsidRPr="00A27B74">
                    <w:t>II  Operación</w:t>
                  </w:r>
                  <w:proofErr w:type="gramEnd"/>
                  <w:r w:rsidRPr="00A27B74">
                    <w:t xml:space="preserve"> Mundo (LOMLOE)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98CF615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ANAYA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0FC95AEC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9788414309841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19F37191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32032">
                    <w:t>36,10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3449A0" w:rsidRPr="005857F6" w14:paraId="68CF3D5F" w14:textId="77777777" w:rsidTr="00362406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3449A0" w:rsidRPr="0053524B" w:rsidRDefault="003449A0" w:rsidP="003449A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3AB1DAAA" w:rsidR="003449A0" w:rsidRPr="005857F6" w:rsidRDefault="003449A0" w:rsidP="003449A0">
                  <w:pPr>
                    <w:spacing w:after="0" w:line="240" w:lineRule="auto"/>
                    <w:rPr>
                      <w:color w:val="auto"/>
                    </w:rPr>
                  </w:pPr>
                  <w:r w:rsidRPr="00A27B74">
                    <w:t>3º ESO RELIGIÓN REVUELA MADRID ED 2022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541E77CF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SM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2FE7280D" w:rsidR="003449A0" w:rsidRPr="005857F6" w:rsidRDefault="003449A0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27B74">
                    <w:t>9788411201247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0477D285" w:rsidR="003449A0" w:rsidRPr="005857F6" w:rsidRDefault="004B5114" w:rsidP="003449A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30,48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3449A0" w:rsidRPr="005857F6" w:rsidRDefault="003449A0" w:rsidP="003449A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BD689C" w:rsidRPr="005857F6" w14:paraId="1B8EC0CE" w14:textId="77777777" w:rsidTr="00BD689C">
              <w:trPr>
                <w:trHeight w:hRule="exact" w:val="428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BD689C" w:rsidRPr="0053524B" w:rsidRDefault="00BD689C" w:rsidP="00BD689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</w:tcPr>
                <w:p w14:paraId="4CE00D36" w14:textId="1E967B17" w:rsidR="00BD689C" w:rsidRPr="005857F6" w:rsidRDefault="00BD689C" w:rsidP="00BD689C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</w:tcPr>
                <w:p w14:paraId="4A67B8FE" w14:textId="6E3E2BC9" w:rsidR="00BD689C" w:rsidRPr="005857F6" w:rsidRDefault="00BD689C" w:rsidP="00BD689C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</w:tcPr>
                <w:p w14:paraId="0830C317" w14:textId="285FBB3A" w:rsidR="00BD689C" w:rsidRPr="005857F6" w:rsidRDefault="00BD689C" w:rsidP="00BD689C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</w:tcPr>
                <w:p w14:paraId="51B90286" w14:textId="5A42FED9" w:rsidR="00BD689C" w:rsidRPr="005857F6" w:rsidRDefault="00BD689C" w:rsidP="00BD689C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BD689C" w:rsidRPr="005857F6" w:rsidRDefault="00BD689C" w:rsidP="00BD689C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AD6290" w:rsidRPr="005857F6" w14:paraId="7AB7F4E2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5421C7CF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6CBAC4EE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4B613F00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7B857EE0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AD6290" w:rsidRPr="005857F6" w14:paraId="177060A1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69B7E770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6D36C887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2BC9866D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5D8AAADB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9D7905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0B218FFC" w:rsidR="00DE7F4F" w:rsidRPr="005857F6" w:rsidRDefault="004B5114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210,79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64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9D7905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64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53524B">
              <w:trPr>
                <w:trHeight w:hRule="exact" w:val="44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CFF3" w14:textId="77777777" w:rsidR="00807521" w:rsidRDefault="00807521">
      <w:pPr>
        <w:spacing w:after="0" w:line="240" w:lineRule="auto"/>
      </w:pPr>
      <w:r>
        <w:separator/>
      </w:r>
    </w:p>
  </w:endnote>
  <w:endnote w:type="continuationSeparator" w:id="0">
    <w:p w14:paraId="23DC98F0" w14:textId="77777777" w:rsidR="00807521" w:rsidRDefault="0080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9E80" w14:textId="77777777" w:rsidR="00807521" w:rsidRDefault="00807521">
      <w:pPr>
        <w:spacing w:after="0" w:line="240" w:lineRule="auto"/>
      </w:pPr>
      <w:r>
        <w:separator/>
      </w:r>
    </w:p>
  </w:footnote>
  <w:footnote w:type="continuationSeparator" w:id="0">
    <w:p w14:paraId="00AAD886" w14:textId="77777777" w:rsidR="00807521" w:rsidRDefault="0080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3D8F"/>
    <w:rsid w:val="00037D6C"/>
    <w:rsid w:val="00040D01"/>
    <w:rsid w:val="00041ADF"/>
    <w:rsid w:val="00042038"/>
    <w:rsid w:val="00043900"/>
    <w:rsid w:val="00051B68"/>
    <w:rsid w:val="0006162B"/>
    <w:rsid w:val="00063C83"/>
    <w:rsid w:val="000657D6"/>
    <w:rsid w:val="00071A7F"/>
    <w:rsid w:val="000726E0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0388"/>
    <w:rsid w:val="00171906"/>
    <w:rsid w:val="00193EF2"/>
    <w:rsid w:val="00194C5C"/>
    <w:rsid w:val="001A46EA"/>
    <w:rsid w:val="001B4923"/>
    <w:rsid w:val="001D18F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5A17"/>
    <w:rsid w:val="00246CF8"/>
    <w:rsid w:val="00253D31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1122C"/>
    <w:rsid w:val="003319E3"/>
    <w:rsid w:val="00342B22"/>
    <w:rsid w:val="003449A0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76F30"/>
    <w:rsid w:val="00480B68"/>
    <w:rsid w:val="0049275F"/>
    <w:rsid w:val="00494038"/>
    <w:rsid w:val="00496084"/>
    <w:rsid w:val="00496EAA"/>
    <w:rsid w:val="004A18DE"/>
    <w:rsid w:val="004A4C70"/>
    <w:rsid w:val="004B15F4"/>
    <w:rsid w:val="004B511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086D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031F"/>
    <w:rsid w:val="007A69EC"/>
    <w:rsid w:val="007A7CB9"/>
    <w:rsid w:val="007B2BAD"/>
    <w:rsid w:val="007B7DF3"/>
    <w:rsid w:val="007C4C5C"/>
    <w:rsid w:val="007E0C0E"/>
    <w:rsid w:val="00805665"/>
    <w:rsid w:val="008068EB"/>
    <w:rsid w:val="00807521"/>
    <w:rsid w:val="0082441E"/>
    <w:rsid w:val="0082642D"/>
    <w:rsid w:val="008332F2"/>
    <w:rsid w:val="0084363C"/>
    <w:rsid w:val="0085036A"/>
    <w:rsid w:val="00860245"/>
    <w:rsid w:val="00862A6A"/>
    <w:rsid w:val="00864444"/>
    <w:rsid w:val="00865EF4"/>
    <w:rsid w:val="0086697E"/>
    <w:rsid w:val="0086704C"/>
    <w:rsid w:val="0087359F"/>
    <w:rsid w:val="008824C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945B2"/>
    <w:rsid w:val="00995911"/>
    <w:rsid w:val="009D0317"/>
    <w:rsid w:val="009D4055"/>
    <w:rsid w:val="009D7859"/>
    <w:rsid w:val="009D7905"/>
    <w:rsid w:val="009E50B8"/>
    <w:rsid w:val="00A12C8D"/>
    <w:rsid w:val="00A4609D"/>
    <w:rsid w:val="00A52EF6"/>
    <w:rsid w:val="00A629E1"/>
    <w:rsid w:val="00A658BD"/>
    <w:rsid w:val="00A66F98"/>
    <w:rsid w:val="00A67CAE"/>
    <w:rsid w:val="00A71BBE"/>
    <w:rsid w:val="00A72217"/>
    <w:rsid w:val="00A75962"/>
    <w:rsid w:val="00A84F7E"/>
    <w:rsid w:val="00A873B9"/>
    <w:rsid w:val="00A94D2B"/>
    <w:rsid w:val="00A96344"/>
    <w:rsid w:val="00AC7A1F"/>
    <w:rsid w:val="00AD6290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07B1"/>
    <w:rsid w:val="00BB5883"/>
    <w:rsid w:val="00BB76B5"/>
    <w:rsid w:val="00BB7B2D"/>
    <w:rsid w:val="00BD233A"/>
    <w:rsid w:val="00BD4DC7"/>
    <w:rsid w:val="00BD689C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364B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0B1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2237"/>
    <w:rsid w:val="00E039B4"/>
    <w:rsid w:val="00E03FC8"/>
    <w:rsid w:val="00E15947"/>
    <w:rsid w:val="00E1633D"/>
    <w:rsid w:val="00E30451"/>
    <w:rsid w:val="00E52E7E"/>
    <w:rsid w:val="00E53342"/>
    <w:rsid w:val="00E55937"/>
    <w:rsid w:val="00E61581"/>
    <w:rsid w:val="00E62E54"/>
    <w:rsid w:val="00E63C31"/>
    <w:rsid w:val="00E64D9E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3F69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14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11</cp:revision>
  <cp:lastPrinted>2026-06-30T17:07:00Z</cp:lastPrinted>
  <dcterms:created xsi:type="dcterms:W3CDTF">2026-06-06T18:19:00Z</dcterms:created>
  <dcterms:modified xsi:type="dcterms:W3CDTF">2026-06-30T17:07:00Z</dcterms:modified>
</cp:coreProperties>
</file>