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14:paraId="08EDB329" w14:textId="77777777" w:rsidTr="00DC189C">
        <w:tc>
          <w:tcPr>
            <w:tcW w:w="675" w:type="dxa"/>
          </w:tcPr>
          <w:p w14:paraId="437D9367" w14:textId="6BB61272" w:rsidR="00DC4940" w:rsidRPr="00211F26" w:rsidRDefault="00E53342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42EE8CF6" wp14:editId="54A2826C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  <w:vAlign w:val="center"/>
          </w:tcPr>
          <w:p w14:paraId="438CBAF9" w14:textId="03F82B56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857F6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6</w:t>
            </w:r>
            <w:r w:rsidRPr="005857F6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21FED110" w14:textId="4C567F0E" w:rsidR="00BD233A" w:rsidRPr="005857F6" w:rsidRDefault="00BB7B2D" w:rsidP="005857F6">
      <w:pPr>
        <w:pStyle w:val="Primerapginadeencabezado"/>
        <w:pBdr>
          <w:bottom w:val="none" w:sz="0" w:space="0" w:color="auto"/>
        </w:pBd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5857F6">
        <w:rPr>
          <w:b/>
          <w:color w:val="auto"/>
          <w:sz w:val="22"/>
          <w:szCs w:val="22"/>
        </w:rPr>
        <w:t xml:space="preserve">Curso: </w:t>
      </w:r>
      <w:r w:rsidR="006C08A5" w:rsidRPr="005857F6">
        <w:rPr>
          <w:b/>
          <w:color w:val="auto"/>
          <w:sz w:val="22"/>
          <w:szCs w:val="22"/>
        </w:rPr>
        <w:t>3 AÑOS</w:t>
      </w:r>
      <w:r w:rsidR="00DC189C" w:rsidRPr="005857F6">
        <w:rPr>
          <w:b/>
          <w:color w:val="auto"/>
          <w:sz w:val="22"/>
          <w:szCs w:val="22"/>
        </w:rPr>
        <w:t xml:space="preserve"> (1º CURSO INFANTIL)</w:t>
      </w: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857F6" w14:paraId="7EA734DA" w14:textId="77777777" w:rsidTr="00BD233A">
        <w:trPr>
          <w:trHeight w:val="454"/>
        </w:trPr>
        <w:tc>
          <w:tcPr>
            <w:tcW w:w="9375" w:type="dxa"/>
          </w:tcPr>
          <w:p w14:paraId="47A709E2" w14:textId="77777777" w:rsidR="00BB7B2D" w:rsidRPr="005857F6" w:rsidRDefault="00BB7B2D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390FC749" w14:textId="77777777" w:rsidR="005857F6" w:rsidRDefault="005857F6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6E331058" w14:textId="06C11A04" w:rsidR="00DA488B" w:rsidRPr="005857F6" w:rsidRDefault="008F739F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5857F6">
              <w:rPr>
                <w:b/>
                <w:color w:val="auto"/>
                <w:sz w:val="22"/>
                <w:szCs w:val="22"/>
              </w:rPr>
              <w:t>Apellidos y nombre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 xml:space="preserve"> del alumno</w:t>
            </w:r>
            <w:r w:rsidR="00B52753" w:rsidRPr="005857F6">
              <w:rPr>
                <w:b/>
                <w:color w:val="auto"/>
                <w:sz w:val="22"/>
                <w:szCs w:val="22"/>
              </w:rPr>
              <w:t>/a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>:</w:t>
            </w:r>
          </w:p>
          <w:p w14:paraId="3806F9BA" w14:textId="77777777" w:rsidR="00BD233A" w:rsidRPr="005857F6" w:rsidRDefault="00BD233A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</w:tbl>
    <w:p w14:paraId="72F427E0" w14:textId="77777777" w:rsidR="00BD233A" w:rsidRDefault="00BD233A" w:rsidP="00BD233A">
      <w:pPr>
        <w:pStyle w:val="Sinespaciado"/>
        <w:rPr>
          <w:rFonts w:ascii="Arial Narrow" w:hAnsi="Arial Narrow" w:cs="Arial Narrow"/>
          <w:color w:val="3E5D78" w:themeColor="accent2" w:themeShade="80"/>
        </w:rPr>
      </w:pPr>
    </w:p>
    <w:p w14:paraId="1BAAA1FB" w14:textId="77777777" w:rsidR="00BD233A" w:rsidRPr="00F31E49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F31E49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034"/>
      </w:tblGrid>
      <w:tr w:rsidR="0041287B" w:rsidRPr="005857F6" w14:paraId="65D058B9" w14:textId="77777777" w:rsidTr="00C06BB2">
        <w:trPr>
          <w:trHeight w:val="7218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7C14D958" w14:textId="77777777" w:rsidR="0041287B" w:rsidRPr="005857F6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534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94"/>
              <w:gridCol w:w="3692"/>
              <w:gridCol w:w="1268"/>
              <w:gridCol w:w="1472"/>
              <w:gridCol w:w="944"/>
              <w:gridCol w:w="864"/>
            </w:tblGrid>
            <w:tr w:rsidR="003C6777" w:rsidRPr="005857F6" w14:paraId="4D798CAF" w14:textId="77777777" w:rsidTr="00C06BB2">
              <w:trPr>
                <w:trHeight w:hRule="exact" w:val="477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E309E4" w14:textId="77777777" w:rsidR="003C6777" w:rsidRPr="005857F6" w:rsidRDefault="003C6777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FF52A9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12E74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7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43F460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44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A6DDC58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43AB1474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6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3C82FB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6C08A5" w:rsidRPr="005857F6" w14:paraId="06DCD111" w14:textId="77777777" w:rsidTr="00C06BB2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16E393" w14:textId="77777777" w:rsidR="006C08A5" w:rsidRPr="005857F6" w:rsidRDefault="006C08A5" w:rsidP="006C08A5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255B9D" w14:textId="75787E23" w:rsidR="006C08A5" w:rsidRPr="005857F6" w:rsidRDefault="006C08A5" w:rsidP="006C08A5">
                  <w:pPr>
                    <w:spacing w:after="0" w:line="240" w:lineRule="auto"/>
                    <w:rPr>
                      <w:color w:val="auto"/>
                    </w:rPr>
                  </w:pPr>
                  <w:r w:rsidRPr="005857F6">
                    <w:rPr>
                      <w:color w:val="auto"/>
                    </w:rPr>
                    <w:t>WOW 3A 1º TRIMESTRE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386E60" w14:textId="2A8C0D16" w:rsidR="006C08A5" w:rsidRPr="005857F6" w:rsidRDefault="006C08A5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857F6">
                    <w:rPr>
                      <w:color w:val="auto"/>
                    </w:rPr>
                    <w:t>EDEBÉ</w:t>
                  </w:r>
                </w:p>
              </w:tc>
              <w:tc>
                <w:tcPr>
                  <w:tcW w:w="1471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EF38A1" w14:textId="59DECEF2" w:rsidR="006C08A5" w:rsidRPr="005857F6" w:rsidRDefault="006C08A5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857F6">
                    <w:rPr>
                      <w:color w:val="auto"/>
                    </w:rPr>
                    <w:t>9791387565008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5C7DF0" w14:textId="50B9C069" w:rsidR="006C08A5" w:rsidRPr="005857F6" w:rsidRDefault="00D810AB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43,18</w:t>
                  </w:r>
                </w:p>
              </w:tc>
              <w:permStart w:id="145124976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3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E5826FF" w14:textId="77777777" w:rsidR="006C08A5" w:rsidRPr="005857F6" w:rsidRDefault="006C08A5" w:rsidP="006C08A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51249764" w:displacedByCustomXml="prev"/>
            </w:tr>
            <w:tr w:rsidR="006C08A5" w:rsidRPr="005857F6" w14:paraId="5DC30A1F" w14:textId="77777777" w:rsidTr="00C06BB2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04D3724" w14:textId="77777777" w:rsidR="006C08A5" w:rsidRPr="005857F6" w:rsidRDefault="006C08A5" w:rsidP="006C08A5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D49423D" w14:textId="07F0124C" w:rsidR="006C08A5" w:rsidRPr="005857F6" w:rsidRDefault="006C08A5" w:rsidP="006C08A5">
                  <w:pPr>
                    <w:spacing w:after="0" w:line="240" w:lineRule="auto"/>
                    <w:rPr>
                      <w:color w:val="auto"/>
                    </w:rPr>
                  </w:pPr>
                  <w:r w:rsidRPr="005857F6">
                    <w:rPr>
                      <w:color w:val="auto"/>
                    </w:rPr>
                    <w:t>WOW 3A 2º TRIMESTRE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7ECFB0" w14:textId="1FFA92C7" w:rsidR="006C08A5" w:rsidRPr="005857F6" w:rsidRDefault="006C08A5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857F6">
                    <w:rPr>
                      <w:color w:val="auto"/>
                    </w:rPr>
                    <w:t>EDEBÉ</w:t>
                  </w:r>
                </w:p>
              </w:tc>
              <w:tc>
                <w:tcPr>
                  <w:tcW w:w="1471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1F26F3F" w14:textId="6ADD935D" w:rsidR="006C08A5" w:rsidRPr="005857F6" w:rsidRDefault="006C08A5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857F6">
                    <w:rPr>
                      <w:color w:val="auto"/>
                    </w:rPr>
                    <w:t>9791387565015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CA2BBB2" w14:textId="731C8593" w:rsidR="006C08A5" w:rsidRPr="005857F6" w:rsidRDefault="00D810AB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43,18</w:t>
                  </w:r>
                </w:p>
              </w:tc>
              <w:permStart w:id="50975549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3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078697" w14:textId="77777777" w:rsidR="006C08A5" w:rsidRPr="005857F6" w:rsidRDefault="006C08A5" w:rsidP="006C08A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09755496" w:displacedByCustomXml="prev"/>
            </w:tr>
            <w:tr w:rsidR="006C08A5" w:rsidRPr="005857F6" w14:paraId="7E85D974" w14:textId="77777777" w:rsidTr="00C06BB2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683B1A" w14:textId="77777777" w:rsidR="006C08A5" w:rsidRPr="005857F6" w:rsidRDefault="006C08A5" w:rsidP="006C08A5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FB0273E" w14:textId="79442E25" w:rsidR="006C08A5" w:rsidRPr="005857F6" w:rsidRDefault="006C08A5" w:rsidP="006C08A5">
                  <w:pPr>
                    <w:spacing w:after="0" w:line="240" w:lineRule="auto"/>
                    <w:rPr>
                      <w:color w:val="auto"/>
                    </w:rPr>
                  </w:pPr>
                  <w:r w:rsidRPr="005857F6">
                    <w:rPr>
                      <w:color w:val="auto"/>
                    </w:rPr>
                    <w:t>WOW 3A 3º TRIMESTRE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DE4459" w14:textId="5E86BBEC" w:rsidR="006C08A5" w:rsidRPr="005857F6" w:rsidRDefault="006C08A5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857F6">
                    <w:rPr>
                      <w:color w:val="auto"/>
                    </w:rPr>
                    <w:t>EDEBÉ</w:t>
                  </w:r>
                </w:p>
              </w:tc>
              <w:tc>
                <w:tcPr>
                  <w:tcW w:w="1471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0F0E778" w14:textId="71E42705" w:rsidR="006C08A5" w:rsidRPr="005857F6" w:rsidRDefault="006C08A5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857F6">
                    <w:rPr>
                      <w:color w:val="auto"/>
                    </w:rPr>
                    <w:t>9791387565022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ECB7F7" w14:textId="69C809A7" w:rsidR="006C08A5" w:rsidRPr="005857F6" w:rsidRDefault="00D810AB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43,18</w:t>
                  </w:r>
                </w:p>
              </w:tc>
              <w:permStart w:id="51343680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3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385A629C" w14:textId="77777777" w:rsidR="006C08A5" w:rsidRPr="005857F6" w:rsidRDefault="006C08A5" w:rsidP="006C08A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13436803" w:displacedByCustomXml="prev"/>
            </w:tr>
            <w:tr w:rsidR="006C08A5" w:rsidRPr="005857F6" w14:paraId="281CEDBF" w14:textId="77777777" w:rsidTr="00C06BB2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FF42EB9" w14:textId="77777777" w:rsidR="006C08A5" w:rsidRPr="005857F6" w:rsidRDefault="006C08A5" w:rsidP="006C08A5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5B16B84" w14:textId="6EC4D8A2" w:rsidR="006C08A5" w:rsidRPr="005857F6" w:rsidRDefault="006C08A5" w:rsidP="006C08A5">
                  <w:pPr>
                    <w:spacing w:after="0" w:line="240" w:lineRule="auto"/>
                    <w:rPr>
                      <w:color w:val="auto"/>
                    </w:rPr>
                  </w:pPr>
                  <w:r w:rsidRPr="005857F6">
                    <w:rPr>
                      <w:color w:val="auto"/>
                    </w:rPr>
                    <w:t>NUESTRA CASA 3 AÑOS VEN Y TE CUENTO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6679F" w14:textId="10B7B5B1" w:rsidR="006C08A5" w:rsidRPr="005857F6" w:rsidRDefault="006C08A5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857F6">
                    <w:rPr>
                      <w:color w:val="auto"/>
                    </w:rPr>
                    <w:t>SM</w:t>
                  </w:r>
                </w:p>
              </w:tc>
              <w:tc>
                <w:tcPr>
                  <w:tcW w:w="1471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71E8E0" w14:textId="72C1FE12" w:rsidR="006C08A5" w:rsidRPr="005857F6" w:rsidRDefault="006C08A5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857F6">
                    <w:rPr>
                      <w:color w:val="auto"/>
                    </w:rPr>
                    <w:t>9788411822169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FF9001" w14:textId="477C17AF" w:rsidR="006C08A5" w:rsidRPr="005857F6" w:rsidRDefault="00D810AB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20,60</w:t>
                  </w:r>
                </w:p>
              </w:tc>
              <w:permStart w:id="1299583105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3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E442A70" w14:textId="77777777" w:rsidR="006C08A5" w:rsidRPr="005857F6" w:rsidRDefault="006C08A5" w:rsidP="006C08A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99583105" w:displacedByCustomXml="prev"/>
            </w:tr>
            <w:tr w:rsidR="006C08A5" w:rsidRPr="005857F6" w14:paraId="5E697ECD" w14:textId="77777777" w:rsidTr="00C06BB2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D970CE" w14:textId="77777777" w:rsidR="006C08A5" w:rsidRPr="005857F6" w:rsidRDefault="006C08A5" w:rsidP="006C08A5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C9866C" w14:textId="5A12BA5B" w:rsidR="006C08A5" w:rsidRPr="005857F6" w:rsidRDefault="00D810AB" w:rsidP="006C08A5"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LEO LO QUE VEO</w:t>
                  </w:r>
                  <w:r w:rsidR="002B493E">
                    <w:rPr>
                      <w:color w:val="auto"/>
                    </w:rPr>
                    <w:t xml:space="preserve"> (Minúsculas)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36B32D" w14:textId="1E795FBE" w:rsidR="006C08A5" w:rsidRPr="005857F6" w:rsidRDefault="006C08A5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1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84AC4D" w14:textId="06CD6BDD" w:rsidR="006C08A5" w:rsidRPr="005857F6" w:rsidRDefault="006C08A5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D2CFA1" w14:textId="09693E5F" w:rsidR="006C08A5" w:rsidRPr="005857F6" w:rsidRDefault="00D810AB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19,6</w:t>
                  </w:r>
                  <w:r w:rsidR="00D23281">
                    <w:rPr>
                      <w:color w:val="auto"/>
                    </w:rPr>
                    <w:t>5</w:t>
                  </w:r>
                </w:p>
              </w:tc>
              <w:permStart w:id="87609124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3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1741C2C" w14:textId="77777777" w:rsidR="006C08A5" w:rsidRPr="005857F6" w:rsidRDefault="006C08A5" w:rsidP="006C08A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876091244" w:displacedByCustomXml="prev"/>
            </w:tr>
            <w:tr w:rsidR="006C08A5" w:rsidRPr="005857F6" w14:paraId="49DEE370" w14:textId="77777777" w:rsidTr="00C06BB2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326EDF" w14:textId="77777777" w:rsidR="006C08A5" w:rsidRPr="005857F6" w:rsidRDefault="006C08A5" w:rsidP="006C08A5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D40B45" w14:textId="34177152" w:rsidR="006C08A5" w:rsidRPr="005857F6" w:rsidRDefault="008F739F" w:rsidP="006C08A5">
                  <w:pPr>
                    <w:spacing w:after="0" w:line="240" w:lineRule="auto"/>
                    <w:rPr>
                      <w:color w:val="auto"/>
                    </w:rPr>
                  </w:pPr>
                  <w:r w:rsidRPr="005857F6">
                    <w:rPr>
                      <w:color w:val="auto"/>
                    </w:rPr>
                    <w:t>EI. LECTOESCRITURA</w:t>
                  </w:r>
                  <w:r w:rsidR="006C08A5" w:rsidRPr="005857F6">
                    <w:rPr>
                      <w:color w:val="auto"/>
                    </w:rPr>
                    <w:t xml:space="preserve"> 1 LETRAS DE CUENTO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C140FD" w14:textId="5A3B6729" w:rsidR="006C08A5" w:rsidRPr="005857F6" w:rsidRDefault="006C08A5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857F6">
                    <w:rPr>
                      <w:color w:val="auto"/>
                    </w:rPr>
                    <w:t>SM</w:t>
                  </w:r>
                </w:p>
              </w:tc>
              <w:tc>
                <w:tcPr>
                  <w:tcW w:w="1471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EE70B8B" w14:textId="33F16E7E" w:rsidR="006C08A5" w:rsidRPr="005857F6" w:rsidRDefault="006C08A5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857F6">
                    <w:rPr>
                      <w:color w:val="auto"/>
                    </w:rPr>
                    <w:t>9788410550339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0B2A0FA" w14:textId="6ADE7A71" w:rsidR="006C08A5" w:rsidRPr="005857F6" w:rsidRDefault="00D810AB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19,36</w:t>
                  </w:r>
                </w:p>
              </w:tc>
              <w:permStart w:id="207456673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3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FD64341" w14:textId="77777777" w:rsidR="006C08A5" w:rsidRPr="005857F6" w:rsidRDefault="006C08A5" w:rsidP="006C08A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74566732" w:displacedByCustomXml="prev"/>
            </w:tr>
            <w:tr w:rsidR="006C08A5" w:rsidRPr="005857F6" w14:paraId="68CF3D5F" w14:textId="77777777" w:rsidTr="00C06BB2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C81CD4" w14:textId="77777777" w:rsidR="006C08A5" w:rsidRPr="005857F6" w:rsidRDefault="006C08A5" w:rsidP="006C08A5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069C06" w14:textId="449D1259" w:rsidR="006C08A5" w:rsidRPr="005857F6" w:rsidRDefault="008F739F" w:rsidP="006C08A5">
                  <w:pPr>
                    <w:spacing w:after="0" w:line="240" w:lineRule="auto"/>
                    <w:rPr>
                      <w:color w:val="auto"/>
                    </w:rPr>
                  </w:pPr>
                  <w:r w:rsidRPr="005857F6">
                    <w:rPr>
                      <w:color w:val="auto"/>
                    </w:rPr>
                    <w:t>EI. LECTOESCRITURA</w:t>
                  </w:r>
                  <w:r w:rsidR="006C08A5" w:rsidRPr="005857F6">
                    <w:rPr>
                      <w:color w:val="auto"/>
                    </w:rPr>
                    <w:t xml:space="preserve"> 2 LETRAS DE CUENTO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9C7610" w14:textId="33044618" w:rsidR="006C08A5" w:rsidRPr="005857F6" w:rsidRDefault="006C08A5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857F6">
                    <w:rPr>
                      <w:color w:val="auto"/>
                    </w:rPr>
                    <w:t>SM</w:t>
                  </w:r>
                </w:p>
              </w:tc>
              <w:tc>
                <w:tcPr>
                  <w:tcW w:w="1471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B69FC29" w14:textId="4601D937" w:rsidR="006C08A5" w:rsidRPr="005857F6" w:rsidRDefault="006C08A5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857F6">
                    <w:rPr>
                      <w:color w:val="auto"/>
                    </w:rPr>
                    <w:t>9788410550346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FB7B25" w14:textId="29C683A6" w:rsidR="006C08A5" w:rsidRPr="005857F6" w:rsidRDefault="00D810AB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19,36</w:t>
                  </w:r>
                </w:p>
              </w:tc>
              <w:permStart w:id="1318455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3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9B03ADF" w14:textId="77777777" w:rsidR="006C08A5" w:rsidRPr="005857F6" w:rsidRDefault="006C08A5" w:rsidP="006C08A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184552" w:displacedByCustomXml="prev"/>
            </w:tr>
            <w:tr w:rsidR="006C08A5" w:rsidRPr="005857F6" w14:paraId="1B8EC0CE" w14:textId="77777777" w:rsidTr="00C06BB2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17266D6" w14:textId="77777777" w:rsidR="006C08A5" w:rsidRPr="005857F6" w:rsidRDefault="006C08A5" w:rsidP="006C08A5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CE00D36" w14:textId="30FC4D72" w:rsidR="006C08A5" w:rsidRPr="005857F6" w:rsidRDefault="006C08A5" w:rsidP="006C08A5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67B8FE" w14:textId="572F33B4" w:rsidR="006C08A5" w:rsidRPr="005857F6" w:rsidRDefault="006C08A5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1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30C317" w14:textId="2B9448A9" w:rsidR="006C08A5" w:rsidRPr="005857F6" w:rsidRDefault="006C08A5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1B90286" w14:textId="58D5AAA9" w:rsidR="006C08A5" w:rsidRPr="005857F6" w:rsidRDefault="006C08A5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205647986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233888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3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A2BF39" w14:textId="4D167CA7" w:rsidR="006C08A5" w:rsidRPr="005857F6" w:rsidRDefault="008F739F" w:rsidP="006C08A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56479863" w:displacedByCustomXml="prev"/>
            </w:tr>
            <w:tr w:rsidR="006C08A5" w:rsidRPr="005857F6" w14:paraId="7AB7F4E2" w14:textId="77777777" w:rsidTr="00C06BB2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87632C" w14:textId="77777777" w:rsidR="006C08A5" w:rsidRPr="005857F6" w:rsidRDefault="006C08A5" w:rsidP="006C08A5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AF45BA3" w14:textId="3AFB3C29" w:rsidR="006C08A5" w:rsidRPr="005857F6" w:rsidRDefault="006C08A5" w:rsidP="006C08A5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6C4F16" w14:textId="0A5EEAF1" w:rsidR="006C08A5" w:rsidRPr="005857F6" w:rsidRDefault="006C08A5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22D4CA" w14:textId="69C75438" w:rsidR="006C08A5" w:rsidRPr="005857F6" w:rsidRDefault="006C08A5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49FC08" w14:textId="5A33E09C" w:rsidR="006C08A5" w:rsidRPr="005857F6" w:rsidRDefault="006C08A5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1630885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3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556B704" w14:textId="69A687D0" w:rsidR="006C08A5" w:rsidRPr="005857F6" w:rsidRDefault="008F739F" w:rsidP="006C08A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16308856" w:displacedByCustomXml="prev"/>
            </w:tr>
            <w:tr w:rsidR="008068EB" w:rsidRPr="005857F6" w14:paraId="177060A1" w14:textId="77777777" w:rsidTr="00C06BB2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E3A7989" w14:textId="77777777" w:rsidR="008068EB" w:rsidRPr="005857F6" w:rsidRDefault="008068EB" w:rsidP="008068EB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4556B4A" w14:textId="2BE18420" w:rsidR="008068EB" w:rsidRPr="005857F6" w:rsidRDefault="008068EB" w:rsidP="008068EB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C01CCB9" w14:textId="25579450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17C30D" w14:textId="6C9182E6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A2AEA6" w14:textId="4E715332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59814060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3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1309EC" w14:textId="359ABCCD" w:rsidR="008068EB" w:rsidRPr="005857F6" w:rsidRDefault="008F739F" w:rsidP="008068EB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59814060" w:displacedByCustomXml="prev"/>
            </w:tr>
            <w:tr w:rsidR="00DE7F4F" w:rsidRPr="005857F6" w14:paraId="2DE8A0F0" w14:textId="77777777" w:rsidTr="00C06BB2">
              <w:trPr>
                <w:trHeight w:hRule="exact" w:val="409"/>
              </w:trPr>
              <w:tc>
                <w:tcPr>
                  <w:tcW w:w="294" w:type="dxa"/>
                  <w:tcBorders>
                    <w:top w:val="single" w:sz="4" w:space="0" w:color="AAB0C7" w:themeColor="accent1" w:themeTint="99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37B55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432" w:type="dxa"/>
                  <w:gridSpan w:val="3"/>
                  <w:tcBorders>
                    <w:top w:val="single" w:sz="4" w:space="0" w:color="AAB0C7" w:themeColor="accent1" w:themeTint="99"/>
                    <w:left w:val="nil"/>
                    <w:bottom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D339A12" w14:textId="77777777" w:rsidR="00DE7F4F" w:rsidRPr="005857F6" w:rsidRDefault="00DE7F4F" w:rsidP="00A67CA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</w:pPr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                                                   </w:t>
                  </w:r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Importe total                   </w:t>
                  </w:r>
                </w:p>
              </w:tc>
              <w:tc>
                <w:tcPr>
                  <w:tcW w:w="944" w:type="dxa"/>
                  <w:tcBorders>
                    <w:top w:val="single" w:sz="4" w:space="0" w:color="AAB0C7" w:themeColor="accent1" w:themeTint="99"/>
                    <w:bottom w:val="single" w:sz="4" w:space="0" w:color="AAB0C7" w:themeColor="accent1" w:themeTint="99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FAAA6D6" w14:textId="0CEF8C4F" w:rsidR="00DE7F4F" w:rsidRPr="005857F6" w:rsidRDefault="00D810AB" w:rsidP="00A67CA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208,5</w:t>
                  </w:r>
                  <w:r w:rsidR="00D23281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1</w:t>
                  </w:r>
                  <w:r w:rsidR="00DC189C" w:rsidRPr="005857F6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 €</w:t>
                  </w:r>
                </w:p>
              </w:tc>
              <w:tc>
                <w:tcPr>
                  <w:tcW w:w="863" w:type="dxa"/>
                  <w:tcBorders>
                    <w:bottom w:val="single" w:sz="24" w:space="0" w:color="525A7D" w:themeColor="accent1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0CF5B27" w14:textId="77777777" w:rsidR="00DE7F4F" w:rsidRPr="005857F6" w:rsidRDefault="00DE7F4F" w:rsidP="00E15947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DE7F4F" w:rsidRPr="005857F6" w14:paraId="1C938B8E" w14:textId="77777777" w:rsidTr="00C06BB2">
              <w:trPr>
                <w:trHeight w:val="307"/>
              </w:trPr>
              <w:tc>
                <w:tcPr>
                  <w:tcW w:w="294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072F2C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376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4D793BD" w14:textId="77777777" w:rsidR="00DE7F4F" w:rsidRPr="005857F6" w:rsidRDefault="00DE7F4F" w:rsidP="00D2328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Importe total a ingresar </w:t>
                  </w:r>
                  <w:r w:rsidRPr="005857F6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863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3D4BB60B" w14:textId="63EF741C" w:rsidR="00DE7F4F" w:rsidRPr="005857F6" w:rsidRDefault="00DA488B" w:rsidP="00E812DB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</w:t>
                  </w:r>
                  <w:r w:rsidR="00DE7F4F"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>€</w:t>
                  </w:r>
                </w:p>
              </w:tc>
            </w:tr>
            <w:tr w:rsidR="00DE7F4F" w:rsidRPr="005857F6" w14:paraId="3DCBFE60" w14:textId="77777777" w:rsidTr="00C06BB2">
              <w:trPr>
                <w:trHeight w:hRule="exact" w:val="320"/>
              </w:trPr>
              <w:tc>
                <w:tcPr>
                  <w:tcW w:w="294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35D8BF8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2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16CF8A94" w14:textId="77777777" w:rsidR="00DE7F4F" w:rsidRPr="005857F6" w:rsidRDefault="00DE7F4F" w:rsidP="00FD51D8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857F6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33040F4E" w14:textId="77777777" w:rsidR="00DE7F4F" w:rsidRPr="005857F6" w:rsidRDefault="00DE7F4F" w:rsidP="00194C5C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5EA76F3" w14:textId="77777777" w:rsidR="009E50B8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 xml:space="preserve">He </w:t>
            </w:r>
            <w:r w:rsidR="009945B2" w:rsidRPr="005857F6">
              <w:rPr>
                <w:color w:val="auto"/>
              </w:rPr>
              <w:t>solicitado</w:t>
            </w:r>
            <w:r w:rsidRPr="005857F6">
              <w:rPr>
                <w:color w:val="auto"/>
              </w:rPr>
              <w:t xml:space="preserve"> </w:t>
            </w:r>
            <w:permStart w:id="1676627004" w:edGrp="everyone"/>
            <w:r w:rsidR="00DA488B" w:rsidRPr="005857F6">
              <w:rPr>
                <w:color w:val="auto"/>
              </w:rPr>
              <w:t xml:space="preserve">      </w:t>
            </w:r>
            <w:r w:rsidRPr="005857F6">
              <w:rPr>
                <w:color w:val="auto"/>
              </w:rPr>
              <w:t xml:space="preserve"> </w:t>
            </w:r>
            <w:permEnd w:id="1676627004"/>
            <w:r w:rsidRPr="005857F6">
              <w:rPr>
                <w:color w:val="auto"/>
              </w:rPr>
              <w:t>libros</w:t>
            </w:r>
          </w:p>
          <w:p w14:paraId="1EE22C75" w14:textId="77777777" w:rsidR="0045356D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>Firmado:</w:t>
            </w:r>
            <w:permStart w:id="1718423932" w:edGrp="everyone"/>
            <w:r w:rsidRPr="005857F6">
              <w:rPr>
                <w:color w:val="auto"/>
              </w:rPr>
              <w:t xml:space="preserve"> </w:t>
            </w:r>
            <w:r w:rsidR="00DA488B" w:rsidRPr="005857F6">
              <w:rPr>
                <w:color w:val="auto"/>
              </w:rPr>
              <w:t xml:space="preserve">    </w:t>
            </w:r>
            <w:permEnd w:id="1718423932"/>
          </w:p>
        </w:tc>
      </w:tr>
    </w:tbl>
    <w:p w14:paraId="2C974B67" w14:textId="77777777" w:rsidR="008068EB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bCs/>
          <w:lang w:val="es-ES_tradnl"/>
        </w:rPr>
      </w:pPr>
    </w:p>
    <w:p w14:paraId="2FFEF9EC" w14:textId="02846805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lang w:val="es-ES_tradnl"/>
        </w:rPr>
      </w:pPr>
      <w:r w:rsidRPr="00BF7B24">
        <w:rPr>
          <w:rFonts w:ascii="Gill Sans MT" w:eastAsia="Gill Sans MT" w:hAnsi="Gill Sans MT"/>
          <w:b/>
          <w:bCs/>
          <w:lang w:val="es-ES_tradnl"/>
        </w:rPr>
        <w:t>Forma de pago</w:t>
      </w:r>
      <w:r w:rsidRPr="00BF7B24">
        <w:rPr>
          <w:rFonts w:ascii="Gill Sans MT" w:eastAsia="Gill Sans MT" w:hAnsi="Gill Sans MT"/>
          <w:lang w:val="es-ES_tradnl"/>
        </w:rPr>
        <w:t>: transferencia bancaria a la cuenta del banco</w:t>
      </w:r>
      <w:r w:rsidRPr="00BF7B24">
        <w:rPr>
          <w:rFonts w:ascii="Gill Sans MT" w:eastAsia="Gill Sans MT" w:hAnsi="Gill Sans MT"/>
          <w:b/>
          <w:lang w:val="es-ES_tradnl"/>
        </w:rPr>
        <w:t xml:space="preserve"> Santander ES82 0075 0073 8306 0071 2028 </w:t>
      </w:r>
    </w:p>
    <w:p w14:paraId="63C6AE12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  <w:r w:rsidRPr="00BF7B24">
        <w:rPr>
          <w:rFonts w:ascii="Gill Sans MT" w:eastAsia="Gill Sans MT" w:hAnsi="Gill Sans MT"/>
          <w:lang w:val="es-ES_tradnl"/>
        </w:rPr>
        <w:t>del Colegio Santa María de los Apóstoles.</w:t>
      </w:r>
    </w:p>
    <w:p w14:paraId="5810D27D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</w:p>
    <w:p w14:paraId="1867D91C" w14:textId="2981F296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</w:rPr>
      </w:pPr>
      <w:r w:rsidRPr="00BF7B24">
        <w:rPr>
          <w:rFonts w:ascii="Gill Sans MT" w:eastAsia="Gill Sans MT" w:hAnsi="Gill Sans MT"/>
          <w:u w:val="single"/>
          <w:lang w:val="es-ES_tradnl"/>
        </w:rPr>
        <w:t xml:space="preserve">Enviar la solicitud y justificante de pago al correo </w:t>
      </w:r>
      <w:hyperlink r:id="rId10" w:history="1">
        <w:r w:rsidRPr="00BF7B24">
          <w:rPr>
            <w:rFonts w:ascii="Gill Sans MT" w:eastAsia="Gill Sans MT" w:hAnsi="Gill Sans MT"/>
            <w:b/>
            <w:color w:val="0070C0"/>
            <w:sz w:val="22"/>
            <w:u w:val="single"/>
            <w:lang w:val="es-ES_tradnl"/>
          </w:rPr>
          <w:t>libros@colegiosma.com</w:t>
        </w:r>
      </w:hyperlink>
      <w:r w:rsidRPr="00BF7B24">
        <w:rPr>
          <w:rFonts w:ascii="Gill Sans MT" w:eastAsia="Gill Sans MT" w:hAnsi="Gill Sans MT"/>
          <w:b/>
          <w:color w:val="0070C0"/>
          <w:sz w:val="22"/>
          <w:u w:val="single"/>
          <w:lang w:val="es-ES_tradnl"/>
        </w:rPr>
        <w:t xml:space="preserve">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ANTES DEL DÍA </w:t>
      </w:r>
      <w:r w:rsidR="008F739F">
        <w:rPr>
          <w:rFonts w:ascii="Gill Sans MT" w:eastAsia="Gill Sans MT" w:hAnsi="Gill Sans MT"/>
          <w:b/>
          <w:color w:val="auto"/>
          <w:u w:val="single"/>
          <w:lang w:val="es-ES_tradnl"/>
        </w:rPr>
        <w:t>26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</w:t>
      </w:r>
    </w:p>
    <w:p w14:paraId="6300B686" w14:textId="3D59464A" w:rsidR="008068EB" w:rsidRPr="00BF7B24" w:rsidRDefault="008F739F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  <w:r>
        <w:rPr>
          <w:rFonts w:ascii="Gill Sans MT" w:eastAsia="Gill Sans MT" w:hAnsi="Gill Sans MT"/>
          <w:b/>
          <w:color w:val="auto"/>
          <w:u w:val="single"/>
          <w:lang w:val="es-ES_tradnl"/>
        </w:rPr>
        <w:t>JULIO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 202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="008068EB" w:rsidRPr="00BF7B24">
        <w:rPr>
          <w:rFonts w:ascii="Gill Sans MT" w:eastAsia="Gill Sans MT" w:hAnsi="Gill Sans MT"/>
          <w:b/>
          <w:color w:val="auto"/>
          <w:lang w:val="es-ES_tradnl"/>
        </w:rPr>
        <w:t xml:space="preserve">. 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Indicar en el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asunto del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correo 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apellidos, nombre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y curso del alumno</w:t>
      </w:r>
      <w:r w:rsidR="00B52753">
        <w:rPr>
          <w:rFonts w:ascii="Gill Sans MT" w:eastAsia="Gill Sans MT" w:hAnsi="Gill Sans MT"/>
          <w:b/>
          <w:color w:val="auto"/>
          <w:u w:val="single"/>
          <w:lang w:val="es-ES_tradnl"/>
        </w:rPr>
        <w:t>/a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.</w:t>
      </w:r>
    </w:p>
    <w:tbl>
      <w:tblPr>
        <w:tblpPr w:leftFromText="187" w:rightFromText="187" w:vertAnchor="page" w:horzAnchor="page" w:tblpXSpec="center" w:tblpY="14265"/>
        <w:tblOverlap w:val="never"/>
        <w:tblW w:w="9494" w:type="dxa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5B6958" w14:paraId="3206C889" w14:textId="77777777" w:rsidTr="005B6958">
        <w:trPr>
          <w:trHeight w:val="983"/>
        </w:trPr>
        <w:tc>
          <w:tcPr>
            <w:tcW w:w="9494" w:type="dxa"/>
            <w:vAlign w:val="center"/>
          </w:tcPr>
          <w:p w14:paraId="75F1172E" w14:textId="77777777" w:rsidR="005B6958" w:rsidRPr="00E24A8A" w:rsidRDefault="005B6958" w:rsidP="005B6958">
            <w:pPr>
              <w:spacing w:after="0" w:line="405" w:lineRule="auto"/>
              <w:rPr>
                <w:rFonts w:ascii="Calibri" w:eastAsia="Calibri" w:hAnsi="Calibri"/>
                <w:color w:val="1F3864"/>
                <w:spacing w:val="20"/>
                <w:sz w:val="22"/>
                <w:szCs w:val="22"/>
                <w:lang w:eastAsia="en-US"/>
              </w:rPr>
            </w:pPr>
            <w:bookmarkStart w:id="0" w:name="_Hlk169015070"/>
            <w:r w:rsidRPr="00E24A8A">
              <w:rPr>
                <w:rFonts w:ascii="Calibri" w:eastAsia="Calibri" w:hAnsi="Calibri"/>
                <w:noProof/>
                <w:color w:val="auto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947EF62" wp14:editId="67B7649B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302895</wp:posOffset>
                  </wp:positionV>
                  <wp:extent cx="1517015" cy="288925"/>
                  <wp:effectExtent l="0" t="0" r="6985" b="0"/>
                  <wp:wrapNone/>
                  <wp:docPr id="49" name="Imagen 49" descr="I:\Departamento de marketing\Marketing\Logos\Logo Web 2 - 54-95-14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:\Departamento de marketing\Marketing\Logos\Logo Web 2 - 54-95-14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DBE5F1"/>
                              </a:clrFrom>
                              <a:clrTo>
                                <a:srgbClr val="DBE5F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Calle Madre Nazaria 5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28044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Wingdings" w:char="F028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91 462 74 11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libros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@colegiosma.com</w:t>
            </w:r>
          </w:p>
          <w:p w14:paraId="3D133DD1" w14:textId="77777777" w:rsidR="005B6958" w:rsidRPr="00E24A8A" w:rsidRDefault="005B6958" w:rsidP="005B695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14:paraId="26374961" w14:textId="77777777" w:rsidR="005B6958" w:rsidRDefault="005B6958" w:rsidP="005B6958">
            <w:pPr>
              <w:spacing w:after="0" w:line="240" w:lineRule="auto"/>
              <w:jc w:val="center"/>
            </w:pPr>
          </w:p>
        </w:tc>
      </w:tr>
    </w:tbl>
    <w:bookmarkEnd w:id="0"/>
    <w:p w14:paraId="69ECE739" w14:textId="77777777" w:rsidR="008068EB" w:rsidRPr="00BF7B24" w:rsidRDefault="008068EB" w:rsidP="008068EB">
      <w:pPr>
        <w:spacing w:after="120" w:line="240" w:lineRule="auto"/>
        <w:jc w:val="both"/>
        <w:rPr>
          <w:rFonts w:ascii="Gill Sans MT" w:eastAsia="Gill Sans MT" w:hAnsi="Gill Sans MT"/>
        </w:rPr>
      </w:pPr>
      <w:r w:rsidRPr="00BF7B24">
        <w:rPr>
          <w:rFonts w:ascii="Gill Sans MT" w:eastAsia="Gill Sans MT" w:hAnsi="Gill Sans MT"/>
          <w:lang w:val="es-ES_tradnl"/>
        </w:rPr>
        <w:t>En</w:t>
      </w:r>
      <w:r w:rsidRPr="00BF7B24">
        <w:rPr>
          <w:rFonts w:ascii="Gill Sans MT" w:eastAsia="Gill Sans MT" w:hAnsi="Gill Sans MT"/>
          <w:b/>
          <w:lang w:val="es-ES_tradnl"/>
        </w:rPr>
        <w:t xml:space="preserve"> SEPTIEMBRE</w:t>
      </w:r>
      <w:r w:rsidRPr="00BF7B24">
        <w:rPr>
          <w:rFonts w:ascii="Gill Sans MT" w:eastAsia="Gill Sans MT" w:hAnsi="Gill Sans MT"/>
          <w:lang w:val="es-ES_tradnl"/>
        </w:rPr>
        <w:t xml:space="preserve"> informaremos del horario y el procedimiento para la recogida de los libros solicitados.</w:t>
      </w:r>
    </w:p>
    <w:p w14:paraId="4722DB5C" w14:textId="1CA645B8" w:rsidR="00DA488B" w:rsidRDefault="00DA488B" w:rsidP="00B52753">
      <w:pPr>
        <w:spacing w:after="120" w:line="240" w:lineRule="auto"/>
        <w:jc w:val="both"/>
      </w:pPr>
    </w:p>
    <w:sectPr w:rsidR="00DA488B" w:rsidSect="00107B7A">
      <w:footerReference w:type="first" r:id="rId12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2A71E" w14:textId="77777777" w:rsidR="00BE5AB0" w:rsidRDefault="00BE5AB0">
      <w:pPr>
        <w:spacing w:after="0" w:line="240" w:lineRule="auto"/>
      </w:pPr>
      <w:r>
        <w:separator/>
      </w:r>
    </w:p>
  </w:endnote>
  <w:endnote w:type="continuationSeparator" w:id="0">
    <w:p w14:paraId="03330032" w14:textId="77777777" w:rsidR="00BE5AB0" w:rsidRDefault="00BE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6EF2" w14:textId="77777777" w:rsidR="00CA568A" w:rsidRDefault="00CA56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7219F" w14:textId="77777777" w:rsidR="00BE5AB0" w:rsidRDefault="00BE5AB0">
      <w:pPr>
        <w:spacing w:after="0" w:line="240" w:lineRule="auto"/>
      </w:pPr>
      <w:r>
        <w:separator/>
      </w:r>
    </w:p>
  </w:footnote>
  <w:footnote w:type="continuationSeparator" w:id="0">
    <w:p w14:paraId="5439B943" w14:textId="77777777" w:rsidR="00BE5AB0" w:rsidRDefault="00BE5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7060">
    <w:abstractNumId w:val="9"/>
  </w:num>
  <w:num w:numId="2" w16cid:durableId="672680605">
    <w:abstractNumId w:val="7"/>
  </w:num>
  <w:num w:numId="3" w16cid:durableId="1135490149">
    <w:abstractNumId w:val="6"/>
  </w:num>
  <w:num w:numId="4" w16cid:durableId="1252616998">
    <w:abstractNumId w:val="5"/>
  </w:num>
  <w:num w:numId="5" w16cid:durableId="779762724">
    <w:abstractNumId w:val="4"/>
  </w:num>
  <w:num w:numId="6" w16cid:durableId="709694287">
    <w:abstractNumId w:val="8"/>
  </w:num>
  <w:num w:numId="7" w16cid:durableId="1154179214">
    <w:abstractNumId w:val="3"/>
  </w:num>
  <w:num w:numId="8" w16cid:durableId="811676014">
    <w:abstractNumId w:val="2"/>
  </w:num>
  <w:num w:numId="9" w16cid:durableId="1050150712">
    <w:abstractNumId w:val="1"/>
  </w:num>
  <w:num w:numId="10" w16cid:durableId="1005323766">
    <w:abstractNumId w:val="0"/>
  </w:num>
  <w:num w:numId="11" w16cid:durableId="1678073340">
    <w:abstractNumId w:val="9"/>
  </w:num>
  <w:num w:numId="12" w16cid:durableId="1446845629">
    <w:abstractNumId w:val="7"/>
  </w:num>
  <w:num w:numId="13" w16cid:durableId="692652975">
    <w:abstractNumId w:val="6"/>
  </w:num>
  <w:num w:numId="14" w16cid:durableId="1954248217">
    <w:abstractNumId w:val="5"/>
  </w:num>
  <w:num w:numId="15" w16cid:durableId="540361959">
    <w:abstractNumId w:val="4"/>
  </w:num>
  <w:num w:numId="16" w16cid:durableId="1518734145">
    <w:abstractNumId w:val="9"/>
  </w:num>
  <w:num w:numId="17" w16cid:durableId="457384334">
    <w:abstractNumId w:val="7"/>
  </w:num>
  <w:num w:numId="18" w16cid:durableId="737558877">
    <w:abstractNumId w:val="6"/>
  </w:num>
  <w:num w:numId="19" w16cid:durableId="462041283">
    <w:abstractNumId w:val="5"/>
  </w:num>
  <w:num w:numId="20" w16cid:durableId="1689595853">
    <w:abstractNumId w:val="4"/>
  </w:num>
  <w:num w:numId="21" w16cid:durableId="1650817402">
    <w:abstractNumId w:val="9"/>
  </w:num>
  <w:num w:numId="22" w16cid:durableId="312027938">
    <w:abstractNumId w:val="7"/>
  </w:num>
  <w:num w:numId="23" w16cid:durableId="1903716095">
    <w:abstractNumId w:val="6"/>
  </w:num>
  <w:num w:numId="24" w16cid:durableId="1843931491">
    <w:abstractNumId w:val="5"/>
  </w:num>
  <w:num w:numId="25" w16cid:durableId="225528371">
    <w:abstractNumId w:val="4"/>
  </w:num>
  <w:num w:numId="26" w16cid:durableId="701441523">
    <w:abstractNumId w:val="9"/>
  </w:num>
  <w:num w:numId="27" w16cid:durableId="815879333">
    <w:abstractNumId w:val="7"/>
  </w:num>
  <w:num w:numId="28" w16cid:durableId="1364399985">
    <w:abstractNumId w:val="6"/>
  </w:num>
  <w:num w:numId="29" w16cid:durableId="576979787">
    <w:abstractNumId w:val="5"/>
  </w:num>
  <w:num w:numId="30" w16cid:durableId="81731909">
    <w:abstractNumId w:val="4"/>
  </w:num>
  <w:num w:numId="31" w16cid:durableId="1707099878">
    <w:abstractNumId w:val="11"/>
  </w:num>
  <w:num w:numId="32" w16cid:durableId="1914504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1E2F"/>
    <w:rsid w:val="00021498"/>
    <w:rsid w:val="00032F9C"/>
    <w:rsid w:val="00037D6C"/>
    <w:rsid w:val="00041ADF"/>
    <w:rsid w:val="00042038"/>
    <w:rsid w:val="00043900"/>
    <w:rsid w:val="00051B68"/>
    <w:rsid w:val="00063C83"/>
    <w:rsid w:val="000657D6"/>
    <w:rsid w:val="00071A7F"/>
    <w:rsid w:val="000726E0"/>
    <w:rsid w:val="00083DEB"/>
    <w:rsid w:val="000A3BD0"/>
    <w:rsid w:val="000B0E8D"/>
    <w:rsid w:val="000C7604"/>
    <w:rsid w:val="000D3FD7"/>
    <w:rsid w:val="000D414F"/>
    <w:rsid w:val="000F577F"/>
    <w:rsid w:val="00107B7A"/>
    <w:rsid w:val="00117C27"/>
    <w:rsid w:val="0012380D"/>
    <w:rsid w:val="001349C2"/>
    <w:rsid w:val="0014088B"/>
    <w:rsid w:val="00141C57"/>
    <w:rsid w:val="00173513"/>
    <w:rsid w:val="00193EF2"/>
    <w:rsid w:val="00194C5C"/>
    <w:rsid w:val="001A46EA"/>
    <w:rsid w:val="001B4923"/>
    <w:rsid w:val="001D65A3"/>
    <w:rsid w:val="001E1C6B"/>
    <w:rsid w:val="00200256"/>
    <w:rsid w:val="00203E7E"/>
    <w:rsid w:val="002061A7"/>
    <w:rsid w:val="00211F26"/>
    <w:rsid w:val="0021537F"/>
    <w:rsid w:val="00225857"/>
    <w:rsid w:val="00226885"/>
    <w:rsid w:val="00230EB7"/>
    <w:rsid w:val="00240FA8"/>
    <w:rsid w:val="00246CF8"/>
    <w:rsid w:val="00265684"/>
    <w:rsid w:val="0026726B"/>
    <w:rsid w:val="00275158"/>
    <w:rsid w:val="00276200"/>
    <w:rsid w:val="00296EE2"/>
    <w:rsid w:val="002B0217"/>
    <w:rsid w:val="002B493E"/>
    <w:rsid w:val="002C3963"/>
    <w:rsid w:val="002C5169"/>
    <w:rsid w:val="002D3F08"/>
    <w:rsid w:val="002F59B6"/>
    <w:rsid w:val="003319E3"/>
    <w:rsid w:val="00342B22"/>
    <w:rsid w:val="00350276"/>
    <w:rsid w:val="00350D34"/>
    <w:rsid w:val="0035341B"/>
    <w:rsid w:val="00362B6B"/>
    <w:rsid w:val="003815B9"/>
    <w:rsid w:val="003904B5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462A5"/>
    <w:rsid w:val="00450711"/>
    <w:rsid w:val="0045356D"/>
    <w:rsid w:val="00454F04"/>
    <w:rsid w:val="00463EF1"/>
    <w:rsid w:val="00471EC5"/>
    <w:rsid w:val="0047400E"/>
    <w:rsid w:val="00480B68"/>
    <w:rsid w:val="0049275F"/>
    <w:rsid w:val="00494038"/>
    <w:rsid w:val="00496084"/>
    <w:rsid w:val="00496EAA"/>
    <w:rsid w:val="004A18DE"/>
    <w:rsid w:val="004A4C70"/>
    <w:rsid w:val="004B15F4"/>
    <w:rsid w:val="004C527F"/>
    <w:rsid w:val="004F1765"/>
    <w:rsid w:val="004F42DE"/>
    <w:rsid w:val="005079DB"/>
    <w:rsid w:val="00522C1A"/>
    <w:rsid w:val="00533879"/>
    <w:rsid w:val="0053713E"/>
    <w:rsid w:val="00540596"/>
    <w:rsid w:val="005727E2"/>
    <w:rsid w:val="005857F6"/>
    <w:rsid w:val="005A4CE4"/>
    <w:rsid w:val="005B6958"/>
    <w:rsid w:val="005F049A"/>
    <w:rsid w:val="0061016E"/>
    <w:rsid w:val="00623931"/>
    <w:rsid w:val="00635ED7"/>
    <w:rsid w:val="0065257C"/>
    <w:rsid w:val="00654BC1"/>
    <w:rsid w:val="0065626E"/>
    <w:rsid w:val="0065638A"/>
    <w:rsid w:val="0065705A"/>
    <w:rsid w:val="00665990"/>
    <w:rsid w:val="00680E25"/>
    <w:rsid w:val="006B12E0"/>
    <w:rsid w:val="006B2BD1"/>
    <w:rsid w:val="006C08A5"/>
    <w:rsid w:val="006D5B6E"/>
    <w:rsid w:val="006E0607"/>
    <w:rsid w:val="006F5C6A"/>
    <w:rsid w:val="007069A0"/>
    <w:rsid w:val="00720D40"/>
    <w:rsid w:val="0073328F"/>
    <w:rsid w:val="0074165A"/>
    <w:rsid w:val="0074628B"/>
    <w:rsid w:val="0075191B"/>
    <w:rsid w:val="007543DD"/>
    <w:rsid w:val="00774BAE"/>
    <w:rsid w:val="007804EA"/>
    <w:rsid w:val="0078172E"/>
    <w:rsid w:val="007A69EC"/>
    <w:rsid w:val="007A7CB9"/>
    <w:rsid w:val="007B2BAD"/>
    <w:rsid w:val="007B7DF3"/>
    <w:rsid w:val="007C4C5C"/>
    <w:rsid w:val="007E0C0E"/>
    <w:rsid w:val="00805665"/>
    <w:rsid w:val="008068EB"/>
    <w:rsid w:val="0082441E"/>
    <w:rsid w:val="0082642D"/>
    <w:rsid w:val="008332F2"/>
    <w:rsid w:val="0084363C"/>
    <w:rsid w:val="0085036A"/>
    <w:rsid w:val="00860245"/>
    <w:rsid w:val="00864444"/>
    <w:rsid w:val="00865EF4"/>
    <w:rsid w:val="0086704C"/>
    <w:rsid w:val="0087359F"/>
    <w:rsid w:val="008A0050"/>
    <w:rsid w:val="008B5156"/>
    <w:rsid w:val="008C2DB8"/>
    <w:rsid w:val="008D2D88"/>
    <w:rsid w:val="008D5097"/>
    <w:rsid w:val="008E007A"/>
    <w:rsid w:val="008F046B"/>
    <w:rsid w:val="008F6568"/>
    <w:rsid w:val="008F739F"/>
    <w:rsid w:val="0091531C"/>
    <w:rsid w:val="009451C3"/>
    <w:rsid w:val="00952C8B"/>
    <w:rsid w:val="00975FA8"/>
    <w:rsid w:val="009945B2"/>
    <w:rsid w:val="00995911"/>
    <w:rsid w:val="009D4055"/>
    <w:rsid w:val="009D7859"/>
    <w:rsid w:val="009E50B8"/>
    <w:rsid w:val="00A12C8D"/>
    <w:rsid w:val="00A4609D"/>
    <w:rsid w:val="00A52EF6"/>
    <w:rsid w:val="00A629E1"/>
    <w:rsid w:val="00A658BD"/>
    <w:rsid w:val="00A66F98"/>
    <w:rsid w:val="00A67CAE"/>
    <w:rsid w:val="00A72217"/>
    <w:rsid w:val="00A75962"/>
    <w:rsid w:val="00A84F7E"/>
    <w:rsid w:val="00A873B9"/>
    <w:rsid w:val="00A96344"/>
    <w:rsid w:val="00AF2BFA"/>
    <w:rsid w:val="00B03032"/>
    <w:rsid w:val="00B16BEB"/>
    <w:rsid w:val="00B17EF9"/>
    <w:rsid w:val="00B32FE6"/>
    <w:rsid w:val="00B341D1"/>
    <w:rsid w:val="00B4582F"/>
    <w:rsid w:val="00B4754F"/>
    <w:rsid w:val="00B52753"/>
    <w:rsid w:val="00B63421"/>
    <w:rsid w:val="00B75C16"/>
    <w:rsid w:val="00B92CAE"/>
    <w:rsid w:val="00B95B81"/>
    <w:rsid w:val="00B97742"/>
    <w:rsid w:val="00BA2232"/>
    <w:rsid w:val="00BA3CE7"/>
    <w:rsid w:val="00BA4B98"/>
    <w:rsid w:val="00BA5999"/>
    <w:rsid w:val="00BB5883"/>
    <w:rsid w:val="00BB76B5"/>
    <w:rsid w:val="00BB7B2D"/>
    <w:rsid w:val="00BD233A"/>
    <w:rsid w:val="00BD4DC7"/>
    <w:rsid w:val="00BE5AB0"/>
    <w:rsid w:val="00BF2F7B"/>
    <w:rsid w:val="00BF3CFD"/>
    <w:rsid w:val="00BF6866"/>
    <w:rsid w:val="00C03257"/>
    <w:rsid w:val="00C04B6E"/>
    <w:rsid w:val="00C06BB2"/>
    <w:rsid w:val="00C06E1A"/>
    <w:rsid w:val="00C54C54"/>
    <w:rsid w:val="00C56926"/>
    <w:rsid w:val="00C63929"/>
    <w:rsid w:val="00C6460C"/>
    <w:rsid w:val="00C658BC"/>
    <w:rsid w:val="00C70981"/>
    <w:rsid w:val="00C75066"/>
    <w:rsid w:val="00C80238"/>
    <w:rsid w:val="00C943E9"/>
    <w:rsid w:val="00CA568A"/>
    <w:rsid w:val="00CB4BCE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23281"/>
    <w:rsid w:val="00D31B4B"/>
    <w:rsid w:val="00D372F1"/>
    <w:rsid w:val="00D52F02"/>
    <w:rsid w:val="00D67F4B"/>
    <w:rsid w:val="00D7203D"/>
    <w:rsid w:val="00D810AB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189C"/>
    <w:rsid w:val="00DC45DF"/>
    <w:rsid w:val="00DC4940"/>
    <w:rsid w:val="00DE7F4F"/>
    <w:rsid w:val="00DF0135"/>
    <w:rsid w:val="00DF20DC"/>
    <w:rsid w:val="00DF2B7C"/>
    <w:rsid w:val="00E039B4"/>
    <w:rsid w:val="00E03FC8"/>
    <w:rsid w:val="00E15947"/>
    <w:rsid w:val="00E1633D"/>
    <w:rsid w:val="00E30451"/>
    <w:rsid w:val="00E52E7E"/>
    <w:rsid w:val="00E53342"/>
    <w:rsid w:val="00E61581"/>
    <w:rsid w:val="00E62E54"/>
    <w:rsid w:val="00E6561E"/>
    <w:rsid w:val="00E7594C"/>
    <w:rsid w:val="00E812DB"/>
    <w:rsid w:val="00E86EE6"/>
    <w:rsid w:val="00EB0AF1"/>
    <w:rsid w:val="00EB5AEB"/>
    <w:rsid w:val="00EB672F"/>
    <w:rsid w:val="00EC2322"/>
    <w:rsid w:val="00EC6C99"/>
    <w:rsid w:val="00EE5B59"/>
    <w:rsid w:val="00F13E8F"/>
    <w:rsid w:val="00F31E49"/>
    <w:rsid w:val="00F32729"/>
    <w:rsid w:val="00F35A90"/>
    <w:rsid w:val="00F45413"/>
    <w:rsid w:val="00F460A9"/>
    <w:rsid w:val="00F623C8"/>
    <w:rsid w:val="00F62B31"/>
    <w:rsid w:val="00F66CE7"/>
    <w:rsid w:val="00F82834"/>
    <w:rsid w:val="00FA41D1"/>
    <w:rsid w:val="00FA579A"/>
    <w:rsid w:val="00FB0673"/>
    <w:rsid w:val="00FB0DD0"/>
    <w:rsid w:val="00FC7FE7"/>
    <w:rsid w:val="00FD276C"/>
    <w:rsid w:val="00FD51D8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1D69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4AEC20A6-C6D3-48F1-B157-84EA6298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5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6</cp:revision>
  <cp:lastPrinted>2018-06-18T10:02:00Z</cp:lastPrinted>
  <dcterms:created xsi:type="dcterms:W3CDTF">2026-06-06T16:51:00Z</dcterms:created>
  <dcterms:modified xsi:type="dcterms:W3CDTF">2026-06-22T17:37:00Z</dcterms:modified>
</cp:coreProperties>
</file>