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3FC81D0F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222594">
        <w:rPr>
          <w:b/>
          <w:color w:val="auto"/>
          <w:sz w:val="22"/>
          <w:szCs w:val="22"/>
        </w:rPr>
        <w:t>2</w:t>
      </w:r>
      <w:r w:rsidR="003820A9">
        <w:rPr>
          <w:b/>
          <w:color w:val="auto"/>
          <w:sz w:val="22"/>
          <w:szCs w:val="22"/>
        </w:rPr>
        <w:t xml:space="preserve">º </w:t>
      </w:r>
      <w:r w:rsidR="006E7103">
        <w:rPr>
          <w:b/>
          <w:color w:val="auto"/>
          <w:sz w:val="22"/>
          <w:szCs w:val="22"/>
        </w:rPr>
        <w:t>SISTEMAS MICROINFORMÁTICO Y REDES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161B22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242613" w:rsidRPr="005857F6" w14:paraId="06DCD111" w14:textId="77777777" w:rsidTr="0024261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242613" w:rsidRPr="0053524B" w:rsidRDefault="00242613" w:rsidP="002426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0E262348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 xml:space="preserve">SISTEMAS OPERATIVOS EN RED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6B3155F6" w:rsidR="00242613" w:rsidRPr="005857F6" w:rsidRDefault="00242613" w:rsidP="004F6A5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5EBBA265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9788428344388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5F51E969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27,41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242613" w:rsidRPr="005857F6" w:rsidRDefault="00242613" w:rsidP="0024261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242613" w:rsidRPr="005857F6" w14:paraId="5DC30A1F" w14:textId="77777777" w:rsidTr="0024261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242613" w:rsidRPr="0053524B" w:rsidRDefault="00242613" w:rsidP="002426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34252F2D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SERVICIOS EN RED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5D40A21A" w:rsidR="00242613" w:rsidRPr="005857F6" w:rsidRDefault="00242613" w:rsidP="004F6A5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13979F5B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9788428363440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3AC92CB7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31,06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242613" w:rsidRPr="005857F6" w:rsidRDefault="00242613" w:rsidP="0024261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242613" w:rsidRPr="005857F6" w14:paraId="7E85D974" w14:textId="77777777" w:rsidTr="0024261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242613" w:rsidRPr="0053524B" w:rsidRDefault="00242613" w:rsidP="002426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52C54D55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SEGURIDAD INFORMÁTICA (Ed 2024)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7634A272" w:rsidR="00242613" w:rsidRPr="005857F6" w:rsidRDefault="00242613" w:rsidP="004F6A5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SINTESIS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5C48F72F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9788413573434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763FA501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32,30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242613" w:rsidRPr="005857F6" w:rsidRDefault="00242613" w:rsidP="0024261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242613" w:rsidRPr="005857F6" w14:paraId="281CEDBF" w14:textId="77777777" w:rsidTr="0024261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242613" w:rsidRPr="0053524B" w:rsidRDefault="00242613" w:rsidP="002426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02AA1CE4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 xml:space="preserve">APLICACIONES WEB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398E29F4" w:rsidR="00242613" w:rsidRPr="005857F6" w:rsidRDefault="00242613" w:rsidP="004F6A5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5322FE51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00AED9C3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242613" w:rsidRPr="005857F6" w:rsidRDefault="00242613" w:rsidP="0024261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242613" w:rsidRPr="005857F6" w14:paraId="5E697ECD" w14:textId="77777777" w:rsidTr="0024261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242613" w:rsidRPr="0053524B" w:rsidRDefault="00242613" w:rsidP="002426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008338B5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CIBERSEGURIDAD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289EEEDE" w:rsidR="00242613" w:rsidRPr="005857F6" w:rsidRDefault="00242613" w:rsidP="004F6A5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4523229D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49BC8E7B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242613" w:rsidRPr="005857F6" w:rsidRDefault="00242613" w:rsidP="0024261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242613" w:rsidRPr="005857F6" w14:paraId="49DEE370" w14:textId="77777777" w:rsidTr="0024261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242613" w:rsidRPr="0053524B" w:rsidRDefault="00242613" w:rsidP="002426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6FF3B6FA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 xml:space="preserve">BMP COMPUTING AND INFORMATION TECHNOLOGY 2nd </w:t>
                  </w:r>
                  <w:proofErr w:type="spellStart"/>
                  <w:r w:rsidRPr="001A59A3">
                    <w:t>edition</w:t>
                  </w:r>
                  <w:proofErr w:type="spellEnd"/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73BF873C" w:rsidR="00242613" w:rsidRPr="005857F6" w:rsidRDefault="00242613" w:rsidP="004F6A5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BURLINGTON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15B3F0BA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9789925365364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3326C0A6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28,03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242613" w:rsidRPr="005857F6" w:rsidRDefault="00242613" w:rsidP="0024261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242613" w:rsidRPr="005857F6" w14:paraId="68CF3D5F" w14:textId="77777777" w:rsidTr="0024261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242613" w:rsidRPr="0053524B" w:rsidRDefault="00242613" w:rsidP="002426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70B9792B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ITINERARIO PERSONAL PARA LA EMPLEABILIDAD II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166A50CC" w:rsidR="00242613" w:rsidRPr="005857F6" w:rsidRDefault="00242613" w:rsidP="004F6A5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07AA646D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9788428365987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2EDB538F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18,22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242613" w:rsidRPr="005857F6" w:rsidRDefault="00242613" w:rsidP="0024261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242613" w:rsidRPr="005857F6" w14:paraId="1B8EC0CE" w14:textId="77777777" w:rsidTr="00242613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242613" w:rsidRPr="0053524B" w:rsidRDefault="00242613" w:rsidP="002426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2F216400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DIGITALIZACIÓN APLICADA A LOS SECTORES PRODUCTIVOS GM Ed 2026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2F061FAE" w:rsidR="00242613" w:rsidRPr="005857F6" w:rsidRDefault="00242613" w:rsidP="004F6A5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18FA1B39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9788428359108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4DF31859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15,08</w:t>
                  </w: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242613" w:rsidRPr="005857F6" w:rsidRDefault="00242613" w:rsidP="0024261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242613" w:rsidRPr="005857F6" w14:paraId="7AB7F4E2" w14:textId="77777777" w:rsidTr="00242613">
              <w:trPr>
                <w:trHeight w:hRule="exact" w:val="50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242613" w:rsidRPr="0053524B" w:rsidRDefault="00242613" w:rsidP="002426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01F9E27B" w:rsidR="00242613" w:rsidRPr="005857F6" w:rsidRDefault="00242613" w:rsidP="00242613">
                  <w:pPr>
                    <w:spacing w:after="0" w:line="240" w:lineRule="auto"/>
                    <w:rPr>
                      <w:color w:val="auto"/>
                    </w:rPr>
                  </w:pPr>
                  <w:r w:rsidRPr="001A59A3">
                    <w:t>SOTENIBILIDAD APLICADA AL SISTEMA PRODUCTIVO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6A723B7C" w:rsidR="00242613" w:rsidRPr="005857F6" w:rsidRDefault="00242613" w:rsidP="004F6A5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PARANINFO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3B60E3BC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9788428363457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0F0D6C0E" w:rsidR="00242613" w:rsidRPr="005857F6" w:rsidRDefault="00242613" w:rsidP="002426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A59A3">
                    <w:t>18,22</w:t>
                  </w: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242613" w:rsidRPr="005857F6" w:rsidRDefault="00242613" w:rsidP="00242613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8068EB" w:rsidRPr="005857F6" w14:paraId="177060A1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8068EB" w:rsidRPr="0053524B" w:rsidRDefault="008068EB" w:rsidP="008068E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BE18420" w:rsidR="008068EB" w:rsidRPr="005857F6" w:rsidRDefault="008068EB" w:rsidP="008068E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C9182E6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8068EB" w:rsidRPr="005857F6" w:rsidRDefault="008F739F" w:rsidP="008068E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161B22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17CC425A" w:rsidR="00DE7F4F" w:rsidRPr="005857F6" w:rsidRDefault="00242613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170,32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161B22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161B22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2DDA" w14:textId="77777777" w:rsidR="00D9197E" w:rsidRDefault="00D9197E">
      <w:pPr>
        <w:spacing w:after="0" w:line="240" w:lineRule="auto"/>
      </w:pPr>
      <w:r>
        <w:separator/>
      </w:r>
    </w:p>
  </w:endnote>
  <w:endnote w:type="continuationSeparator" w:id="0">
    <w:p w14:paraId="00F88F99" w14:textId="77777777" w:rsidR="00D9197E" w:rsidRDefault="00D9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B738" w14:textId="77777777" w:rsidR="00D9197E" w:rsidRDefault="00D9197E">
      <w:pPr>
        <w:spacing w:after="0" w:line="240" w:lineRule="auto"/>
      </w:pPr>
      <w:r>
        <w:separator/>
      </w:r>
    </w:p>
  </w:footnote>
  <w:footnote w:type="continuationSeparator" w:id="0">
    <w:p w14:paraId="16763E4B" w14:textId="77777777" w:rsidR="00D9197E" w:rsidRDefault="00D9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E4CD3"/>
    <w:rsid w:val="000F577F"/>
    <w:rsid w:val="00107B7A"/>
    <w:rsid w:val="00117C27"/>
    <w:rsid w:val="0012380D"/>
    <w:rsid w:val="001349C2"/>
    <w:rsid w:val="0014088B"/>
    <w:rsid w:val="00141C57"/>
    <w:rsid w:val="00161B22"/>
    <w:rsid w:val="00164698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806"/>
    <w:rsid w:val="00211F26"/>
    <w:rsid w:val="0021537F"/>
    <w:rsid w:val="00222594"/>
    <w:rsid w:val="00225857"/>
    <w:rsid w:val="00226885"/>
    <w:rsid w:val="00230EB7"/>
    <w:rsid w:val="00240FA8"/>
    <w:rsid w:val="00242613"/>
    <w:rsid w:val="00246CF8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75039"/>
    <w:rsid w:val="003815B9"/>
    <w:rsid w:val="003820A9"/>
    <w:rsid w:val="003904B5"/>
    <w:rsid w:val="003A31D4"/>
    <w:rsid w:val="003A5905"/>
    <w:rsid w:val="003A60FE"/>
    <w:rsid w:val="003B2A7C"/>
    <w:rsid w:val="003C6777"/>
    <w:rsid w:val="003E099C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059"/>
    <w:rsid w:val="004F42DE"/>
    <w:rsid w:val="004F6A5D"/>
    <w:rsid w:val="005079DB"/>
    <w:rsid w:val="00522C1A"/>
    <w:rsid w:val="00533879"/>
    <w:rsid w:val="0053524B"/>
    <w:rsid w:val="0053713E"/>
    <w:rsid w:val="00540596"/>
    <w:rsid w:val="005727E2"/>
    <w:rsid w:val="005826F2"/>
    <w:rsid w:val="005857F6"/>
    <w:rsid w:val="00593E0A"/>
    <w:rsid w:val="005A4CE4"/>
    <w:rsid w:val="005F049A"/>
    <w:rsid w:val="0061016E"/>
    <w:rsid w:val="00623931"/>
    <w:rsid w:val="00635ED7"/>
    <w:rsid w:val="0065257C"/>
    <w:rsid w:val="006535A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E7103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06C8C"/>
    <w:rsid w:val="0082190D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C6613"/>
    <w:rsid w:val="008D2D88"/>
    <w:rsid w:val="008D5097"/>
    <w:rsid w:val="008E007A"/>
    <w:rsid w:val="008F046B"/>
    <w:rsid w:val="008F6568"/>
    <w:rsid w:val="008F739F"/>
    <w:rsid w:val="0091531C"/>
    <w:rsid w:val="00915C29"/>
    <w:rsid w:val="009451C3"/>
    <w:rsid w:val="00952C8B"/>
    <w:rsid w:val="00975FA8"/>
    <w:rsid w:val="009945B2"/>
    <w:rsid w:val="00995911"/>
    <w:rsid w:val="009B655A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184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1384"/>
    <w:rsid w:val="00B63421"/>
    <w:rsid w:val="00B75C16"/>
    <w:rsid w:val="00B82595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34E5E"/>
    <w:rsid w:val="00C54C54"/>
    <w:rsid w:val="00C56926"/>
    <w:rsid w:val="00C63929"/>
    <w:rsid w:val="00C6460C"/>
    <w:rsid w:val="00C658BC"/>
    <w:rsid w:val="00C70981"/>
    <w:rsid w:val="00C75066"/>
    <w:rsid w:val="00C80238"/>
    <w:rsid w:val="00C85AB9"/>
    <w:rsid w:val="00C90F92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197E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19C9"/>
    <w:rsid w:val="00DC45DF"/>
    <w:rsid w:val="00DC4940"/>
    <w:rsid w:val="00DE7F4F"/>
    <w:rsid w:val="00DF0135"/>
    <w:rsid w:val="00DF20DC"/>
    <w:rsid w:val="00DF2B7C"/>
    <w:rsid w:val="00DF5C9A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8FB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2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5</cp:revision>
  <cp:lastPrinted>2026-06-30T16:34:00Z</cp:lastPrinted>
  <dcterms:created xsi:type="dcterms:W3CDTF">2026-06-29T21:09:00Z</dcterms:created>
  <dcterms:modified xsi:type="dcterms:W3CDTF">2026-06-30T16:34:00Z</dcterms:modified>
</cp:coreProperties>
</file>