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49D21E54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991AC3">
        <w:rPr>
          <w:b/>
          <w:color w:val="auto"/>
          <w:sz w:val="22"/>
          <w:szCs w:val="22"/>
        </w:rPr>
        <w:t>2</w:t>
      </w:r>
      <w:r w:rsidR="003820A9">
        <w:rPr>
          <w:b/>
          <w:color w:val="auto"/>
          <w:sz w:val="22"/>
          <w:szCs w:val="22"/>
        </w:rPr>
        <w:t xml:space="preserve">º </w:t>
      </w:r>
      <w:r w:rsidR="00B41A2D">
        <w:rPr>
          <w:b/>
          <w:color w:val="auto"/>
          <w:sz w:val="22"/>
          <w:szCs w:val="22"/>
        </w:rPr>
        <w:t>INSTALACIONES DE TELECOMUNICACIONES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161B22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991AC3" w:rsidRPr="005857F6" w14:paraId="06DCD111" w14:textId="77777777" w:rsidTr="00991AC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991AC3" w:rsidRPr="0053524B" w:rsidRDefault="00991AC3" w:rsidP="00991AC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41D84D01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INFRAESTRUCTURAS DE REDES DE DATOS Y TELEFONÍA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5833C958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220EFCE0" w:rsidR="00991AC3" w:rsidRPr="005857F6" w:rsidRDefault="00991AC3" w:rsidP="00007C7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699ECB9F" w:rsidR="00991AC3" w:rsidRPr="005857F6" w:rsidRDefault="00991AC3" w:rsidP="00991AC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991AC3" w:rsidRPr="005857F6" w:rsidRDefault="00991AC3" w:rsidP="00991AC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991AC3" w:rsidRPr="005857F6" w14:paraId="5DC30A1F" w14:textId="77777777" w:rsidTr="00991AC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991AC3" w:rsidRPr="0053524B" w:rsidRDefault="00991AC3" w:rsidP="00991AC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3407EB3A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INSTALACIONES DE MEGAFONÍA Y SONORIZACIÓN 2ª edición 2022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2ED7DF59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2AA0138E" w:rsidR="00991AC3" w:rsidRPr="005857F6" w:rsidRDefault="00991AC3" w:rsidP="00007C7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9788413661599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5A1AE73B" w:rsidR="00991AC3" w:rsidRPr="005857F6" w:rsidRDefault="00991AC3" w:rsidP="00991AC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32,89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991AC3" w:rsidRPr="005857F6" w:rsidRDefault="00991AC3" w:rsidP="00991AC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991AC3" w:rsidRPr="005857F6" w14:paraId="7E85D974" w14:textId="77777777" w:rsidTr="00991AC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991AC3" w:rsidRPr="0053524B" w:rsidRDefault="00991AC3" w:rsidP="00991AC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5525A88F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INSTALACIONES DE RADIOCOMUNICACIONES 3ª Ed 2026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20C065E5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1011C3E8" w:rsidR="00991AC3" w:rsidRPr="005857F6" w:rsidRDefault="00991AC3" w:rsidP="00007C7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9788428376181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14955A39" w:rsidR="00991AC3" w:rsidRPr="005857F6" w:rsidRDefault="00991AC3" w:rsidP="00991AC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29,23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991AC3" w:rsidRPr="005857F6" w:rsidRDefault="00991AC3" w:rsidP="00991AC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991AC3" w:rsidRPr="005857F6" w14:paraId="281CEDBF" w14:textId="77777777" w:rsidTr="00991AC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991AC3" w:rsidRPr="0053524B" w:rsidRDefault="00991AC3" w:rsidP="00991AC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40B3065D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INSTALACIONES DOMÓTICAS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7D0ADFA4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623142F6" w:rsidR="00991AC3" w:rsidRPr="005857F6" w:rsidRDefault="00991AC3" w:rsidP="00007C7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No hay libro.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214413A1" w:rsidR="00991AC3" w:rsidRPr="005857F6" w:rsidRDefault="00991AC3" w:rsidP="00991AC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991AC3" w:rsidRPr="005857F6" w:rsidRDefault="00991AC3" w:rsidP="00991AC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991AC3" w:rsidRPr="005857F6" w14:paraId="5E697ECD" w14:textId="77777777" w:rsidTr="00991AC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991AC3" w:rsidRPr="0053524B" w:rsidRDefault="00991AC3" w:rsidP="00991AC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5D214469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 xml:space="preserve">BMP COMPUTING AND INFORMATION TECHNOLOGY 2nd </w:t>
                  </w:r>
                  <w:proofErr w:type="spellStart"/>
                  <w:r w:rsidRPr="005008DC">
                    <w:t>edition</w:t>
                  </w:r>
                  <w:proofErr w:type="spellEnd"/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604A6089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2066534B" w:rsidR="00991AC3" w:rsidRPr="005857F6" w:rsidRDefault="00991AC3" w:rsidP="00007C7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9789925365364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109630D3" w:rsidR="00991AC3" w:rsidRPr="005857F6" w:rsidRDefault="00991AC3" w:rsidP="00991AC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28,03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991AC3" w:rsidRPr="005857F6" w:rsidRDefault="00991AC3" w:rsidP="00991AC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991AC3" w:rsidRPr="005857F6" w14:paraId="49DEE370" w14:textId="77777777" w:rsidTr="00991AC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991AC3" w:rsidRPr="0053524B" w:rsidRDefault="00991AC3" w:rsidP="00991AC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6CDBDA8D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 xml:space="preserve">LENGUAJES DE PROGRAMACIÓN PARA </w:t>
                  </w:r>
                  <w:proofErr w:type="spellStart"/>
                  <w:r w:rsidRPr="005008DC">
                    <w:t>IoT</w:t>
                  </w:r>
                  <w:proofErr w:type="spellEnd"/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0E5B27F3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495C5380" w:rsidR="00991AC3" w:rsidRPr="005857F6" w:rsidRDefault="00991AC3" w:rsidP="00007C7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13CAF5CB" w:rsidR="00991AC3" w:rsidRPr="005857F6" w:rsidRDefault="00991AC3" w:rsidP="00991AC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991AC3" w:rsidRPr="005857F6" w:rsidRDefault="00991AC3" w:rsidP="00991AC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991AC3" w:rsidRPr="005857F6" w14:paraId="68CF3D5F" w14:textId="77777777" w:rsidTr="00991AC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991AC3" w:rsidRPr="0053524B" w:rsidRDefault="00991AC3" w:rsidP="00991AC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75FC2E23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ITINERARIO PERSONAL PARA LA EMPLEABILIDAD II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6682F058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484B5515" w:rsidR="00991AC3" w:rsidRPr="005857F6" w:rsidRDefault="00991AC3" w:rsidP="00007C7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9788428365987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0D0BDCCD" w:rsidR="00991AC3" w:rsidRPr="005857F6" w:rsidRDefault="00991AC3" w:rsidP="00991AC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18,22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991AC3" w:rsidRPr="005857F6" w:rsidRDefault="00991AC3" w:rsidP="00991AC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991AC3" w:rsidRPr="005857F6" w14:paraId="1B8EC0CE" w14:textId="77777777" w:rsidTr="00991AC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991AC3" w:rsidRPr="0053524B" w:rsidRDefault="00991AC3" w:rsidP="00991AC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1B22539B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DIGITALIZACIÓN APLICADA A LOS SECTORES PRODUCTIVOS GM Ed 2026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0EEE1E74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60130402" w:rsidR="00991AC3" w:rsidRPr="005857F6" w:rsidRDefault="00991AC3" w:rsidP="00007C7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9788428359108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548D9F96" w:rsidR="00991AC3" w:rsidRPr="005857F6" w:rsidRDefault="00991AC3" w:rsidP="00991AC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15,08</w:t>
                  </w: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991AC3" w:rsidRPr="005857F6" w:rsidRDefault="00991AC3" w:rsidP="00991AC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991AC3" w:rsidRPr="005857F6" w14:paraId="7AB7F4E2" w14:textId="77777777" w:rsidTr="00991AC3">
              <w:trPr>
                <w:trHeight w:hRule="exact" w:val="50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991AC3" w:rsidRPr="0053524B" w:rsidRDefault="00991AC3" w:rsidP="00991AC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583015AE" w:rsidR="00991AC3" w:rsidRPr="005857F6" w:rsidRDefault="00991AC3" w:rsidP="00991AC3">
                  <w:pPr>
                    <w:spacing w:after="0" w:line="240" w:lineRule="auto"/>
                    <w:rPr>
                      <w:color w:val="auto"/>
                    </w:rPr>
                  </w:pPr>
                  <w:r w:rsidRPr="005008DC">
                    <w:t>SOTENIBILIDAD APLICADA AL SISTEMA PRODUCTIVO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47BCAC65" w:rsidR="00991AC3" w:rsidRPr="005857F6" w:rsidRDefault="00991AC3" w:rsidP="00991AC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PARANINFO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2C2E8605" w:rsidR="00991AC3" w:rsidRPr="005857F6" w:rsidRDefault="00991AC3" w:rsidP="00007C7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9788428363457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0FD833CD" w:rsidR="00991AC3" w:rsidRPr="005857F6" w:rsidRDefault="00991AC3" w:rsidP="00991AC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008DC">
                    <w:t>18,22</w:t>
                  </w: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991AC3" w:rsidRPr="005857F6" w:rsidRDefault="00991AC3" w:rsidP="00991AC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3524B" w:rsidRDefault="008068EB" w:rsidP="008068E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161B22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2B33F7A4" w:rsidR="00DE7F4F" w:rsidRPr="005857F6" w:rsidRDefault="00242613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991AC3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141,6</w:t>
                  </w:r>
                  <w:r w:rsidR="00947BF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  <w:r w:rsidR="00991AC3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161B22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161B22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7153" w14:textId="77777777" w:rsidR="00AD4414" w:rsidRDefault="00AD4414">
      <w:pPr>
        <w:spacing w:after="0" w:line="240" w:lineRule="auto"/>
      </w:pPr>
      <w:r>
        <w:separator/>
      </w:r>
    </w:p>
  </w:endnote>
  <w:endnote w:type="continuationSeparator" w:id="0">
    <w:p w14:paraId="275B91EC" w14:textId="77777777" w:rsidR="00AD4414" w:rsidRDefault="00AD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8CEC" w14:textId="77777777" w:rsidR="00AD4414" w:rsidRDefault="00AD4414">
      <w:pPr>
        <w:spacing w:after="0" w:line="240" w:lineRule="auto"/>
      </w:pPr>
      <w:r>
        <w:separator/>
      </w:r>
    </w:p>
  </w:footnote>
  <w:footnote w:type="continuationSeparator" w:id="0">
    <w:p w14:paraId="2F9CD5BF" w14:textId="77777777" w:rsidR="00AD4414" w:rsidRDefault="00AD4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07C70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E4CD3"/>
    <w:rsid w:val="000F577F"/>
    <w:rsid w:val="00107B7A"/>
    <w:rsid w:val="00117C27"/>
    <w:rsid w:val="0012380D"/>
    <w:rsid w:val="001349C2"/>
    <w:rsid w:val="0014088B"/>
    <w:rsid w:val="00141C57"/>
    <w:rsid w:val="00161B22"/>
    <w:rsid w:val="00164698"/>
    <w:rsid w:val="00193EF2"/>
    <w:rsid w:val="00194C5C"/>
    <w:rsid w:val="001A127D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2613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75039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059"/>
    <w:rsid w:val="004F42DE"/>
    <w:rsid w:val="005079DB"/>
    <w:rsid w:val="00522C1A"/>
    <w:rsid w:val="00533879"/>
    <w:rsid w:val="0053524B"/>
    <w:rsid w:val="0053713E"/>
    <w:rsid w:val="00540596"/>
    <w:rsid w:val="005727E2"/>
    <w:rsid w:val="005826F2"/>
    <w:rsid w:val="005857F6"/>
    <w:rsid w:val="00593E0A"/>
    <w:rsid w:val="005A4CE4"/>
    <w:rsid w:val="005C3359"/>
    <w:rsid w:val="005F049A"/>
    <w:rsid w:val="00600096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E7103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06C8C"/>
    <w:rsid w:val="0082190D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E19E7"/>
    <w:rsid w:val="008F046B"/>
    <w:rsid w:val="008F6568"/>
    <w:rsid w:val="008F72B8"/>
    <w:rsid w:val="008F739F"/>
    <w:rsid w:val="0091531C"/>
    <w:rsid w:val="00915C29"/>
    <w:rsid w:val="009451C3"/>
    <w:rsid w:val="00947BFC"/>
    <w:rsid w:val="00952C8B"/>
    <w:rsid w:val="00975FA8"/>
    <w:rsid w:val="00991AC3"/>
    <w:rsid w:val="009945B2"/>
    <w:rsid w:val="00995911"/>
    <w:rsid w:val="009B655A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184"/>
    <w:rsid w:val="00A873B9"/>
    <w:rsid w:val="00A96344"/>
    <w:rsid w:val="00AD4414"/>
    <w:rsid w:val="00AF2BFA"/>
    <w:rsid w:val="00B03032"/>
    <w:rsid w:val="00B16BEB"/>
    <w:rsid w:val="00B17EF9"/>
    <w:rsid w:val="00B32FE6"/>
    <w:rsid w:val="00B341D1"/>
    <w:rsid w:val="00B41A2D"/>
    <w:rsid w:val="00B4582F"/>
    <w:rsid w:val="00B4754F"/>
    <w:rsid w:val="00B52753"/>
    <w:rsid w:val="00B61384"/>
    <w:rsid w:val="00B63421"/>
    <w:rsid w:val="00B75C16"/>
    <w:rsid w:val="00B82595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34E5E"/>
    <w:rsid w:val="00C54C54"/>
    <w:rsid w:val="00C56926"/>
    <w:rsid w:val="00C63929"/>
    <w:rsid w:val="00C6460C"/>
    <w:rsid w:val="00C658BC"/>
    <w:rsid w:val="00C70981"/>
    <w:rsid w:val="00C75066"/>
    <w:rsid w:val="00C80238"/>
    <w:rsid w:val="00C85AB9"/>
    <w:rsid w:val="00C90F92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19C9"/>
    <w:rsid w:val="00DC45DF"/>
    <w:rsid w:val="00DC4940"/>
    <w:rsid w:val="00DE7F4F"/>
    <w:rsid w:val="00DF0135"/>
    <w:rsid w:val="00DF20DC"/>
    <w:rsid w:val="00DF2B7C"/>
    <w:rsid w:val="00DF5C9A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8FB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4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5</cp:revision>
  <cp:lastPrinted>2018-06-18T10:02:00Z</cp:lastPrinted>
  <dcterms:created xsi:type="dcterms:W3CDTF">2026-06-29T21:13:00Z</dcterms:created>
  <dcterms:modified xsi:type="dcterms:W3CDTF">2026-06-30T16:36:00Z</dcterms:modified>
</cp:coreProperties>
</file>