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4C0778C7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AD6290">
        <w:rPr>
          <w:b/>
          <w:color w:val="auto"/>
          <w:sz w:val="22"/>
          <w:szCs w:val="22"/>
        </w:rPr>
        <w:t>2</w:t>
      </w:r>
      <w:r w:rsidR="003820A9">
        <w:rPr>
          <w:b/>
          <w:color w:val="auto"/>
          <w:sz w:val="22"/>
          <w:szCs w:val="22"/>
        </w:rPr>
        <w:t>º ESO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653"/>
              <w:gridCol w:w="1325"/>
              <w:gridCol w:w="1470"/>
              <w:gridCol w:w="938"/>
              <w:gridCol w:w="855"/>
            </w:tblGrid>
            <w:tr w:rsidR="003C6777" w:rsidRPr="005857F6" w14:paraId="4D798CAF" w14:textId="77777777" w:rsidTr="009D7905">
              <w:trPr>
                <w:trHeight w:hRule="exact" w:val="477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44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6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AD6290" w:rsidRPr="005857F6" w14:paraId="06DCD111" w14:textId="77777777" w:rsidTr="00AD6290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AD6290" w:rsidRPr="0053524B" w:rsidRDefault="00AD6290" w:rsidP="00AD629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474A0F43" w:rsidR="00AD6290" w:rsidRPr="005857F6" w:rsidRDefault="00AD6290" w:rsidP="00AD6290">
                  <w:pPr>
                    <w:spacing w:after="0" w:line="240" w:lineRule="auto"/>
                    <w:rPr>
                      <w:color w:val="auto"/>
                    </w:rPr>
                  </w:pPr>
                  <w:r w:rsidRPr="001C348C">
                    <w:t>2º ESO LENGUA CASTELLANA Y LITERATURA Operación Mundo LOMLOE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69FFD85C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ANAYA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171C3F28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9788414324394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31AF8D11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52,77</w:t>
                  </w: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AD6290" w:rsidRPr="005857F6" w:rsidRDefault="00AD6290" w:rsidP="00AD629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AD6290" w:rsidRPr="005857F6" w14:paraId="5DC30A1F" w14:textId="77777777" w:rsidTr="00AD6290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AD6290" w:rsidRPr="0053524B" w:rsidRDefault="00AD6290" w:rsidP="00AD629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36C38D1C" w:rsidR="00AD6290" w:rsidRPr="005857F6" w:rsidRDefault="00AD6290" w:rsidP="00AD6290">
                  <w:pPr>
                    <w:spacing w:after="0" w:line="240" w:lineRule="auto"/>
                    <w:rPr>
                      <w:color w:val="auto"/>
                    </w:rPr>
                  </w:pPr>
                  <w:r w:rsidRPr="001C348C">
                    <w:t>2º ESO MATEMÁTICAS Revuela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07092D0A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SM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06117F26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9788498562200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68479637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39,03</w:t>
                  </w: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AD6290" w:rsidRPr="005857F6" w:rsidRDefault="00AD6290" w:rsidP="00AD629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AD6290" w:rsidRPr="005857F6" w14:paraId="7E85D974" w14:textId="77777777" w:rsidTr="00AD6290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AD6290" w:rsidRPr="0053524B" w:rsidRDefault="00AD6290" w:rsidP="00AD629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1D5AABC7" w:rsidR="00AD6290" w:rsidRPr="005857F6" w:rsidRDefault="00AD6290" w:rsidP="00AD6290">
                  <w:pPr>
                    <w:spacing w:after="0" w:line="240" w:lineRule="auto"/>
                    <w:rPr>
                      <w:color w:val="auto"/>
                    </w:rPr>
                  </w:pPr>
                  <w:r w:rsidRPr="001C348C">
                    <w:t>2º ESO FÍSICA Y QUÍMICA Edición LOMLOE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3A7CA512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MCGRAW-HILL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5AD56AB8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9788448639891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486C041D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46,53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AD6290" w:rsidRPr="005857F6" w:rsidRDefault="00AD6290" w:rsidP="00AD629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AD6290" w:rsidRPr="005857F6" w14:paraId="281CEDBF" w14:textId="77777777" w:rsidTr="00AD6290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AD6290" w:rsidRPr="0053524B" w:rsidRDefault="00AD6290" w:rsidP="00AD629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72E69C42" w:rsidR="00AD6290" w:rsidRPr="005857F6" w:rsidRDefault="00AD6290" w:rsidP="00AD6290">
                  <w:pPr>
                    <w:spacing w:after="0" w:line="240" w:lineRule="auto"/>
                    <w:rPr>
                      <w:color w:val="auto"/>
                    </w:rPr>
                  </w:pPr>
                  <w:r w:rsidRPr="001C348C">
                    <w:t>2º ESO GEOGRAFÍA E HISTORIA Operación Mundo LOMLOE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14057402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ANAYA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30403716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9788414327272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2A8E0FF9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49,69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AD6290" w:rsidRPr="005857F6" w:rsidRDefault="00AD6290" w:rsidP="00AD629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AD6290" w:rsidRPr="005857F6" w14:paraId="5E697ECD" w14:textId="77777777" w:rsidTr="00AD6290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AD6290" w:rsidRPr="0053524B" w:rsidRDefault="00AD6290" w:rsidP="00AD629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27079A27" w:rsidR="00AD6290" w:rsidRPr="005857F6" w:rsidRDefault="00AD6290" w:rsidP="00AD6290">
                  <w:pPr>
                    <w:spacing w:after="0" w:line="240" w:lineRule="auto"/>
                    <w:rPr>
                      <w:color w:val="auto"/>
                    </w:rPr>
                  </w:pPr>
                  <w:r w:rsidRPr="001C348C">
                    <w:t>2º ESO THINK AHEAD STUDENT'S BOOK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65FB4A98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 xml:space="preserve">BURLINGTON 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5A16CA23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9789925300754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37558592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37,05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AD6290" w:rsidRPr="005857F6" w:rsidRDefault="00AD6290" w:rsidP="00AD629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AD6290" w:rsidRPr="005857F6" w14:paraId="49DEE370" w14:textId="77777777" w:rsidTr="00AD6290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AD6290" w:rsidRPr="0053524B" w:rsidRDefault="00AD6290" w:rsidP="00AD629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65EDF2C5" w:rsidR="00AD6290" w:rsidRPr="005857F6" w:rsidRDefault="00AD6290" w:rsidP="00AD6290">
                  <w:pPr>
                    <w:spacing w:after="0" w:line="240" w:lineRule="auto"/>
                    <w:rPr>
                      <w:color w:val="auto"/>
                    </w:rPr>
                  </w:pPr>
                  <w:r w:rsidRPr="001C348C">
                    <w:t>2º ESO THINK AHEAD WORKBOOK SPANISH</w:t>
                  </w:r>
                  <w:r w:rsidR="00AE4822">
                    <w:t xml:space="preserve"> </w:t>
                  </w:r>
                  <w:r w:rsidR="00AE4822" w:rsidRPr="00693959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7469A72C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 xml:space="preserve">BURLINGTON 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42739E2E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9789925300761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1C1E3D78" w:rsidR="00AD6290" w:rsidRPr="005857F6" w:rsidRDefault="00E67C09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27,00</w:t>
                  </w: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AD6290" w:rsidRPr="005857F6" w:rsidRDefault="00AD6290" w:rsidP="00AD629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AD6290" w:rsidRPr="005857F6" w14:paraId="68CF3D5F" w14:textId="77777777" w:rsidTr="00AD6290">
              <w:trPr>
                <w:trHeight w:hRule="exact" w:val="477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AD6290" w:rsidRPr="0053524B" w:rsidRDefault="00AD6290" w:rsidP="00AD629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4ABDFD95" w:rsidR="00AD6290" w:rsidRPr="005857F6" w:rsidRDefault="00AD6290" w:rsidP="00AD6290">
                  <w:pPr>
                    <w:spacing w:after="0" w:line="240" w:lineRule="auto"/>
                    <w:rPr>
                      <w:color w:val="auto"/>
                    </w:rPr>
                  </w:pPr>
                  <w:r w:rsidRPr="001C348C">
                    <w:t>2º ESO RELIGIÓN CATÓLICA EDÉN REVUELA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75B620B5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SM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6711A8F3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9788498565140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2B8B7361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31,52</w:t>
                  </w: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AD6290" w:rsidRPr="005857F6" w:rsidRDefault="00AD6290" w:rsidP="00AD629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AD6290" w:rsidRPr="005857F6" w14:paraId="1B8EC0CE" w14:textId="77777777" w:rsidTr="00AE4822">
              <w:trPr>
                <w:trHeight w:hRule="exact" w:val="994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AD6290" w:rsidRPr="0053524B" w:rsidRDefault="00AD6290" w:rsidP="00AD629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B97BD67" w14:textId="77777777" w:rsidR="00AE4822" w:rsidRDefault="00AD6290" w:rsidP="00AD6290">
                  <w:pPr>
                    <w:spacing w:after="0" w:line="240" w:lineRule="auto"/>
                  </w:pPr>
                  <w:r w:rsidRPr="001C348C">
                    <w:t xml:space="preserve">2º ESO EDUCACIÓN PLÁSTICA Y VISUAL </w:t>
                  </w:r>
                  <w:proofErr w:type="gramStart"/>
                  <w:r w:rsidRPr="001C348C">
                    <w:t>OBSERVAR COMPRENDER EXPRESAR</w:t>
                  </w:r>
                  <w:proofErr w:type="gramEnd"/>
                  <w:r w:rsidRPr="001C348C">
                    <w:t xml:space="preserve"> II (O.C.E.II)</w:t>
                  </w:r>
                  <w:r w:rsidR="00AE4822">
                    <w:t xml:space="preserve"> </w:t>
                  </w:r>
                </w:p>
                <w:p w14:paraId="4CE00D36" w14:textId="3C06CA9D" w:rsidR="00AD6290" w:rsidRPr="00693959" w:rsidRDefault="00AE4822" w:rsidP="00AD6290">
                  <w:pPr>
                    <w:spacing w:after="0" w:line="240" w:lineRule="auto"/>
                    <w:rPr>
                      <w:b/>
                      <w:bCs/>
                      <w:color w:val="auto"/>
                    </w:rPr>
                  </w:pPr>
                  <w:r w:rsidRPr="00693959">
                    <w:rPr>
                      <w:b/>
                      <w:bCs/>
                      <w:color w:val="EE0000"/>
                      <w:sz w:val="18"/>
                      <w:szCs w:val="18"/>
                    </w:rPr>
                    <w:t>NO incluido en ACCEDE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75E83522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 xml:space="preserve">SANDOVAL </w:t>
                  </w:r>
                </w:p>
              </w:tc>
              <w:tc>
                <w:tcPr>
                  <w:tcW w:w="1472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684B526F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9788494155482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162C4E2F" w:rsidR="00AD6290" w:rsidRPr="005857F6" w:rsidRDefault="00E67C09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44,00</w:t>
                  </w: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AD6290" w:rsidRPr="005857F6" w:rsidRDefault="00AD6290" w:rsidP="00AD629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AD6290" w:rsidRPr="005857F6" w14:paraId="7AB7F4E2" w14:textId="77777777" w:rsidTr="00AD6290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AD6290" w:rsidRPr="0053524B" w:rsidRDefault="00AD6290" w:rsidP="00AD629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269639C1" w:rsidR="00AD6290" w:rsidRPr="005857F6" w:rsidRDefault="00AD6290" w:rsidP="00AD6290">
                  <w:pPr>
                    <w:spacing w:after="0" w:line="240" w:lineRule="auto"/>
                    <w:rPr>
                      <w:color w:val="auto"/>
                    </w:rPr>
                  </w:pPr>
                  <w:r w:rsidRPr="001C348C">
                    <w:t>2º ESO TECNOLOGÍA Y DIGITALIZACIÓN A Edición LOMLOE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7C55281B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MCGRAW-HILL</w:t>
                  </w: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69F0A192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9788448627591</w:t>
                  </w:r>
                </w:p>
              </w:tc>
              <w:tc>
                <w:tcPr>
                  <w:tcW w:w="944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4F73515A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34,19</w:t>
                  </w: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AD6290" w:rsidRPr="005857F6" w:rsidRDefault="00AD6290" w:rsidP="00AD629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AD6290" w:rsidRPr="005857F6" w14:paraId="177060A1" w14:textId="77777777" w:rsidTr="00AD6290">
              <w:trPr>
                <w:trHeight w:hRule="exact" w:val="486"/>
              </w:trPr>
              <w:tc>
                <w:tcPr>
                  <w:tcW w:w="29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AD6290" w:rsidRPr="0053524B" w:rsidRDefault="00AD6290" w:rsidP="00AD6290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9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1604D871" w:rsidR="00AD6290" w:rsidRPr="005857F6" w:rsidRDefault="00AD6290" w:rsidP="00AD6290">
                  <w:pPr>
                    <w:spacing w:after="0" w:line="240" w:lineRule="auto"/>
                    <w:rPr>
                      <w:color w:val="auto"/>
                    </w:rPr>
                  </w:pPr>
                  <w:r w:rsidRPr="001C348C">
                    <w:t>2º ESO EDUCACIÓN EN VALORES CÍVICOS Y ÉTICOS</w:t>
                  </w:r>
                </w:p>
              </w:tc>
              <w:tc>
                <w:tcPr>
                  <w:tcW w:w="126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52F02C5C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SM</w:t>
                  </w:r>
                </w:p>
              </w:tc>
              <w:tc>
                <w:tcPr>
                  <w:tcW w:w="147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62E29FEF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9788413928821</w:t>
                  </w:r>
                </w:p>
              </w:tc>
              <w:tc>
                <w:tcPr>
                  <w:tcW w:w="944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2B1E7DD9" w:rsidR="00AD6290" w:rsidRPr="005857F6" w:rsidRDefault="00AD6290" w:rsidP="00AD6290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C348C">
                    <w:t>29,15</w:t>
                  </w: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64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AD6290" w:rsidRPr="005857F6" w:rsidRDefault="00AD6290" w:rsidP="00AD6290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9D7905">
              <w:trPr>
                <w:trHeight w:hRule="exact" w:val="409"/>
              </w:trPr>
              <w:tc>
                <w:tcPr>
                  <w:tcW w:w="294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32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44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442F8630" w:rsidR="00DE7F4F" w:rsidRPr="005857F6" w:rsidRDefault="00AE4822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390,93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64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9D7905">
              <w:trPr>
                <w:trHeight w:val="307"/>
              </w:trPr>
              <w:tc>
                <w:tcPr>
                  <w:tcW w:w="294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76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64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53524B">
              <w:trPr>
                <w:trHeight w:hRule="exact" w:val="440"/>
              </w:trPr>
              <w:tc>
                <w:tcPr>
                  <w:tcW w:w="294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BA9F" w14:textId="77777777" w:rsidR="001B6698" w:rsidRDefault="001B6698">
      <w:pPr>
        <w:spacing w:after="0" w:line="240" w:lineRule="auto"/>
      </w:pPr>
      <w:r>
        <w:separator/>
      </w:r>
    </w:p>
  </w:endnote>
  <w:endnote w:type="continuationSeparator" w:id="0">
    <w:p w14:paraId="62B94819" w14:textId="77777777" w:rsidR="001B6698" w:rsidRDefault="001B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0DA5" w14:textId="77777777" w:rsidR="001B6698" w:rsidRDefault="001B6698">
      <w:pPr>
        <w:spacing w:after="0" w:line="240" w:lineRule="auto"/>
      </w:pPr>
      <w:r>
        <w:separator/>
      </w:r>
    </w:p>
  </w:footnote>
  <w:footnote w:type="continuationSeparator" w:id="0">
    <w:p w14:paraId="1ADD8FB7" w14:textId="77777777" w:rsidR="001B6698" w:rsidRDefault="001B6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0D01"/>
    <w:rsid w:val="00041ADF"/>
    <w:rsid w:val="00042038"/>
    <w:rsid w:val="00043900"/>
    <w:rsid w:val="00051B68"/>
    <w:rsid w:val="0006162B"/>
    <w:rsid w:val="00063C83"/>
    <w:rsid w:val="000657D6"/>
    <w:rsid w:val="00071A7F"/>
    <w:rsid w:val="000726E0"/>
    <w:rsid w:val="00083DEB"/>
    <w:rsid w:val="000A3BD0"/>
    <w:rsid w:val="000B0E8D"/>
    <w:rsid w:val="000C7604"/>
    <w:rsid w:val="000D3FD7"/>
    <w:rsid w:val="000D414F"/>
    <w:rsid w:val="000F577F"/>
    <w:rsid w:val="00107B7A"/>
    <w:rsid w:val="00117C27"/>
    <w:rsid w:val="0012380D"/>
    <w:rsid w:val="001349C2"/>
    <w:rsid w:val="0014088B"/>
    <w:rsid w:val="00141C57"/>
    <w:rsid w:val="00171906"/>
    <w:rsid w:val="00193EF2"/>
    <w:rsid w:val="00194C5C"/>
    <w:rsid w:val="001A2DB4"/>
    <w:rsid w:val="001A46EA"/>
    <w:rsid w:val="001B4923"/>
    <w:rsid w:val="001B6698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6CF8"/>
    <w:rsid w:val="00253D31"/>
    <w:rsid w:val="00265684"/>
    <w:rsid w:val="0026726B"/>
    <w:rsid w:val="00275158"/>
    <w:rsid w:val="00276200"/>
    <w:rsid w:val="00296EE2"/>
    <w:rsid w:val="002B0217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62B6B"/>
    <w:rsid w:val="003815B9"/>
    <w:rsid w:val="003820A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80B68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2DE"/>
    <w:rsid w:val="005079DB"/>
    <w:rsid w:val="00522C1A"/>
    <w:rsid w:val="00533879"/>
    <w:rsid w:val="0053524B"/>
    <w:rsid w:val="0053713E"/>
    <w:rsid w:val="00540596"/>
    <w:rsid w:val="005727E2"/>
    <w:rsid w:val="005857F6"/>
    <w:rsid w:val="005A4CE4"/>
    <w:rsid w:val="005F049A"/>
    <w:rsid w:val="00602F70"/>
    <w:rsid w:val="0061016E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93959"/>
    <w:rsid w:val="006B12E0"/>
    <w:rsid w:val="006B2BD1"/>
    <w:rsid w:val="006C08A5"/>
    <w:rsid w:val="006D5B6E"/>
    <w:rsid w:val="006E0607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824CF"/>
    <w:rsid w:val="008A0050"/>
    <w:rsid w:val="008B5156"/>
    <w:rsid w:val="008C2DB8"/>
    <w:rsid w:val="008D2D88"/>
    <w:rsid w:val="008D5097"/>
    <w:rsid w:val="008E007A"/>
    <w:rsid w:val="008F046B"/>
    <w:rsid w:val="008F6568"/>
    <w:rsid w:val="008F739F"/>
    <w:rsid w:val="0091531C"/>
    <w:rsid w:val="009451C3"/>
    <w:rsid w:val="00952C8B"/>
    <w:rsid w:val="00975FA8"/>
    <w:rsid w:val="009945B2"/>
    <w:rsid w:val="00995911"/>
    <w:rsid w:val="009D4055"/>
    <w:rsid w:val="009D7859"/>
    <w:rsid w:val="009D7905"/>
    <w:rsid w:val="009E50B8"/>
    <w:rsid w:val="00A12C8D"/>
    <w:rsid w:val="00A4609D"/>
    <w:rsid w:val="00A52EF6"/>
    <w:rsid w:val="00A629E1"/>
    <w:rsid w:val="00A658BD"/>
    <w:rsid w:val="00A66F98"/>
    <w:rsid w:val="00A67CAE"/>
    <w:rsid w:val="00A72217"/>
    <w:rsid w:val="00A75962"/>
    <w:rsid w:val="00A84F7E"/>
    <w:rsid w:val="00A873B9"/>
    <w:rsid w:val="00A96344"/>
    <w:rsid w:val="00AD6290"/>
    <w:rsid w:val="00AE4822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3421"/>
    <w:rsid w:val="00B75C16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D233A"/>
    <w:rsid w:val="00BD4DC7"/>
    <w:rsid w:val="00BF2F7B"/>
    <w:rsid w:val="00BF3CFD"/>
    <w:rsid w:val="00BF6866"/>
    <w:rsid w:val="00C03257"/>
    <w:rsid w:val="00C04B6E"/>
    <w:rsid w:val="00C06BB2"/>
    <w:rsid w:val="00C06E1A"/>
    <w:rsid w:val="00C54C54"/>
    <w:rsid w:val="00C56926"/>
    <w:rsid w:val="00C63929"/>
    <w:rsid w:val="00C6460C"/>
    <w:rsid w:val="00C658BC"/>
    <w:rsid w:val="00C70981"/>
    <w:rsid w:val="00C75066"/>
    <w:rsid w:val="00C80238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0133"/>
    <w:rsid w:val="00DC189C"/>
    <w:rsid w:val="00DC45DF"/>
    <w:rsid w:val="00DC4940"/>
    <w:rsid w:val="00DE7F4F"/>
    <w:rsid w:val="00DF0135"/>
    <w:rsid w:val="00DF20DC"/>
    <w:rsid w:val="00DF2B7C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3C31"/>
    <w:rsid w:val="00E64D9E"/>
    <w:rsid w:val="00E6561E"/>
    <w:rsid w:val="00E67C09"/>
    <w:rsid w:val="00E7594C"/>
    <w:rsid w:val="00E812DB"/>
    <w:rsid w:val="00E86EE6"/>
    <w:rsid w:val="00EB0AF1"/>
    <w:rsid w:val="00EB5AEB"/>
    <w:rsid w:val="00EB672F"/>
    <w:rsid w:val="00EC2322"/>
    <w:rsid w:val="00EC6C99"/>
    <w:rsid w:val="00ED48CF"/>
    <w:rsid w:val="00EE5B59"/>
    <w:rsid w:val="00F13E8F"/>
    <w:rsid w:val="00F31E49"/>
    <w:rsid w:val="00F32729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9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9</cp:revision>
  <cp:lastPrinted>2018-06-18T10:02:00Z</cp:lastPrinted>
  <dcterms:created xsi:type="dcterms:W3CDTF">2026-06-06T18:13:00Z</dcterms:created>
  <dcterms:modified xsi:type="dcterms:W3CDTF">2026-06-30T17:01:00Z</dcterms:modified>
</cp:coreProperties>
</file>