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7" w:rightFromText="187" w:tblpYSpec="top"/>
        <w:tblOverlap w:val="never"/>
        <w:tblW w:w="0" w:type="auto"/>
        <w:tblLook w:val="04A0" w:firstRow="1" w:lastRow="0" w:firstColumn="1" w:lastColumn="0" w:noHBand="0" w:noVBand="1"/>
      </w:tblPr>
      <w:tblGrid>
        <w:gridCol w:w="1026"/>
        <w:gridCol w:w="8045"/>
      </w:tblGrid>
      <w:tr w:rsidR="00DC4940" w14:paraId="08EDB329" w14:textId="77777777" w:rsidTr="00DC189C">
        <w:tc>
          <w:tcPr>
            <w:tcW w:w="675" w:type="dxa"/>
          </w:tcPr>
          <w:p w14:paraId="437D9367" w14:textId="6BB61272" w:rsidR="00DC4940" w:rsidRPr="00211F26" w:rsidRDefault="00E53342" w:rsidP="00572F9D">
            <w:pPr>
              <w:pStyle w:val="Primerapginadeencabezado"/>
              <w:pBdr>
                <w:bottom w:val="none" w:sz="0" w:space="0" w:color="auto"/>
              </w:pBdr>
              <w:spacing w:after="0" w:line="240" w:lineRule="auto"/>
              <w:jc w:val="center"/>
              <w:rPr>
                <w:b/>
                <w:color w:val="9FB8CD" w:themeColor="accent2"/>
                <w:sz w:val="28"/>
                <w:szCs w:val="28"/>
              </w:rPr>
            </w:pPr>
            <w:r>
              <w:rPr>
                <w:b/>
                <w:noProof/>
                <w:color w:val="9FB8CD" w:themeColor="accent2"/>
                <w:sz w:val="28"/>
                <w:szCs w:val="28"/>
              </w:rPr>
              <w:drawing>
                <wp:inline distT="0" distB="0" distL="0" distR="0" wp14:anchorId="42EE8CF6" wp14:editId="54A2826C">
                  <wp:extent cx="511791" cy="511791"/>
                  <wp:effectExtent l="0" t="0" r="3175" b="3175"/>
                  <wp:docPr id="1610056337" name="Imagen 1" descr="Logotipo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0056337" name="Imagen 1" descr="Logotipo&#10;&#10;El contenido generado por IA puede ser incorrecto.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5744" cy="5157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12" w:type="dxa"/>
            <w:vAlign w:val="center"/>
          </w:tcPr>
          <w:p w14:paraId="438CBAF9" w14:textId="03F82B56" w:rsidR="00DC4940" w:rsidRPr="00211F26" w:rsidRDefault="00DC4940" w:rsidP="00572F9D">
            <w:pPr>
              <w:pStyle w:val="Primerapginadeencabezado"/>
              <w:pBdr>
                <w:bottom w:val="none" w:sz="0" w:space="0" w:color="auto"/>
              </w:pBdr>
              <w:spacing w:after="0" w:line="240" w:lineRule="auto"/>
              <w:jc w:val="center"/>
              <w:rPr>
                <w:b/>
                <w:color w:val="9FB8CD" w:themeColor="accent2"/>
                <w:sz w:val="28"/>
                <w:szCs w:val="28"/>
              </w:rPr>
            </w:pPr>
            <w:r w:rsidRPr="005857F6">
              <w:rPr>
                <w:b/>
                <w:color w:val="auto"/>
                <w:sz w:val="28"/>
                <w:szCs w:val="28"/>
              </w:rPr>
              <w:t>Solicitud de libros de texto curso 202</w:t>
            </w:r>
            <w:r w:rsidR="008F739F" w:rsidRPr="005857F6">
              <w:rPr>
                <w:b/>
                <w:color w:val="auto"/>
                <w:sz w:val="28"/>
                <w:szCs w:val="28"/>
              </w:rPr>
              <w:t>6</w:t>
            </w:r>
            <w:r w:rsidRPr="005857F6">
              <w:rPr>
                <w:b/>
                <w:color w:val="auto"/>
                <w:sz w:val="28"/>
                <w:szCs w:val="28"/>
              </w:rPr>
              <w:t xml:space="preserve"> - 202</w:t>
            </w:r>
            <w:r w:rsidR="008F739F" w:rsidRPr="005857F6">
              <w:rPr>
                <w:b/>
                <w:color w:val="auto"/>
                <w:sz w:val="28"/>
                <w:szCs w:val="28"/>
              </w:rPr>
              <w:t>7</w:t>
            </w:r>
          </w:p>
        </w:tc>
      </w:tr>
    </w:tbl>
    <w:p w14:paraId="21FED110" w14:textId="67431088" w:rsidR="00BD233A" w:rsidRPr="005857F6" w:rsidRDefault="00BB7B2D" w:rsidP="005857F6">
      <w:pPr>
        <w:pStyle w:val="Primerapginadeencabezado"/>
        <w:pBdr>
          <w:bottom w:val="none" w:sz="0" w:space="0" w:color="auto"/>
        </w:pBdr>
        <w:spacing w:after="0" w:line="240" w:lineRule="auto"/>
        <w:jc w:val="center"/>
        <w:rPr>
          <w:b/>
          <w:color w:val="auto"/>
          <w:sz w:val="22"/>
          <w:szCs w:val="22"/>
        </w:rPr>
      </w:pPr>
      <w:r w:rsidRPr="005857F6">
        <w:rPr>
          <w:b/>
          <w:color w:val="auto"/>
          <w:sz w:val="22"/>
          <w:szCs w:val="22"/>
        </w:rPr>
        <w:t xml:space="preserve">Curso: </w:t>
      </w:r>
      <w:r w:rsidR="007525DB">
        <w:rPr>
          <w:b/>
          <w:color w:val="auto"/>
          <w:sz w:val="22"/>
          <w:szCs w:val="22"/>
        </w:rPr>
        <w:t>2</w:t>
      </w:r>
      <w:r w:rsidR="003820A9">
        <w:rPr>
          <w:b/>
          <w:color w:val="auto"/>
          <w:sz w:val="22"/>
          <w:szCs w:val="22"/>
        </w:rPr>
        <w:t xml:space="preserve">º </w:t>
      </w:r>
      <w:r w:rsidR="00A572D1">
        <w:rPr>
          <w:b/>
          <w:color w:val="auto"/>
          <w:sz w:val="22"/>
          <w:szCs w:val="22"/>
        </w:rPr>
        <w:t xml:space="preserve">BACHILLERATO </w:t>
      </w:r>
      <w:r w:rsidR="00DC3683">
        <w:rPr>
          <w:b/>
          <w:color w:val="auto"/>
          <w:sz w:val="22"/>
          <w:szCs w:val="22"/>
        </w:rPr>
        <w:t>TECNOLÓGICO Y CIENCIAS</w:t>
      </w:r>
    </w:p>
    <w:tbl>
      <w:tblPr>
        <w:tblStyle w:val="Tablaconcuadrcula"/>
        <w:tblW w:w="93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75"/>
      </w:tblGrid>
      <w:tr w:rsidR="00BD233A" w:rsidRPr="005857F6" w14:paraId="7EA734DA" w14:textId="77777777" w:rsidTr="00BD233A">
        <w:trPr>
          <w:trHeight w:val="454"/>
        </w:trPr>
        <w:tc>
          <w:tcPr>
            <w:tcW w:w="9375" w:type="dxa"/>
          </w:tcPr>
          <w:p w14:paraId="47A709E2" w14:textId="77777777" w:rsidR="00BB7B2D" w:rsidRPr="005857F6" w:rsidRDefault="00BB7B2D" w:rsidP="005857F6">
            <w:pPr>
              <w:pStyle w:val="Primerapginadeencabezado"/>
              <w:pBdr>
                <w:bottom w:val="none" w:sz="0" w:space="0" w:color="auto"/>
              </w:pBdr>
              <w:spacing w:line="240" w:lineRule="auto"/>
              <w:jc w:val="center"/>
              <w:rPr>
                <w:b/>
                <w:color w:val="auto"/>
                <w:sz w:val="28"/>
                <w:szCs w:val="28"/>
              </w:rPr>
            </w:pPr>
          </w:p>
          <w:p w14:paraId="6E331058" w14:textId="72A60AC4" w:rsidR="00DA488B" w:rsidRDefault="008F739F" w:rsidP="005857F6">
            <w:pPr>
              <w:pStyle w:val="Primerapginadeencabezado"/>
              <w:pBdr>
                <w:bottom w:val="none" w:sz="0" w:space="0" w:color="auto"/>
              </w:pBdr>
              <w:spacing w:line="240" w:lineRule="auto"/>
              <w:rPr>
                <w:b/>
                <w:color w:val="auto"/>
                <w:sz w:val="22"/>
                <w:szCs w:val="22"/>
              </w:rPr>
            </w:pPr>
            <w:r w:rsidRPr="005857F6">
              <w:rPr>
                <w:b/>
                <w:color w:val="auto"/>
                <w:sz w:val="22"/>
                <w:szCs w:val="22"/>
              </w:rPr>
              <w:t>Apellidos y nombre</w:t>
            </w:r>
            <w:r w:rsidR="00BD233A" w:rsidRPr="005857F6">
              <w:rPr>
                <w:b/>
                <w:color w:val="auto"/>
                <w:sz w:val="22"/>
                <w:szCs w:val="22"/>
              </w:rPr>
              <w:t xml:space="preserve"> del alumno</w:t>
            </w:r>
            <w:r w:rsidR="00B52753" w:rsidRPr="005857F6">
              <w:rPr>
                <w:b/>
                <w:color w:val="auto"/>
                <w:sz w:val="22"/>
                <w:szCs w:val="22"/>
              </w:rPr>
              <w:t>/a</w:t>
            </w:r>
            <w:r w:rsidR="00BD233A" w:rsidRPr="005857F6">
              <w:rPr>
                <w:b/>
                <w:color w:val="auto"/>
                <w:sz w:val="22"/>
                <w:szCs w:val="22"/>
              </w:rPr>
              <w:t>:</w:t>
            </w:r>
          </w:p>
          <w:p w14:paraId="5F08E0D4" w14:textId="77777777" w:rsidR="003820A9" w:rsidRPr="005857F6" w:rsidRDefault="003820A9" w:rsidP="005857F6">
            <w:pPr>
              <w:pStyle w:val="Primerapginadeencabezado"/>
              <w:pBdr>
                <w:bottom w:val="none" w:sz="0" w:space="0" w:color="auto"/>
              </w:pBdr>
              <w:spacing w:line="240" w:lineRule="auto"/>
              <w:rPr>
                <w:b/>
                <w:color w:val="auto"/>
                <w:sz w:val="22"/>
                <w:szCs w:val="22"/>
              </w:rPr>
            </w:pPr>
          </w:p>
          <w:p w14:paraId="3806F9BA" w14:textId="77777777" w:rsidR="00BD233A" w:rsidRPr="005857F6" w:rsidRDefault="00BD233A" w:rsidP="005857F6">
            <w:pPr>
              <w:pStyle w:val="Primerapginadeencabezado"/>
              <w:pBdr>
                <w:bottom w:val="none" w:sz="0" w:space="0" w:color="auto"/>
              </w:pBdr>
              <w:spacing w:line="240" w:lineRule="auto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</w:tr>
    </w:tbl>
    <w:p w14:paraId="72F427E0" w14:textId="77777777" w:rsidR="00BD233A" w:rsidRDefault="00BD233A" w:rsidP="00BD233A">
      <w:pPr>
        <w:pStyle w:val="Sinespaciado"/>
        <w:rPr>
          <w:rFonts w:ascii="Arial Narrow" w:hAnsi="Arial Narrow" w:cs="Arial Narrow"/>
          <w:color w:val="3E5D78" w:themeColor="accent2" w:themeShade="80"/>
        </w:rPr>
      </w:pPr>
    </w:p>
    <w:p w14:paraId="1BAAA1FB" w14:textId="77777777" w:rsidR="00BD233A" w:rsidRPr="00F31E49" w:rsidRDefault="00BD233A" w:rsidP="00BD233A">
      <w:pPr>
        <w:pStyle w:val="Sinespaciado"/>
        <w:rPr>
          <w:rFonts w:cs="Arial Narrow"/>
          <w:b/>
          <w:color w:val="auto"/>
          <w:sz w:val="22"/>
          <w:szCs w:val="22"/>
        </w:rPr>
      </w:pPr>
      <w:r w:rsidRPr="00F31E49">
        <w:rPr>
          <w:rFonts w:cs="Arial Narrow"/>
          <w:b/>
          <w:color w:val="auto"/>
          <w:sz w:val="22"/>
          <w:szCs w:val="22"/>
        </w:rPr>
        <w:t>Marque los libros que quiere adquirir</w:t>
      </w:r>
    </w:p>
    <w:tbl>
      <w:tblPr>
        <w:tblW w:w="5000" w:type="pct"/>
        <w:jc w:val="center"/>
        <w:tblBorders>
          <w:top w:val="single" w:sz="6" w:space="0" w:color="AAB0C7" w:themeColor="accent1" w:themeTint="99"/>
          <w:left w:val="single" w:sz="6" w:space="0" w:color="AAB0C7" w:themeColor="accent1" w:themeTint="99"/>
          <w:bottom w:val="single" w:sz="6" w:space="0" w:color="AAB0C7" w:themeColor="accent1" w:themeTint="99"/>
          <w:right w:val="single" w:sz="6" w:space="0" w:color="AAB0C7" w:themeColor="accent1" w:themeTint="99"/>
          <w:insideH w:val="single" w:sz="6" w:space="0" w:color="AAB0C7" w:themeColor="accent1" w:themeTint="99"/>
          <w:insideV w:val="single" w:sz="6" w:space="0" w:color="AAB0C7" w:themeColor="accent1" w:themeTint="9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"/>
        <w:gridCol w:w="9034"/>
      </w:tblGrid>
      <w:tr w:rsidR="0041287B" w:rsidRPr="005857F6" w14:paraId="65D058B9" w14:textId="77777777" w:rsidTr="00C06BB2">
        <w:trPr>
          <w:trHeight w:val="7218"/>
          <w:jc w:val="center"/>
        </w:trPr>
        <w:tc>
          <w:tcPr>
            <w:tcW w:w="21" w:type="dxa"/>
            <w:shd w:val="clear" w:color="auto" w:fill="AAB0C7" w:themeFill="accent1" w:themeFillTint="99"/>
          </w:tcPr>
          <w:p w14:paraId="7C14D958" w14:textId="77777777" w:rsidR="0041287B" w:rsidRPr="005857F6" w:rsidRDefault="0041287B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0" w:type="auto"/>
            <w:tcMar>
              <w:top w:w="360" w:type="dxa"/>
              <w:left w:w="360" w:type="dxa"/>
              <w:bottom w:w="360" w:type="dxa"/>
              <w:right w:w="360" w:type="dxa"/>
            </w:tcMar>
          </w:tcPr>
          <w:tbl>
            <w:tblPr>
              <w:tblW w:w="8534" w:type="dxa"/>
              <w:tblBorders>
                <w:insideH w:val="single" w:sz="4" w:space="0" w:color="AAB0C7" w:themeColor="accent1" w:themeTint="99"/>
                <w:insideV w:val="single" w:sz="4" w:space="0" w:color="AAB0C7" w:themeColor="accent1" w:themeTint="99"/>
              </w:tblBorders>
              <w:tblLook w:val="01E0" w:firstRow="1" w:lastRow="1" w:firstColumn="1" w:lastColumn="1" w:noHBand="0" w:noVBand="0"/>
            </w:tblPr>
            <w:tblGrid>
              <w:gridCol w:w="293"/>
              <w:gridCol w:w="3652"/>
              <w:gridCol w:w="1325"/>
              <w:gridCol w:w="1470"/>
              <w:gridCol w:w="938"/>
              <w:gridCol w:w="856"/>
            </w:tblGrid>
            <w:tr w:rsidR="003C6777" w:rsidRPr="005857F6" w14:paraId="4D798CAF" w14:textId="77777777" w:rsidTr="00D176EA">
              <w:trPr>
                <w:trHeight w:hRule="exact" w:val="477"/>
              </w:trPr>
              <w:tc>
                <w:tcPr>
                  <w:tcW w:w="293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46E309E4" w14:textId="77777777" w:rsidR="003C6777" w:rsidRPr="005857F6" w:rsidRDefault="003C6777" w:rsidP="00F5015C">
                  <w:pPr>
                    <w:spacing w:before="60" w:after="60"/>
                    <w:jc w:val="center"/>
                    <w:rPr>
                      <w:rFonts w:ascii="Arial Narrow" w:hAnsi="Arial Narrow" w:cs="Arial Narrow"/>
                      <w:b/>
                      <w:bCs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3652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0EFF52A9" w14:textId="77777777" w:rsidR="003C6777" w:rsidRPr="005857F6" w:rsidRDefault="003C6777" w:rsidP="00194C5C">
                  <w:pPr>
                    <w:spacing w:after="0" w:line="240" w:lineRule="auto"/>
                    <w:jc w:val="center"/>
                    <w:rPr>
                      <w:rFonts w:ascii="Arial Narrow" w:hAnsi="Arial Narrow" w:cs="Arial Narrow"/>
                      <w:color w:val="auto"/>
                      <w:sz w:val="18"/>
                      <w:szCs w:val="18"/>
                    </w:rPr>
                  </w:pPr>
                  <w:r w:rsidRPr="005857F6">
                    <w:rPr>
                      <w:rFonts w:ascii="Arial Narrow" w:hAnsi="Arial Narrow" w:cs="Arial Narrow"/>
                      <w:b/>
                      <w:bCs/>
                      <w:color w:val="auto"/>
                      <w:sz w:val="18"/>
                      <w:szCs w:val="18"/>
                    </w:rPr>
                    <w:t>Libro</w:t>
                  </w:r>
                </w:p>
              </w:tc>
              <w:tc>
                <w:tcPr>
                  <w:tcW w:w="1325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7412E745" w14:textId="77777777" w:rsidR="003C6777" w:rsidRPr="005857F6" w:rsidRDefault="003C6777" w:rsidP="00194C5C">
                  <w:pPr>
                    <w:spacing w:after="0" w:line="240" w:lineRule="auto"/>
                    <w:jc w:val="center"/>
                    <w:rPr>
                      <w:rFonts w:ascii="Arial Narrow" w:hAnsi="Arial Narrow" w:cs="Arial Narrow"/>
                      <w:color w:val="auto"/>
                      <w:sz w:val="18"/>
                      <w:szCs w:val="18"/>
                    </w:rPr>
                  </w:pPr>
                  <w:r w:rsidRPr="005857F6">
                    <w:rPr>
                      <w:rFonts w:ascii="Arial Narrow" w:hAnsi="Arial Narrow" w:cs="Arial Narrow"/>
                      <w:color w:val="auto"/>
                      <w:sz w:val="18"/>
                      <w:szCs w:val="18"/>
                    </w:rPr>
                    <w:t>Editorial</w:t>
                  </w:r>
                </w:p>
              </w:tc>
              <w:tc>
                <w:tcPr>
                  <w:tcW w:w="1470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143F4605" w14:textId="77777777" w:rsidR="003C6777" w:rsidRPr="005857F6" w:rsidRDefault="003C6777" w:rsidP="00194C5C">
                  <w:pPr>
                    <w:spacing w:after="0" w:line="240" w:lineRule="auto"/>
                    <w:jc w:val="center"/>
                    <w:rPr>
                      <w:rFonts w:ascii="Arial Narrow" w:hAnsi="Arial Narrow" w:cs="Arial Narrow"/>
                      <w:color w:val="auto"/>
                      <w:sz w:val="18"/>
                      <w:szCs w:val="18"/>
                    </w:rPr>
                  </w:pPr>
                  <w:r w:rsidRPr="005857F6">
                    <w:rPr>
                      <w:rFonts w:ascii="Arial Narrow" w:hAnsi="Arial Narrow" w:cs="Arial Narrow"/>
                      <w:color w:val="auto"/>
                      <w:sz w:val="18"/>
                      <w:szCs w:val="18"/>
                    </w:rPr>
                    <w:t>ISBN</w:t>
                  </w:r>
                </w:p>
              </w:tc>
              <w:tc>
                <w:tcPr>
                  <w:tcW w:w="938" w:type="dxa"/>
                  <w:tcBorders>
                    <w:bottom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5A6DDC58" w14:textId="77777777" w:rsidR="003C6777" w:rsidRPr="005857F6" w:rsidRDefault="003C6777" w:rsidP="00194C5C">
                  <w:pPr>
                    <w:spacing w:after="0" w:line="240" w:lineRule="auto"/>
                    <w:jc w:val="center"/>
                    <w:rPr>
                      <w:rFonts w:ascii="Arial Narrow" w:hAnsi="Arial Narrow" w:cs="Arial Narrow"/>
                      <w:color w:val="auto"/>
                      <w:sz w:val="18"/>
                      <w:szCs w:val="18"/>
                    </w:rPr>
                  </w:pPr>
                  <w:r w:rsidRPr="005857F6">
                    <w:rPr>
                      <w:rFonts w:ascii="Arial Narrow" w:hAnsi="Arial Narrow" w:cs="Arial Narrow"/>
                      <w:color w:val="auto"/>
                      <w:sz w:val="18"/>
                      <w:szCs w:val="18"/>
                    </w:rPr>
                    <w:t>Precio</w:t>
                  </w:r>
                </w:p>
                <w:p w14:paraId="43AB1474" w14:textId="77777777" w:rsidR="003C6777" w:rsidRPr="005857F6" w:rsidRDefault="003C6777" w:rsidP="00194C5C">
                  <w:pPr>
                    <w:spacing w:after="0" w:line="240" w:lineRule="auto"/>
                    <w:jc w:val="center"/>
                    <w:rPr>
                      <w:rFonts w:ascii="Arial Narrow" w:hAnsi="Arial Narrow" w:cs="Arial Narrow"/>
                      <w:color w:val="auto"/>
                      <w:sz w:val="18"/>
                      <w:szCs w:val="18"/>
                    </w:rPr>
                  </w:pPr>
                  <w:r w:rsidRPr="005857F6">
                    <w:rPr>
                      <w:rFonts w:ascii="Arial Narrow" w:hAnsi="Arial Narrow" w:cs="Arial Narrow"/>
                      <w:color w:val="auto"/>
                      <w:sz w:val="18"/>
                      <w:szCs w:val="18"/>
                    </w:rPr>
                    <w:t>Colegio</w:t>
                  </w:r>
                </w:p>
              </w:tc>
              <w:tc>
                <w:tcPr>
                  <w:tcW w:w="856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153C82FB" w14:textId="77777777" w:rsidR="003C6777" w:rsidRPr="005857F6" w:rsidRDefault="003C6777" w:rsidP="00194C5C">
                  <w:pPr>
                    <w:spacing w:after="0" w:line="240" w:lineRule="auto"/>
                    <w:jc w:val="center"/>
                    <w:rPr>
                      <w:rFonts w:ascii="Arial Narrow" w:hAnsi="Arial Narrow" w:cs="Arial Narrow"/>
                      <w:color w:val="auto"/>
                      <w:sz w:val="18"/>
                      <w:szCs w:val="18"/>
                    </w:rPr>
                  </w:pPr>
                  <w:r w:rsidRPr="005857F6">
                    <w:rPr>
                      <w:rFonts w:ascii="Arial Narrow" w:hAnsi="Arial Narrow" w:cs="Arial Narrow"/>
                      <w:color w:val="auto"/>
                      <w:sz w:val="18"/>
                      <w:szCs w:val="18"/>
                    </w:rPr>
                    <w:t>Sí</w:t>
                  </w:r>
                </w:p>
              </w:tc>
            </w:tr>
            <w:tr w:rsidR="00985405" w:rsidRPr="005857F6" w14:paraId="06DCD111" w14:textId="77777777" w:rsidTr="00DC3683">
              <w:trPr>
                <w:trHeight w:hRule="exact" w:val="486"/>
              </w:trPr>
              <w:tc>
                <w:tcPr>
                  <w:tcW w:w="293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4B16E393" w14:textId="77777777" w:rsidR="00985405" w:rsidRPr="0053524B" w:rsidRDefault="00985405" w:rsidP="00985405">
                  <w:pPr>
                    <w:spacing w:before="60" w:after="60"/>
                    <w:jc w:val="center"/>
                    <w:rPr>
                      <w:rFonts w:cs="Arial Narrow"/>
                      <w:b/>
                      <w:bCs/>
                      <w:color w:val="auto"/>
                    </w:rPr>
                  </w:pPr>
                  <w:r w:rsidRPr="0053524B">
                    <w:rPr>
                      <w:rFonts w:cs="Arial Narrow"/>
                      <w:b/>
                      <w:bCs/>
                      <w:color w:val="auto"/>
                    </w:rPr>
                    <w:t>1</w:t>
                  </w:r>
                </w:p>
              </w:tc>
              <w:tc>
                <w:tcPr>
                  <w:tcW w:w="3652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48255B9D" w14:textId="52DF9CA3" w:rsidR="00985405" w:rsidRPr="005857F6" w:rsidRDefault="00985405" w:rsidP="00985405">
                  <w:pPr>
                    <w:spacing w:after="0" w:line="240" w:lineRule="auto"/>
                    <w:rPr>
                      <w:color w:val="auto"/>
                    </w:rPr>
                  </w:pPr>
                  <w:r w:rsidRPr="00AB2EF3">
                    <w:t xml:space="preserve">2º BACH. LENGUA CASTELLANA Y LITERATURA II </w:t>
                  </w:r>
                </w:p>
              </w:tc>
              <w:tc>
                <w:tcPr>
                  <w:tcW w:w="1325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5C386E60" w14:textId="0842739E" w:rsidR="00985405" w:rsidRPr="005857F6" w:rsidRDefault="00985405" w:rsidP="00985405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1470" w:type="dxa"/>
                  <w:tcBorders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7BEF38A1" w14:textId="6788E9FC" w:rsidR="00985405" w:rsidRPr="005857F6" w:rsidRDefault="00985405" w:rsidP="00985405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AB2EF3">
                    <w:t>Sin libro</w:t>
                  </w:r>
                </w:p>
              </w:tc>
              <w:tc>
                <w:tcPr>
                  <w:tcW w:w="938" w:type="dxa"/>
                  <w:tcBorders>
                    <w:top w:val="single" w:sz="4" w:space="0" w:color="628BAD" w:themeColor="accent2" w:themeShade="BF"/>
                    <w:left w:val="single" w:sz="4" w:space="0" w:color="628BAD" w:themeColor="accent2" w:themeShade="BF"/>
                    <w:bottom w:val="single" w:sz="4" w:space="0" w:color="628BAD" w:themeColor="accent2" w:themeShade="BF"/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235C7DF0" w14:textId="7C144680" w:rsidR="00985405" w:rsidRPr="005857F6" w:rsidRDefault="00985405" w:rsidP="00985405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</w:p>
              </w:tc>
              <w:permStart w:id="1451249764" w:edGrp="everyone" w:displacedByCustomXml="next"/>
              <w:sdt>
                <w:sdtPr>
                  <w:rPr>
                    <w:rFonts w:ascii="Arial Narrow" w:hAnsi="Arial Narrow" w:cs="Arial Narrow"/>
                    <w:color w:val="auto"/>
                    <w:sz w:val="32"/>
                    <w:szCs w:val="32"/>
                  </w:rPr>
                  <w:id w:val="-196988925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56" w:type="dxa"/>
                      <w:tcBorders>
                        <w:left w:val="single" w:sz="4" w:space="0" w:color="628BAD" w:themeColor="accent2" w:themeShade="BF"/>
                      </w:tcBorders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14:paraId="2E5826FF" w14:textId="77777777" w:rsidR="00985405" w:rsidRPr="005857F6" w:rsidRDefault="00985405" w:rsidP="00985405">
                      <w:pPr>
                        <w:spacing w:before="60" w:after="60"/>
                        <w:jc w:val="center"/>
                        <w:rPr>
                          <w:rFonts w:ascii="Arial Narrow" w:hAnsi="Arial Narrow" w:cs="Arial Narrow"/>
                          <w:color w:val="auto"/>
                          <w:sz w:val="32"/>
                          <w:szCs w:val="32"/>
                        </w:rPr>
                      </w:pPr>
                      <w:r w:rsidRPr="005857F6">
                        <w:rPr>
                          <w:rFonts w:ascii="MS Gothic" w:eastAsia="MS Gothic" w:hAnsi="MS Gothic" w:cs="Arial Narrow" w:hint="eastAsia"/>
                          <w:color w:val="auto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permEnd w:id="1451249764" w:displacedByCustomXml="prev"/>
            </w:tr>
            <w:tr w:rsidR="00985405" w:rsidRPr="005857F6" w14:paraId="5DC30A1F" w14:textId="77777777" w:rsidTr="00DC3683">
              <w:trPr>
                <w:trHeight w:hRule="exact" w:val="486"/>
              </w:trPr>
              <w:tc>
                <w:tcPr>
                  <w:tcW w:w="293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604D3724" w14:textId="77777777" w:rsidR="00985405" w:rsidRPr="0053524B" w:rsidRDefault="00985405" w:rsidP="00985405">
                  <w:pPr>
                    <w:spacing w:before="60" w:after="60"/>
                    <w:jc w:val="center"/>
                    <w:rPr>
                      <w:rFonts w:cs="Arial Narrow"/>
                      <w:b/>
                      <w:bCs/>
                      <w:color w:val="auto"/>
                    </w:rPr>
                  </w:pPr>
                  <w:r w:rsidRPr="0053524B">
                    <w:rPr>
                      <w:rFonts w:cs="Arial Narrow"/>
                      <w:b/>
                      <w:bCs/>
                      <w:color w:val="auto"/>
                    </w:rPr>
                    <w:t>2</w:t>
                  </w:r>
                </w:p>
              </w:tc>
              <w:tc>
                <w:tcPr>
                  <w:tcW w:w="3652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0D49423D" w14:textId="0A856169" w:rsidR="00985405" w:rsidRPr="005857F6" w:rsidRDefault="00985405" w:rsidP="00985405">
                  <w:pPr>
                    <w:spacing w:after="0" w:line="240" w:lineRule="auto"/>
                    <w:rPr>
                      <w:color w:val="auto"/>
                    </w:rPr>
                  </w:pPr>
                  <w:r w:rsidRPr="00AB2EF3">
                    <w:t xml:space="preserve">2º BACH. HISTORIA DE ESPAÑA </w:t>
                  </w:r>
                </w:p>
              </w:tc>
              <w:tc>
                <w:tcPr>
                  <w:tcW w:w="1325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4E7ECFB0" w14:textId="39F6AC19" w:rsidR="00985405" w:rsidRPr="005857F6" w:rsidRDefault="00985405" w:rsidP="00985405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AB2EF3">
                    <w:t>ANAYA</w:t>
                  </w:r>
                </w:p>
              </w:tc>
              <w:tc>
                <w:tcPr>
                  <w:tcW w:w="1470" w:type="dxa"/>
                  <w:tcBorders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71F26F3F" w14:textId="47350257" w:rsidR="00985405" w:rsidRPr="005857F6" w:rsidRDefault="00985405" w:rsidP="00985405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AB2EF3">
                    <w:t>9788414330012</w:t>
                  </w:r>
                </w:p>
              </w:tc>
              <w:tc>
                <w:tcPr>
                  <w:tcW w:w="938" w:type="dxa"/>
                  <w:tcBorders>
                    <w:top w:val="single" w:sz="4" w:space="0" w:color="628BAD" w:themeColor="accent2" w:themeShade="BF"/>
                    <w:left w:val="single" w:sz="4" w:space="0" w:color="628BAD" w:themeColor="accent2" w:themeShade="BF"/>
                    <w:bottom w:val="single" w:sz="4" w:space="0" w:color="628BAD" w:themeColor="accent2" w:themeShade="BF"/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7CA2BBB2" w14:textId="57A7937A" w:rsidR="00985405" w:rsidRPr="005857F6" w:rsidRDefault="00985405" w:rsidP="00985405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AB2EF3">
                    <w:t>46,98</w:t>
                  </w:r>
                </w:p>
              </w:tc>
              <w:permStart w:id="509755496" w:edGrp="everyone" w:displacedByCustomXml="next"/>
              <w:sdt>
                <w:sdtPr>
                  <w:rPr>
                    <w:rFonts w:ascii="Arial Narrow" w:hAnsi="Arial Narrow" w:cs="Arial Narrow"/>
                    <w:color w:val="auto"/>
                    <w:sz w:val="32"/>
                    <w:szCs w:val="32"/>
                  </w:rPr>
                  <w:id w:val="78763044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56" w:type="dxa"/>
                      <w:tcBorders>
                        <w:left w:val="single" w:sz="4" w:space="0" w:color="628BAD" w:themeColor="accent2" w:themeShade="BF"/>
                      </w:tcBorders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14:paraId="0A078697" w14:textId="77777777" w:rsidR="00985405" w:rsidRPr="005857F6" w:rsidRDefault="00985405" w:rsidP="00985405">
                      <w:pPr>
                        <w:spacing w:before="60" w:after="60"/>
                        <w:jc w:val="center"/>
                        <w:rPr>
                          <w:rFonts w:ascii="Arial Narrow" w:hAnsi="Arial Narrow" w:cs="Arial Narrow"/>
                          <w:color w:val="auto"/>
                          <w:sz w:val="32"/>
                          <w:szCs w:val="32"/>
                        </w:rPr>
                      </w:pPr>
                      <w:r w:rsidRPr="005857F6">
                        <w:rPr>
                          <w:rFonts w:ascii="MS Gothic" w:eastAsia="MS Gothic" w:hAnsi="MS Gothic" w:cs="Arial Narrow" w:hint="eastAsia"/>
                          <w:color w:val="auto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permEnd w:id="509755496" w:displacedByCustomXml="prev"/>
            </w:tr>
            <w:tr w:rsidR="00985405" w:rsidRPr="005857F6" w14:paraId="7E85D974" w14:textId="77777777" w:rsidTr="00DC3683">
              <w:trPr>
                <w:trHeight w:hRule="exact" w:val="486"/>
              </w:trPr>
              <w:tc>
                <w:tcPr>
                  <w:tcW w:w="293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1E683B1A" w14:textId="77777777" w:rsidR="00985405" w:rsidRPr="0053524B" w:rsidRDefault="00985405" w:rsidP="00985405">
                  <w:pPr>
                    <w:spacing w:before="60" w:after="60"/>
                    <w:jc w:val="center"/>
                    <w:rPr>
                      <w:rFonts w:cs="Arial Narrow"/>
                      <w:b/>
                      <w:bCs/>
                      <w:color w:val="auto"/>
                    </w:rPr>
                  </w:pPr>
                  <w:r w:rsidRPr="0053524B">
                    <w:rPr>
                      <w:rFonts w:cs="Arial Narrow"/>
                      <w:b/>
                      <w:bCs/>
                      <w:color w:val="auto"/>
                    </w:rPr>
                    <w:t>3</w:t>
                  </w:r>
                </w:p>
              </w:tc>
              <w:tc>
                <w:tcPr>
                  <w:tcW w:w="3652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1FB0273E" w14:textId="52D1A149" w:rsidR="00985405" w:rsidRPr="005857F6" w:rsidRDefault="00985405" w:rsidP="00985405">
                  <w:pPr>
                    <w:spacing w:after="0" w:line="240" w:lineRule="auto"/>
                    <w:rPr>
                      <w:color w:val="auto"/>
                    </w:rPr>
                  </w:pPr>
                  <w:r w:rsidRPr="00AB2EF3">
                    <w:t>2º BACH HISTORIA DE LA FILOSOFÍA</w:t>
                  </w:r>
                </w:p>
              </w:tc>
              <w:tc>
                <w:tcPr>
                  <w:tcW w:w="1325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43DE4459" w14:textId="4F2551EC" w:rsidR="00985405" w:rsidRPr="005857F6" w:rsidRDefault="00985405" w:rsidP="00985405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AB2EF3">
                    <w:t>EDEBÉ</w:t>
                  </w:r>
                </w:p>
              </w:tc>
              <w:tc>
                <w:tcPr>
                  <w:tcW w:w="1470" w:type="dxa"/>
                  <w:tcBorders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40F0E778" w14:textId="65C4B3DB" w:rsidR="00985405" w:rsidRPr="005857F6" w:rsidRDefault="00985405" w:rsidP="00985405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AB2EF3">
                    <w:t>9788468364780</w:t>
                  </w:r>
                </w:p>
              </w:tc>
              <w:tc>
                <w:tcPr>
                  <w:tcW w:w="938" w:type="dxa"/>
                  <w:tcBorders>
                    <w:top w:val="single" w:sz="4" w:space="0" w:color="628BAD" w:themeColor="accent2" w:themeShade="BF"/>
                    <w:left w:val="single" w:sz="4" w:space="0" w:color="628BAD" w:themeColor="accent2" w:themeShade="BF"/>
                    <w:bottom w:val="single" w:sz="4" w:space="0" w:color="628BAD" w:themeColor="accent2" w:themeShade="BF"/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74ECB7F7" w14:textId="4634D2B1" w:rsidR="00985405" w:rsidRPr="005857F6" w:rsidRDefault="00985405" w:rsidP="00985405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AB2EF3">
                    <w:t>49,54</w:t>
                  </w:r>
                </w:p>
              </w:tc>
              <w:permStart w:id="513436803" w:edGrp="everyone" w:displacedByCustomXml="next"/>
              <w:sdt>
                <w:sdtPr>
                  <w:rPr>
                    <w:rFonts w:ascii="Arial Narrow" w:hAnsi="Arial Narrow" w:cs="Arial Narrow"/>
                    <w:color w:val="auto"/>
                    <w:sz w:val="32"/>
                    <w:szCs w:val="32"/>
                  </w:rPr>
                  <w:id w:val="174198486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56" w:type="dxa"/>
                      <w:tcBorders>
                        <w:left w:val="single" w:sz="4" w:space="0" w:color="628BAD" w:themeColor="accent2" w:themeShade="BF"/>
                      </w:tcBorders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14:paraId="385A629C" w14:textId="77777777" w:rsidR="00985405" w:rsidRPr="005857F6" w:rsidRDefault="00985405" w:rsidP="00985405">
                      <w:pPr>
                        <w:spacing w:before="60" w:after="60"/>
                        <w:jc w:val="center"/>
                        <w:rPr>
                          <w:rFonts w:ascii="Arial Narrow" w:hAnsi="Arial Narrow" w:cs="Arial Narrow"/>
                          <w:color w:val="auto"/>
                          <w:sz w:val="32"/>
                          <w:szCs w:val="32"/>
                        </w:rPr>
                      </w:pPr>
                      <w:r w:rsidRPr="005857F6">
                        <w:rPr>
                          <w:rFonts w:ascii="MS Gothic" w:eastAsia="MS Gothic" w:hAnsi="MS Gothic" w:cs="Arial Narrow" w:hint="eastAsia"/>
                          <w:color w:val="auto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permEnd w:id="513436803" w:displacedByCustomXml="prev"/>
            </w:tr>
            <w:tr w:rsidR="00985405" w:rsidRPr="005857F6" w14:paraId="281CEDBF" w14:textId="77777777" w:rsidTr="00DC3683">
              <w:trPr>
                <w:trHeight w:hRule="exact" w:val="486"/>
              </w:trPr>
              <w:tc>
                <w:tcPr>
                  <w:tcW w:w="293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6FF42EB9" w14:textId="77777777" w:rsidR="00985405" w:rsidRPr="0053524B" w:rsidRDefault="00985405" w:rsidP="00985405">
                  <w:pPr>
                    <w:spacing w:before="60" w:after="60"/>
                    <w:jc w:val="center"/>
                    <w:rPr>
                      <w:rFonts w:cs="Arial Narrow"/>
                      <w:b/>
                      <w:bCs/>
                      <w:color w:val="auto"/>
                    </w:rPr>
                  </w:pPr>
                  <w:r w:rsidRPr="0053524B">
                    <w:rPr>
                      <w:rFonts w:cs="Arial Narrow"/>
                      <w:b/>
                      <w:bCs/>
                      <w:color w:val="auto"/>
                    </w:rPr>
                    <w:t>4</w:t>
                  </w:r>
                </w:p>
              </w:tc>
              <w:tc>
                <w:tcPr>
                  <w:tcW w:w="3652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05B16B84" w14:textId="7383ACFC" w:rsidR="00985405" w:rsidRPr="005857F6" w:rsidRDefault="00985405" w:rsidP="00985405">
                  <w:pPr>
                    <w:spacing w:after="0" w:line="240" w:lineRule="auto"/>
                    <w:rPr>
                      <w:color w:val="auto"/>
                    </w:rPr>
                  </w:pPr>
                  <w:r w:rsidRPr="00AB2EF3">
                    <w:t>SKILLS FOR BACH 2º STUDENT'S BOOK SPANISH</w:t>
                  </w:r>
                </w:p>
              </w:tc>
              <w:tc>
                <w:tcPr>
                  <w:tcW w:w="1325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0276679F" w14:textId="4C060546" w:rsidR="00985405" w:rsidRPr="005857F6" w:rsidRDefault="00985405" w:rsidP="00985405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AB2EF3">
                    <w:t xml:space="preserve">BURLINGTON </w:t>
                  </w:r>
                </w:p>
              </w:tc>
              <w:tc>
                <w:tcPr>
                  <w:tcW w:w="1470" w:type="dxa"/>
                  <w:tcBorders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1371E8E0" w14:textId="40216EFC" w:rsidR="00985405" w:rsidRPr="005857F6" w:rsidRDefault="00985405" w:rsidP="00985405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AB2EF3">
                    <w:t>9789925361373</w:t>
                  </w:r>
                </w:p>
              </w:tc>
              <w:tc>
                <w:tcPr>
                  <w:tcW w:w="938" w:type="dxa"/>
                  <w:tcBorders>
                    <w:top w:val="single" w:sz="4" w:space="0" w:color="628BAD" w:themeColor="accent2" w:themeShade="BF"/>
                    <w:left w:val="single" w:sz="4" w:space="0" w:color="628BAD" w:themeColor="accent2" w:themeShade="BF"/>
                    <w:bottom w:val="single" w:sz="4" w:space="0" w:color="628BAD" w:themeColor="accent2" w:themeShade="BF"/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13FF9001" w14:textId="5DAB9602" w:rsidR="00985405" w:rsidRPr="005857F6" w:rsidRDefault="00985405" w:rsidP="00985405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AB2EF3">
                    <w:t>38,00</w:t>
                  </w:r>
                </w:p>
              </w:tc>
              <w:permStart w:id="1299583105" w:edGrp="everyone" w:displacedByCustomXml="next"/>
              <w:sdt>
                <w:sdtPr>
                  <w:rPr>
                    <w:rFonts w:ascii="Arial Narrow" w:hAnsi="Arial Narrow" w:cs="Arial Narrow"/>
                    <w:color w:val="auto"/>
                    <w:sz w:val="32"/>
                    <w:szCs w:val="32"/>
                  </w:rPr>
                  <w:id w:val="-108190352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56" w:type="dxa"/>
                      <w:tcBorders>
                        <w:left w:val="single" w:sz="4" w:space="0" w:color="628BAD" w:themeColor="accent2" w:themeShade="BF"/>
                      </w:tcBorders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14:paraId="4E442A70" w14:textId="77777777" w:rsidR="00985405" w:rsidRPr="005857F6" w:rsidRDefault="00985405" w:rsidP="00985405">
                      <w:pPr>
                        <w:spacing w:before="60" w:after="60"/>
                        <w:jc w:val="center"/>
                        <w:rPr>
                          <w:rFonts w:ascii="Arial Narrow" w:hAnsi="Arial Narrow" w:cs="Arial Narrow"/>
                          <w:color w:val="auto"/>
                          <w:sz w:val="32"/>
                          <w:szCs w:val="32"/>
                        </w:rPr>
                      </w:pPr>
                      <w:r w:rsidRPr="005857F6">
                        <w:rPr>
                          <w:rFonts w:ascii="MS Gothic" w:eastAsia="MS Gothic" w:hAnsi="MS Gothic" w:cs="Arial Narrow" w:hint="eastAsia"/>
                          <w:color w:val="auto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permEnd w:id="1299583105" w:displacedByCustomXml="prev"/>
            </w:tr>
            <w:tr w:rsidR="00985405" w:rsidRPr="005857F6" w14:paraId="5E697ECD" w14:textId="77777777" w:rsidTr="00DC3683">
              <w:trPr>
                <w:trHeight w:hRule="exact" w:val="486"/>
              </w:trPr>
              <w:tc>
                <w:tcPr>
                  <w:tcW w:w="293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78D970CE" w14:textId="77777777" w:rsidR="00985405" w:rsidRPr="0053524B" w:rsidRDefault="00985405" w:rsidP="00985405">
                  <w:pPr>
                    <w:spacing w:before="60" w:after="60"/>
                    <w:jc w:val="center"/>
                    <w:rPr>
                      <w:rFonts w:cs="Arial Narrow"/>
                      <w:b/>
                      <w:bCs/>
                      <w:color w:val="auto"/>
                    </w:rPr>
                  </w:pPr>
                  <w:r w:rsidRPr="0053524B">
                    <w:rPr>
                      <w:rFonts w:cs="Arial Narrow"/>
                      <w:b/>
                      <w:bCs/>
                      <w:color w:val="auto"/>
                    </w:rPr>
                    <w:t>5</w:t>
                  </w:r>
                </w:p>
              </w:tc>
              <w:tc>
                <w:tcPr>
                  <w:tcW w:w="3652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48C9866C" w14:textId="1AA6AA1D" w:rsidR="00985405" w:rsidRPr="005857F6" w:rsidRDefault="00985405" w:rsidP="00985405">
                  <w:pPr>
                    <w:spacing w:after="0" w:line="240" w:lineRule="auto"/>
                    <w:rPr>
                      <w:color w:val="auto"/>
                    </w:rPr>
                  </w:pPr>
                  <w:r w:rsidRPr="00AB2EF3">
                    <w:t>SKILLS FOR BACH 2º WORKBOOK SPANISH</w:t>
                  </w:r>
                </w:p>
              </w:tc>
              <w:tc>
                <w:tcPr>
                  <w:tcW w:w="1325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7636B32D" w14:textId="1E052AAC" w:rsidR="00985405" w:rsidRPr="005857F6" w:rsidRDefault="00985405" w:rsidP="00985405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AB2EF3">
                    <w:t xml:space="preserve">BURLINGTON </w:t>
                  </w:r>
                </w:p>
              </w:tc>
              <w:tc>
                <w:tcPr>
                  <w:tcW w:w="1470" w:type="dxa"/>
                  <w:tcBorders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2B84AC4D" w14:textId="47B46BA1" w:rsidR="00985405" w:rsidRPr="005857F6" w:rsidRDefault="00985405" w:rsidP="00985405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AB2EF3">
                    <w:t>9789925361380</w:t>
                  </w:r>
                </w:p>
              </w:tc>
              <w:tc>
                <w:tcPr>
                  <w:tcW w:w="938" w:type="dxa"/>
                  <w:tcBorders>
                    <w:top w:val="single" w:sz="4" w:space="0" w:color="628BAD" w:themeColor="accent2" w:themeShade="BF"/>
                    <w:left w:val="single" w:sz="4" w:space="0" w:color="628BAD" w:themeColor="accent2" w:themeShade="BF"/>
                    <w:bottom w:val="single" w:sz="4" w:space="0" w:color="628BAD" w:themeColor="accent2" w:themeShade="BF"/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1BD2CFA1" w14:textId="6F91E96F" w:rsidR="00985405" w:rsidRPr="005857F6" w:rsidRDefault="00985405" w:rsidP="00985405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AB2EF3">
                    <w:t>28,45</w:t>
                  </w:r>
                </w:p>
              </w:tc>
              <w:permStart w:id="876091244" w:edGrp="everyone" w:displacedByCustomXml="next"/>
              <w:sdt>
                <w:sdtPr>
                  <w:rPr>
                    <w:rFonts w:ascii="Arial Narrow" w:hAnsi="Arial Narrow" w:cs="Arial Narrow"/>
                    <w:color w:val="auto"/>
                    <w:sz w:val="32"/>
                    <w:szCs w:val="32"/>
                  </w:rPr>
                  <w:id w:val="-193936113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56" w:type="dxa"/>
                      <w:tcBorders>
                        <w:left w:val="single" w:sz="4" w:space="0" w:color="628BAD" w:themeColor="accent2" w:themeShade="BF"/>
                      </w:tcBorders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14:paraId="01741C2C" w14:textId="77777777" w:rsidR="00985405" w:rsidRPr="005857F6" w:rsidRDefault="00985405" w:rsidP="00985405">
                      <w:pPr>
                        <w:spacing w:before="60" w:after="60"/>
                        <w:jc w:val="center"/>
                        <w:rPr>
                          <w:rFonts w:ascii="Arial Narrow" w:hAnsi="Arial Narrow" w:cs="Arial Narrow"/>
                          <w:color w:val="auto"/>
                          <w:sz w:val="32"/>
                          <w:szCs w:val="32"/>
                        </w:rPr>
                      </w:pPr>
                      <w:r w:rsidRPr="005857F6">
                        <w:rPr>
                          <w:rFonts w:ascii="MS Gothic" w:eastAsia="MS Gothic" w:hAnsi="MS Gothic" w:cs="Arial Narrow" w:hint="eastAsia"/>
                          <w:color w:val="auto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permEnd w:id="876091244" w:displacedByCustomXml="prev"/>
            </w:tr>
            <w:tr w:rsidR="00DC3683" w:rsidRPr="005857F6" w14:paraId="49DEE370" w14:textId="77777777" w:rsidTr="00DC3683">
              <w:trPr>
                <w:trHeight w:hRule="exact" w:val="486"/>
              </w:trPr>
              <w:tc>
                <w:tcPr>
                  <w:tcW w:w="293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10326EDF" w14:textId="77777777" w:rsidR="00DC3683" w:rsidRPr="0053524B" w:rsidRDefault="00DC3683" w:rsidP="00DC3683">
                  <w:pPr>
                    <w:spacing w:before="60" w:after="60"/>
                    <w:jc w:val="center"/>
                    <w:rPr>
                      <w:rFonts w:cs="Arial Narrow"/>
                      <w:b/>
                      <w:bCs/>
                      <w:color w:val="auto"/>
                    </w:rPr>
                  </w:pPr>
                  <w:r w:rsidRPr="0053524B">
                    <w:rPr>
                      <w:rFonts w:cs="Arial Narrow"/>
                      <w:b/>
                      <w:bCs/>
                      <w:color w:val="auto"/>
                    </w:rPr>
                    <w:t>6</w:t>
                  </w:r>
                </w:p>
              </w:tc>
              <w:tc>
                <w:tcPr>
                  <w:tcW w:w="3652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79D40B45" w14:textId="5FF39496" w:rsidR="00DC3683" w:rsidRPr="005857F6" w:rsidRDefault="00DC3683" w:rsidP="00DC3683">
                  <w:pPr>
                    <w:spacing w:after="0" w:line="240" w:lineRule="auto"/>
                    <w:rPr>
                      <w:color w:val="auto"/>
                    </w:rPr>
                  </w:pPr>
                  <w:r w:rsidRPr="00E126C3">
                    <w:t>2º BACH MATEMÁTICAS II</w:t>
                  </w:r>
                </w:p>
              </w:tc>
              <w:tc>
                <w:tcPr>
                  <w:tcW w:w="1325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56C140FD" w14:textId="2A3C1833" w:rsidR="00DC3683" w:rsidRPr="005857F6" w:rsidRDefault="00DC3683" w:rsidP="00DC3683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1470" w:type="dxa"/>
                  <w:tcBorders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4EE70B8B" w14:textId="1E981D21" w:rsidR="00DC3683" w:rsidRPr="005857F6" w:rsidRDefault="00DC3683" w:rsidP="00DC3683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E126C3">
                    <w:t>Sin libro</w:t>
                  </w:r>
                </w:p>
              </w:tc>
              <w:tc>
                <w:tcPr>
                  <w:tcW w:w="938" w:type="dxa"/>
                  <w:tcBorders>
                    <w:top w:val="single" w:sz="4" w:space="0" w:color="628BAD" w:themeColor="accent2" w:themeShade="BF"/>
                    <w:left w:val="single" w:sz="4" w:space="0" w:color="628BAD" w:themeColor="accent2" w:themeShade="BF"/>
                    <w:bottom w:val="single" w:sz="4" w:space="0" w:color="628BAD" w:themeColor="accent2" w:themeShade="BF"/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10B2A0FA" w14:textId="0DBAD398" w:rsidR="00DC3683" w:rsidRPr="005857F6" w:rsidRDefault="00DC3683" w:rsidP="00DC3683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</w:p>
              </w:tc>
              <w:permStart w:id="2074566732" w:edGrp="everyone" w:displacedByCustomXml="next"/>
              <w:sdt>
                <w:sdtPr>
                  <w:rPr>
                    <w:rFonts w:ascii="Arial Narrow" w:hAnsi="Arial Narrow" w:cs="Arial Narrow"/>
                    <w:color w:val="auto"/>
                    <w:sz w:val="32"/>
                    <w:szCs w:val="32"/>
                  </w:rPr>
                  <w:id w:val="-169144634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56" w:type="dxa"/>
                      <w:tcBorders>
                        <w:left w:val="single" w:sz="4" w:space="0" w:color="628BAD" w:themeColor="accent2" w:themeShade="BF"/>
                      </w:tcBorders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14:paraId="2FD64341" w14:textId="77777777" w:rsidR="00DC3683" w:rsidRPr="005857F6" w:rsidRDefault="00DC3683" w:rsidP="00DC3683">
                      <w:pPr>
                        <w:spacing w:before="60" w:after="60"/>
                        <w:jc w:val="center"/>
                        <w:rPr>
                          <w:rFonts w:ascii="Arial Narrow" w:hAnsi="Arial Narrow" w:cs="Arial Narrow"/>
                          <w:color w:val="auto"/>
                          <w:sz w:val="32"/>
                          <w:szCs w:val="32"/>
                        </w:rPr>
                      </w:pPr>
                      <w:r w:rsidRPr="005857F6">
                        <w:rPr>
                          <w:rFonts w:ascii="MS Gothic" w:eastAsia="MS Gothic" w:hAnsi="MS Gothic" w:cs="Arial Narrow" w:hint="eastAsia"/>
                          <w:color w:val="auto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permEnd w:id="2074566732" w:displacedByCustomXml="prev"/>
            </w:tr>
            <w:tr w:rsidR="00DC3683" w:rsidRPr="005857F6" w14:paraId="68CF3D5F" w14:textId="77777777" w:rsidTr="00DC3683">
              <w:trPr>
                <w:trHeight w:hRule="exact" w:val="486"/>
              </w:trPr>
              <w:tc>
                <w:tcPr>
                  <w:tcW w:w="293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06C81CD4" w14:textId="77777777" w:rsidR="00DC3683" w:rsidRPr="0053524B" w:rsidRDefault="00DC3683" w:rsidP="00DC3683">
                  <w:pPr>
                    <w:spacing w:before="60" w:after="60"/>
                    <w:jc w:val="center"/>
                    <w:rPr>
                      <w:rFonts w:cs="Arial Narrow"/>
                      <w:b/>
                      <w:bCs/>
                      <w:color w:val="auto"/>
                    </w:rPr>
                  </w:pPr>
                  <w:r w:rsidRPr="0053524B">
                    <w:rPr>
                      <w:rFonts w:cs="Arial Narrow"/>
                      <w:b/>
                      <w:bCs/>
                      <w:color w:val="auto"/>
                    </w:rPr>
                    <w:t>7</w:t>
                  </w:r>
                </w:p>
              </w:tc>
              <w:tc>
                <w:tcPr>
                  <w:tcW w:w="3652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46069C06" w14:textId="4CA23E46" w:rsidR="00DC3683" w:rsidRPr="005857F6" w:rsidRDefault="00DC3683" w:rsidP="00DC3683">
                  <w:pPr>
                    <w:spacing w:after="0" w:line="240" w:lineRule="auto"/>
                    <w:rPr>
                      <w:color w:val="auto"/>
                    </w:rPr>
                  </w:pPr>
                  <w:r w:rsidRPr="00E126C3">
                    <w:t xml:space="preserve">2º BACH BIOLOGÍA </w:t>
                  </w:r>
                </w:p>
              </w:tc>
              <w:tc>
                <w:tcPr>
                  <w:tcW w:w="1325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069C7610" w14:textId="3119784E" w:rsidR="00DC3683" w:rsidRPr="005857F6" w:rsidRDefault="00DC3683" w:rsidP="00DC3683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1470" w:type="dxa"/>
                  <w:tcBorders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3B69FC29" w14:textId="073BE19E" w:rsidR="00DC3683" w:rsidRPr="005857F6" w:rsidRDefault="00DC3683" w:rsidP="00DC3683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E126C3">
                    <w:t>Sin libro</w:t>
                  </w:r>
                </w:p>
              </w:tc>
              <w:tc>
                <w:tcPr>
                  <w:tcW w:w="938" w:type="dxa"/>
                  <w:tcBorders>
                    <w:top w:val="single" w:sz="4" w:space="0" w:color="628BAD" w:themeColor="accent2" w:themeShade="BF"/>
                    <w:left w:val="single" w:sz="4" w:space="0" w:color="628BAD" w:themeColor="accent2" w:themeShade="BF"/>
                    <w:bottom w:val="single" w:sz="4" w:space="0" w:color="628BAD" w:themeColor="accent2" w:themeShade="BF"/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6BFB7B25" w14:textId="233ABD94" w:rsidR="00DC3683" w:rsidRPr="005857F6" w:rsidRDefault="00DC3683" w:rsidP="00DC3683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</w:p>
              </w:tc>
              <w:permStart w:id="13184552" w:edGrp="everyone" w:displacedByCustomXml="next"/>
              <w:sdt>
                <w:sdtPr>
                  <w:rPr>
                    <w:rFonts w:ascii="Arial Narrow" w:hAnsi="Arial Narrow" w:cs="Arial Narrow"/>
                    <w:color w:val="auto"/>
                    <w:sz w:val="32"/>
                    <w:szCs w:val="32"/>
                  </w:rPr>
                  <w:id w:val="-157049073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56" w:type="dxa"/>
                      <w:tcBorders>
                        <w:left w:val="single" w:sz="4" w:space="0" w:color="628BAD" w:themeColor="accent2" w:themeShade="BF"/>
                      </w:tcBorders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14:paraId="29B03ADF" w14:textId="77777777" w:rsidR="00DC3683" w:rsidRPr="005857F6" w:rsidRDefault="00DC3683" w:rsidP="00DC3683">
                      <w:pPr>
                        <w:spacing w:before="60" w:after="60"/>
                        <w:jc w:val="center"/>
                        <w:rPr>
                          <w:rFonts w:ascii="Arial Narrow" w:hAnsi="Arial Narrow" w:cs="Arial Narrow"/>
                          <w:color w:val="auto"/>
                          <w:sz w:val="32"/>
                          <w:szCs w:val="32"/>
                        </w:rPr>
                      </w:pPr>
                      <w:r w:rsidRPr="005857F6">
                        <w:rPr>
                          <w:rFonts w:ascii="MS Gothic" w:eastAsia="MS Gothic" w:hAnsi="MS Gothic" w:cs="Arial Narrow" w:hint="eastAsia"/>
                          <w:color w:val="auto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permEnd w:id="13184552" w:displacedByCustomXml="prev"/>
            </w:tr>
            <w:tr w:rsidR="00DC3683" w:rsidRPr="005857F6" w14:paraId="1B8EC0CE" w14:textId="77777777" w:rsidTr="00DC3683">
              <w:trPr>
                <w:trHeight w:hRule="exact" w:val="486"/>
              </w:trPr>
              <w:tc>
                <w:tcPr>
                  <w:tcW w:w="293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717266D6" w14:textId="77777777" w:rsidR="00DC3683" w:rsidRPr="0053524B" w:rsidRDefault="00DC3683" w:rsidP="00DC3683">
                  <w:pPr>
                    <w:spacing w:before="60" w:after="60"/>
                    <w:jc w:val="center"/>
                    <w:rPr>
                      <w:rFonts w:cs="Arial Narrow"/>
                      <w:b/>
                      <w:bCs/>
                      <w:color w:val="auto"/>
                    </w:rPr>
                  </w:pPr>
                  <w:r w:rsidRPr="0053524B">
                    <w:rPr>
                      <w:rFonts w:cs="Arial Narrow"/>
                      <w:b/>
                      <w:bCs/>
                      <w:color w:val="auto"/>
                    </w:rPr>
                    <w:t>8</w:t>
                  </w:r>
                </w:p>
              </w:tc>
              <w:tc>
                <w:tcPr>
                  <w:tcW w:w="3652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4CE00D36" w14:textId="1F4B2A3D" w:rsidR="00DC3683" w:rsidRPr="005857F6" w:rsidRDefault="00DC3683" w:rsidP="00DC3683">
                  <w:pPr>
                    <w:spacing w:after="0" w:line="240" w:lineRule="auto"/>
                    <w:rPr>
                      <w:color w:val="auto"/>
                    </w:rPr>
                  </w:pPr>
                  <w:r w:rsidRPr="00E126C3">
                    <w:t>2º BACH DIBUJO TÉCNICO II</w:t>
                  </w:r>
                </w:p>
              </w:tc>
              <w:tc>
                <w:tcPr>
                  <w:tcW w:w="1325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4A67B8FE" w14:textId="21A036B6" w:rsidR="00DC3683" w:rsidRPr="005857F6" w:rsidRDefault="00DC3683" w:rsidP="00DC3683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E126C3">
                    <w:t>MCGRAW-HILL</w:t>
                  </w:r>
                </w:p>
              </w:tc>
              <w:tc>
                <w:tcPr>
                  <w:tcW w:w="1470" w:type="dxa"/>
                  <w:tcBorders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0830C317" w14:textId="1A5FA1B6" w:rsidR="00DC3683" w:rsidRPr="005857F6" w:rsidRDefault="00DC3683" w:rsidP="00DC3683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E126C3">
                    <w:t>9788448148881</w:t>
                  </w:r>
                </w:p>
              </w:tc>
              <w:tc>
                <w:tcPr>
                  <w:tcW w:w="938" w:type="dxa"/>
                  <w:tcBorders>
                    <w:top w:val="single" w:sz="4" w:space="0" w:color="628BAD" w:themeColor="accent2" w:themeShade="BF"/>
                    <w:left w:val="single" w:sz="4" w:space="0" w:color="628BAD" w:themeColor="accent2" w:themeShade="BF"/>
                    <w:bottom w:val="single" w:sz="4" w:space="0" w:color="628BAD" w:themeColor="accent2" w:themeShade="BF"/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51B90286" w14:textId="61CB826E" w:rsidR="00DC3683" w:rsidRPr="005857F6" w:rsidRDefault="00DC3683" w:rsidP="00DC3683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E126C3">
                    <w:t>45,56</w:t>
                  </w:r>
                </w:p>
              </w:tc>
              <w:permStart w:id="2056479863" w:edGrp="everyone" w:displacedByCustomXml="next"/>
              <w:sdt>
                <w:sdtPr>
                  <w:rPr>
                    <w:rFonts w:ascii="Arial Narrow" w:hAnsi="Arial Narrow" w:cs="Arial Narrow"/>
                    <w:color w:val="auto"/>
                    <w:sz w:val="32"/>
                    <w:szCs w:val="32"/>
                  </w:rPr>
                  <w:id w:val="123388805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56" w:type="dxa"/>
                      <w:tcBorders>
                        <w:left w:val="single" w:sz="4" w:space="0" w:color="628BAD" w:themeColor="accent2" w:themeShade="BF"/>
                      </w:tcBorders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14:paraId="41A2BF39" w14:textId="4D167CA7" w:rsidR="00DC3683" w:rsidRPr="005857F6" w:rsidRDefault="00DC3683" w:rsidP="00DC3683">
                      <w:pPr>
                        <w:spacing w:before="60" w:after="60"/>
                        <w:jc w:val="center"/>
                        <w:rPr>
                          <w:rFonts w:ascii="Arial Narrow" w:hAnsi="Arial Narrow" w:cs="Arial Narrow"/>
                          <w:color w:val="auto"/>
                          <w:sz w:val="32"/>
                          <w:szCs w:val="32"/>
                        </w:rPr>
                      </w:pPr>
                      <w:r w:rsidRPr="005857F6">
                        <w:rPr>
                          <w:rFonts w:ascii="MS Gothic" w:eastAsia="MS Gothic" w:hAnsi="MS Gothic" w:cs="Arial Narrow" w:hint="eastAsia"/>
                          <w:color w:val="auto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permEnd w:id="2056479863" w:displacedByCustomXml="prev"/>
            </w:tr>
            <w:tr w:rsidR="00DC3683" w:rsidRPr="005857F6" w14:paraId="7AB7F4E2" w14:textId="77777777" w:rsidTr="00DC3683">
              <w:trPr>
                <w:trHeight w:hRule="exact" w:val="486"/>
              </w:trPr>
              <w:tc>
                <w:tcPr>
                  <w:tcW w:w="293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4E87632C" w14:textId="77777777" w:rsidR="00DC3683" w:rsidRPr="0053524B" w:rsidRDefault="00DC3683" w:rsidP="00DC3683">
                  <w:pPr>
                    <w:spacing w:before="60" w:after="60"/>
                    <w:jc w:val="center"/>
                    <w:rPr>
                      <w:rFonts w:cs="Arial Narrow"/>
                      <w:b/>
                      <w:bCs/>
                      <w:color w:val="auto"/>
                    </w:rPr>
                  </w:pPr>
                  <w:r w:rsidRPr="0053524B">
                    <w:rPr>
                      <w:rFonts w:cs="Arial Narrow"/>
                      <w:b/>
                      <w:bCs/>
                      <w:color w:val="auto"/>
                    </w:rPr>
                    <w:t>9</w:t>
                  </w:r>
                </w:p>
              </w:tc>
              <w:tc>
                <w:tcPr>
                  <w:tcW w:w="3652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3AF45BA3" w14:textId="457B3F80" w:rsidR="00DC3683" w:rsidRPr="005857F6" w:rsidRDefault="00DC3683" w:rsidP="00DC3683">
                  <w:pPr>
                    <w:spacing w:after="0" w:line="240" w:lineRule="auto"/>
                    <w:rPr>
                      <w:color w:val="auto"/>
                    </w:rPr>
                  </w:pPr>
                  <w:r w:rsidRPr="007C2030">
                    <w:t>2º BACH QUÍMICA</w:t>
                  </w:r>
                </w:p>
              </w:tc>
              <w:tc>
                <w:tcPr>
                  <w:tcW w:w="1325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4B6C4F16" w14:textId="0A5EEAF1" w:rsidR="00DC3683" w:rsidRPr="005857F6" w:rsidRDefault="00DC3683" w:rsidP="00DC3683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1470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1522D4CA" w14:textId="243FE87E" w:rsidR="00DC3683" w:rsidRPr="005857F6" w:rsidRDefault="00DC3683" w:rsidP="00DC3683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7C2030">
                    <w:t>Sin libro</w:t>
                  </w:r>
                </w:p>
              </w:tc>
              <w:tc>
                <w:tcPr>
                  <w:tcW w:w="938" w:type="dxa"/>
                  <w:tcBorders>
                    <w:top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7449FC08" w14:textId="5A33E09C" w:rsidR="00DC3683" w:rsidRPr="005857F6" w:rsidRDefault="00DC3683" w:rsidP="00DC3683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</w:p>
              </w:tc>
              <w:permStart w:id="1216308856" w:edGrp="everyone" w:displacedByCustomXml="next"/>
              <w:sdt>
                <w:sdtPr>
                  <w:rPr>
                    <w:rFonts w:ascii="Arial Narrow" w:hAnsi="Arial Narrow" w:cs="Arial Narrow"/>
                    <w:color w:val="auto"/>
                    <w:sz w:val="32"/>
                    <w:szCs w:val="32"/>
                  </w:rPr>
                  <w:id w:val="-58484523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56" w:type="dxa"/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14:paraId="5556B704" w14:textId="69A687D0" w:rsidR="00DC3683" w:rsidRPr="005857F6" w:rsidRDefault="00DC3683" w:rsidP="00DC3683">
                      <w:pPr>
                        <w:spacing w:before="60" w:after="60"/>
                        <w:jc w:val="center"/>
                        <w:rPr>
                          <w:rFonts w:ascii="Arial Narrow" w:hAnsi="Arial Narrow" w:cs="Arial Narrow"/>
                          <w:color w:val="auto"/>
                          <w:sz w:val="32"/>
                          <w:szCs w:val="32"/>
                        </w:rPr>
                      </w:pPr>
                      <w:r w:rsidRPr="005857F6">
                        <w:rPr>
                          <w:rFonts w:ascii="MS Gothic" w:eastAsia="MS Gothic" w:hAnsi="MS Gothic" w:cs="Arial Narrow" w:hint="eastAsia"/>
                          <w:color w:val="auto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permEnd w:id="1216308856" w:displacedByCustomXml="prev"/>
            </w:tr>
            <w:tr w:rsidR="00985405" w:rsidRPr="005857F6" w14:paraId="177060A1" w14:textId="77777777" w:rsidTr="00DC3683">
              <w:trPr>
                <w:trHeight w:hRule="exact" w:val="486"/>
              </w:trPr>
              <w:tc>
                <w:tcPr>
                  <w:tcW w:w="293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7E3A7989" w14:textId="77777777" w:rsidR="00985405" w:rsidRPr="0053524B" w:rsidRDefault="00985405" w:rsidP="00985405">
                  <w:pPr>
                    <w:spacing w:before="60" w:after="60"/>
                    <w:jc w:val="center"/>
                    <w:rPr>
                      <w:rFonts w:cs="Arial Narrow"/>
                      <w:b/>
                      <w:bCs/>
                      <w:color w:val="auto"/>
                    </w:rPr>
                  </w:pPr>
                  <w:r w:rsidRPr="0053524B">
                    <w:rPr>
                      <w:rFonts w:cs="Arial Narrow"/>
                      <w:b/>
                      <w:bCs/>
                      <w:color w:val="auto"/>
                    </w:rPr>
                    <w:t>10</w:t>
                  </w:r>
                </w:p>
              </w:tc>
              <w:tc>
                <w:tcPr>
                  <w:tcW w:w="3652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24556B4A" w14:textId="7F60BC09" w:rsidR="00985405" w:rsidRPr="005857F6" w:rsidRDefault="00985405" w:rsidP="00985405">
                  <w:pPr>
                    <w:spacing w:after="0" w:line="240" w:lineRule="auto"/>
                    <w:rPr>
                      <w:color w:val="auto"/>
                    </w:rPr>
                  </w:pPr>
                  <w:r w:rsidRPr="005559E9">
                    <w:t xml:space="preserve">2º BACH RELIGIÓN CATÓLICA </w:t>
                  </w:r>
                </w:p>
              </w:tc>
              <w:tc>
                <w:tcPr>
                  <w:tcW w:w="1325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7C01CCB9" w14:textId="25579450" w:rsidR="00985405" w:rsidRPr="005857F6" w:rsidRDefault="00985405" w:rsidP="00985405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1470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6C17C30D" w14:textId="3D1AA0D4" w:rsidR="00985405" w:rsidRPr="005857F6" w:rsidRDefault="00985405" w:rsidP="00985405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5559E9">
                    <w:t xml:space="preserve">Sin libro </w:t>
                  </w:r>
                </w:p>
              </w:tc>
              <w:tc>
                <w:tcPr>
                  <w:tcW w:w="938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66A2AEA6" w14:textId="4E715332" w:rsidR="00985405" w:rsidRPr="005857F6" w:rsidRDefault="00985405" w:rsidP="00985405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</w:p>
              </w:tc>
              <w:permStart w:id="1259814060" w:edGrp="everyone" w:displacedByCustomXml="next"/>
              <w:sdt>
                <w:sdtPr>
                  <w:rPr>
                    <w:rFonts w:ascii="Arial Narrow" w:hAnsi="Arial Narrow" w:cs="Arial Narrow"/>
                    <w:color w:val="auto"/>
                    <w:sz w:val="32"/>
                    <w:szCs w:val="32"/>
                  </w:rPr>
                  <w:id w:val="-146379897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56" w:type="dxa"/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14:paraId="0A1309EC" w14:textId="359ABCCD" w:rsidR="00985405" w:rsidRPr="005857F6" w:rsidRDefault="00985405" w:rsidP="00985405">
                      <w:pPr>
                        <w:spacing w:before="60" w:after="60"/>
                        <w:jc w:val="center"/>
                        <w:rPr>
                          <w:rFonts w:ascii="Arial Narrow" w:hAnsi="Arial Narrow" w:cs="Arial Narrow"/>
                          <w:color w:val="auto"/>
                          <w:sz w:val="32"/>
                          <w:szCs w:val="32"/>
                        </w:rPr>
                      </w:pPr>
                      <w:r w:rsidRPr="005857F6">
                        <w:rPr>
                          <w:rFonts w:ascii="MS Gothic" w:eastAsia="MS Gothic" w:hAnsi="MS Gothic" w:cs="Arial Narrow" w:hint="eastAsia"/>
                          <w:color w:val="auto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permEnd w:id="1259814060" w:displacedByCustomXml="prev"/>
            </w:tr>
            <w:tr w:rsidR="00DE7F4F" w:rsidRPr="005857F6" w14:paraId="2DE8A0F0" w14:textId="77777777" w:rsidTr="00D176EA">
              <w:trPr>
                <w:trHeight w:hRule="exact" w:val="409"/>
              </w:trPr>
              <w:tc>
                <w:tcPr>
                  <w:tcW w:w="293" w:type="dxa"/>
                  <w:tcBorders>
                    <w:top w:val="single" w:sz="4" w:space="0" w:color="AAB0C7" w:themeColor="accent1" w:themeTint="99"/>
                    <w:bottom w:val="nil"/>
                    <w:right w:val="nil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4D37B550" w14:textId="77777777" w:rsidR="00DE7F4F" w:rsidRPr="005857F6" w:rsidRDefault="00DE7F4F" w:rsidP="00F5015C">
                  <w:pPr>
                    <w:spacing w:before="60" w:after="60"/>
                    <w:jc w:val="center"/>
                    <w:rPr>
                      <w:rFonts w:ascii="Arial Narrow" w:hAnsi="Arial Narrow" w:cs="Arial Narrow"/>
                      <w:b/>
                      <w:bCs/>
                      <w:color w:val="auto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6447" w:type="dxa"/>
                  <w:gridSpan w:val="3"/>
                  <w:tcBorders>
                    <w:top w:val="single" w:sz="4" w:space="0" w:color="AAB0C7" w:themeColor="accent1" w:themeTint="99"/>
                    <w:left w:val="nil"/>
                    <w:bottom w:val="nil"/>
                  </w:tcBorders>
                  <w:tcMar>
                    <w:left w:w="28" w:type="dxa"/>
                    <w:right w:w="170" w:type="dxa"/>
                  </w:tcMar>
                  <w:vAlign w:val="center"/>
                </w:tcPr>
                <w:p w14:paraId="6D339A12" w14:textId="77777777" w:rsidR="00DE7F4F" w:rsidRPr="0053524B" w:rsidRDefault="00DE7F4F" w:rsidP="00A67CAE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auto"/>
                      <w:sz w:val="22"/>
                      <w:szCs w:val="22"/>
                    </w:rPr>
                  </w:pPr>
                  <w:r w:rsidRPr="0053524B">
                    <w:rPr>
                      <w:rFonts w:ascii="Arial" w:hAnsi="Arial" w:cs="Arial"/>
                      <w:color w:val="auto"/>
                      <w:sz w:val="22"/>
                      <w:szCs w:val="22"/>
                      <w:lang w:val="en-US"/>
                    </w:rPr>
                    <w:t xml:space="preserve">                                                   </w:t>
                  </w:r>
                  <w:r w:rsidRPr="0053524B">
                    <w:rPr>
                      <w:rFonts w:cs="Arial"/>
                      <w:color w:val="auto"/>
                      <w:sz w:val="22"/>
                      <w:szCs w:val="22"/>
                    </w:rPr>
                    <w:t>Importe tota</w:t>
                  </w:r>
                  <w:r w:rsidRPr="0053524B">
                    <w:rPr>
                      <w:rFonts w:ascii="Arial" w:hAnsi="Arial" w:cs="Arial"/>
                      <w:color w:val="auto"/>
                      <w:sz w:val="22"/>
                      <w:szCs w:val="22"/>
                    </w:rPr>
                    <w:t xml:space="preserve">l                   </w:t>
                  </w:r>
                </w:p>
              </w:tc>
              <w:tc>
                <w:tcPr>
                  <w:tcW w:w="938" w:type="dxa"/>
                  <w:tcBorders>
                    <w:top w:val="single" w:sz="4" w:space="0" w:color="AAB0C7" w:themeColor="accent1" w:themeTint="99"/>
                    <w:bottom w:val="single" w:sz="4" w:space="0" w:color="AAB0C7" w:themeColor="accent1" w:themeTint="99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6FAAA6D6" w14:textId="21BEE00A" w:rsidR="00DE7F4F" w:rsidRPr="005857F6" w:rsidRDefault="008D74EE" w:rsidP="00A67CA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auto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auto"/>
                      <w:sz w:val="18"/>
                      <w:szCs w:val="18"/>
                    </w:rPr>
                    <w:t>20</w:t>
                  </w:r>
                  <w:r w:rsidR="00DC3683">
                    <w:rPr>
                      <w:rFonts w:ascii="Arial" w:hAnsi="Arial" w:cs="Arial"/>
                      <w:b/>
                      <w:bCs/>
                      <w:color w:val="auto"/>
                      <w:sz w:val="18"/>
                      <w:szCs w:val="18"/>
                    </w:rPr>
                    <w:t>8</w:t>
                  </w:r>
                  <w:r>
                    <w:rPr>
                      <w:rFonts w:ascii="Arial" w:hAnsi="Arial" w:cs="Arial"/>
                      <w:b/>
                      <w:bCs/>
                      <w:color w:val="auto"/>
                      <w:sz w:val="18"/>
                      <w:szCs w:val="18"/>
                    </w:rPr>
                    <w:t>,</w:t>
                  </w:r>
                  <w:r w:rsidR="00DC3683">
                    <w:rPr>
                      <w:rFonts w:ascii="Arial" w:hAnsi="Arial" w:cs="Arial"/>
                      <w:b/>
                      <w:bCs/>
                      <w:color w:val="auto"/>
                      <w:sz w:val="18"/>
                      <w:szCs w:val="18"/>
                    </w:rPr>
                    <w:t>53</w:t>
                  </w:r>
                  <w:r>
                    <w:rPr>
                      <w:rFonts w:ascii="Arial" w:hAnsi="Arial" w:cs="Arial"/>
                      <w:b/>
                      <w:bCs/>
                      <w:color w:val="auto"/>
                      <w:sz w:val="18"/>
                      <w:szCs w:val="18"/>
                    </w:rPr>
                    <w:t xml:space="preserve"> </w:t>
                  </w:r>
                  <w:r w:rsidR="00DC189C" w:rsidRPr="005857F6">
                    <w:rPr>
                      <w:rFonts w:ascii="Arial" w:hAnsi="Arial" w:cs="Arial"/>
                      <w:b/>
                      <w:bCs/>
                      <w:color w:val="auto"/>
                      <w:sz w:val="18"/>
                      <w:szCs w:val="18"/>
                    </w:rPr>
                    <w:t>€</w:t>
                  </w:r>
                </w:p>
              </w:tc>
              <w:tc>
                <w:tcPr>
                  <w:tcW w:w="856" w:type="dxa"/>
                  <w:tcBorders>
                    <w:bottom w:val="single" w:sz="24" w:space="0" w:color="525A7D" w:themeColor="accent1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00CF5B27" w14:textId="77777777" w:rsidR="00DE7F4F" w:rsidRPr="005857F6" w:rsidRDefault="00DE7F4F" w:rsidP="00E15947">
                  <w:pPr>
                    <w:spacing w:before="60" w:after="60"/>
                    <w:jc w:val="center"/>
                    <w:rPr>
                      <w:rFonts w:ascii="Arial Narrow" w:hAnsi="Arial Narrow" w:cs="Arial Narrow"/>
                      <w:color w:val="auto"/>
                      <w:sz w:val="32"/>
                      <w:szCs w:val="32"/>
                    </w:rPr>
                  </w:pPr>
                </w:p>
              </w:tc>
            </w:tr>
            <w:tr w:rsidR="00DE7F4F" w:rsidRPr="005857F6" w14:paraId="1C938B8E" w14:textId="77777777" w:rsidTr="00D176EA">
              <w:trPr>
                <w:trHeight w:val="307"/>
              </w:trPr>
              <w:tc>
                <w:tcPr>
                  <w:tcW w:w="293" w:type="dxa"/>
                  <w:tcBorders>
                    <w:top w:val="nil"/>
                    <w:bottom w:val="nil"/>
                    <w:right w:val="nil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5072F2C0" w14:textId="77777777" w:rsidR="00DE7F4F" w:rsidRPr="005857F6" w:rsidRDefault="00DE7F4F" w:rsidP="00F5015C">
                  <w:pPr>
                    <w:spacing w:before="60" w:after="60"/>
                    <w:jc w:val="center"/>
                    <w:rPr>
                      <w:rFonts w:ascii="Arial Narrow" w:hAnsi="Arial Narrow" w:cs="Arial Narrow"/>
                      <w:b/>
                      <w:bCs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7385" w:type="dxa"/>
                  <w:gridSpan w:val="4"/>
                  <w:tcBorders>
                    <w:top w:val="nil"/>
                    <w:left w:val="nil"/>
                    <w:bottom w:val="nil"/>
                    <w:right w:val="single" w:sz="24" w:space="0" w:color="525A7D" w:themeColor="accent1" w:themeShade="BF"/>
                  </w:tcBorders>
                  <w:tcMar>
                    <w:left w:w="28" w:type="dxa"/>
                    <w:right w:w="170" w:type="dxa"/>
                  </w:tcMar>
                  <w:vAlign w:val="center"/>
                </w:tcPr>
                <w:p w14:paraId="64D793BD" w14:textId="77777777" w:rsidR="00DE7F4F" w:rsidRPr="005857F6" w:rsidRDefault="00DE7F4F" w:rsidP="00D2328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auto"/>
                      <w:sz w:val="24"/>
                      <w:szCs w:val="24"/>
                    </w:rPr>
                  </w:pPr>
                  <w:proofErr w:type="gramStart"/>
                  <w:r w:rsidRPr="0053524B">
                    <w:rPr>
                      <w:rFonts w:cs="Arial"/>
                      <w:color w:val="auto"/>
                      <w:sz w:val="22"/>
                      <w:szCs w:val="22"/>
                    </w:rPr>
                    <w:t>Importe total a ingresar</w:t>
                  </w:r>
                  <w:proofErr w:type="gramEnd"/>
                  <w:r w:rsidRPr="005857F6">
                    <w:rPr>
                      <w:rFonts w:ascii="Arial" w:hAnsi="Arial" w:cs="Arial"/>
                      <w:color w:val="auto"/>
                      <w:sz w:val="16"/>
                      <w:szCs w:val="16"/>
                    </w:rPr>
                    <w:t xml:space="preserve"> </w:t>
                  </w:r>
                  <w:r w:rsidRPr="005857F6">
                    <w:rPr>
                      <w:rFonts w:ascii="Arial" w:hAnsi="Arial" w:cs="Arial"/>
                      <w:color w:val="auto"/>
                      <w:sz w:val="24"/>
                      <w:szCs w:val="24"/>
                    </w:rPr>
                    <w:t>*</w:t>
                  </w:r>
                </w:p>
              </w:tc>
              <w:tc>
                <w:tcPr>
                  <w:tcW w:w="856" w:type="dxa"/>
                  <w:tcBorders>
                    <w:top w:val="single" w:sz="24" w:space="0" w:color="525A7D" w:themeColor="accent1" w:themeShade="BF"/>
                    <w:left w:val="single" w:sz="24" w:space="0" w:color="525A7D" w:themeColor="accent1" w:themeShade="BF"/>
                    <w:bottom w:val="single" w:sz="24" w:space="0" w:color="525A7D" w:themeColor="accent1" w:themeShade="BF"/>
                    <w:right w:val="single" w:sz="24" w:space="0" w:color="525A7D" w:themeColor="accent1" w:themeShade="BF"/>
                  </w:tcBorders>
                  <w:tcMar>
                    <w:left w:w="28" w:type="dxa"/>
                    <w:right w:w="85" w:type="dxa"/>
                  </w:tcMar>
                </w:tcPr>
                <w:p w14:paraId="3D4BB60B" w14:textId="63EF741C" w:rsidR="00DE7F4F" w:rsidRPr="005857F6" w:rsidRDefault="00DA488B" w:rsidP="00E812DB">
                  <w:pPr>
                    <w:spacing w:before="60" w:after="60"/>
                    <w:jc w:val="right"/>
                    <w:rPr>
                      <w:rFonts w:ascii="Arial Narrow" w:hAnsi="Arial Narrow" w:cs="Arial Narrow"/>
                      <w:b/>
                      <w:i/>
                      <w:color w:val="auto"/>
                      <w:sz w:val="16"/>
                      <w:szCs w:val="16"/>
                    </w:rPr>
                  </w:pPr>
                  <w:r w:rsidRPr="005857F6">
                    <w:rPr>
                      <w:rFonts w:ascii="Arial Narrow" w:hAnsi="Arial Narrow" w:cs="Arial Narrow"/>
                      <w:b/>
                      <w:i/>
                      <w:color w:val="auto"/>
                      <w:sz w:val="16"/>
                      <w:szCs w:val="16"/>
                    </w:rPr>
                    <w:t xml:space="preserve"> </w:t>
                  </w:r>
                  <w:r w:rsidR="00DE7F4F" w:rsidRPr="005857F6">
                    <w:rPr>
                      <w:rFonts w:ascii="Arial Narrow" w:hAnsi="Arial Narrow" w:cs="Arial Narrow"/>
                      <w:b/>
                      <w:i/>
                      <w:color w:val="auto"/>
                      <w:sz w:val="16"/>
                      <w:szCs w:val="16"/>
                    </w:rPr>
                    <w:t>€</w:t>
                  </w:r>
                </w:p>
              </w:tc>
            </w:tr>
            <w:tr w:rsidR="00DE7F4F" w:rsidRPr="005857F6" w14:paraId="3DCBFE60" w14:textId="77777777" w:rsidTr="00D176EA">
              <w:trPr>
                <w:trHeight w:hRule="exact" w:val="440"/>
              </w:trPr>
              <w:tc>
                <w:tcPr>
                  <w:tcW w:w="293" w:type="dxa"/>
                  <w:tcBorders>
                    <w:top w:val="nil"/>
                    <w:right w:val="nil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635D8BF8" w14:textId="77777777" w:rsidR="00DE7F4F" w:rsidRPr="005857F6" w:rsidRDefault="00DE7F4F" w:rsidP="00F5015C">
                  <w:pPr>
                    <w:spacing w:before="60" w:after="60"/>
                    <w:jc w:val="center"/>
                    <w:rPr>
                      <w:rFonts w:ascii="Arial Narrow" w:hAnsi="Arial Narrow" w:cs="Arial Narrow"/>
                      <w:b/>
                      <w:bCs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8241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left w:w="28" w:type="dxa"/>
                    <w:right w:w="170" w:type="dxa"/>
                  </w:tcMar>
                  <w:vAlign w:val="center"/>
                </w:tcPr>
                <w:p w14:paraId="16CF8A94" w14:textId="77777777" w:rsidR="00DE7F4F" w:rsidRPr="005857F6" w:rsidRDefault="00DE7F4F" w:rsidP="00FD51D8">
                  <w:pPr>
                    <w:pStyle w:val="Listaconvietas"/>
                    <w:numPr>
                      <w:ilvl w:val="0"/>
                      <w:numId w:val="0"/>
                    </w:numPr>
                    <w:jc w:val="right"/>
                    <w:rPr>
                      <w:i/>
                      <w:color w:val="auto"/>
                      <w:sz w:val="18"/>
                      <w:szCs w:val="18"/>
                    </w:rPr>
                  </w:pPr>
                  <w:r w:rsidRPr="005857F6">
                    <w:rPr>
                      <w:i/>
                      <w:color w:val="auto"/>
                      <w:sz w:val="18"/>
                      <w:szCs w:val="18"/>
                    </w:rPr>
                    <w:t xml:space="preserve">* </w:t>
                  </w:r>
                  <w:r w:rsidRPr="005857F6">
                    <w:rPr>
                      <w:i/>
                      <w:color w:val="auto"/>
                      <w:sz w:val="16"/>
                      <w:szCs w:val="16"/>
                    </w:rPr>
                    <w:t>Sumar el importe total de libros solicitados</w:t>
                  </w:r>
                </w:p>
                <w:p w14:paraId="33040F4E" w14:textId="77777777" w:rsidR="00DE7F4F" w:rsidRPr="005857F6" w:rsidRDefault="00DE7F4F" w:rsidP="00194C5C">
                  <w:pPr>
                    <w:spacing w:before="60" w:after="60"/>
                    <w:jc w:val="right"/>
                    <w:rPr>
                      <w:rFonts w:ascii="Arial Narrow" w:hAnsi="Arial Narrow" w:cs="Arial Narrow"/>
                      <w:color w:val="auto"/>
                      <w:sz w:val="24"/>
                      <w:szCs w:val="24"/>
                    </w:rPr>
                  </w:pPr>
                </w:p>
              </w:tc>
            </w:tr>
          </w:tbl>
          <w:p w14:paraId="55EA76F3" w14:textId="77777777" w:rsidR="009E50B8" w:rsidRPr="005857F6" w:rsidRDefault="0045356D" w:rsidP="00230EB7">
            <w:pPr>
              <w:pStyle w:val="Listaconvietas"/>
              <w:spacing w:line="240" w:lineRule="auto"/>
              <w:ind w:left="357" w:hanging="357"/>
              <w:rPr>
                <w:color w:val="auto"/>
              </w:rPr>
            </w:pPr>
            <w:r w:rsidRPr="005857F6">
              <w:rPr>
                <w:color w:val="auto"/>
              </w:rPr>
              <w:t xml:space="preserve">He </w:t>
            </w:r>
            <w:r w:rsidR="009945B2" w:rsidRPr="005857F6">
              <w:rPr>
                <w:color w:val="auto"/>
              </w:rPr>
              <w:t>solicitado</w:t>
            </w:r>
            <w:r w:rsidRPr="005857F6">
              <w:rPr>
                <w:color w:val="auto"/>
              </w:rPr>
              <w:t xml:space="preserve"> </w:t>
            </w:r>
            <w:permStart w:id="1676627004" w:edGrp="everyone"/>
            <w:r w:rsidR="00DA488B" w:rsidRPr="005857F6">
              <w:rPr>
                <w:color w:val="auto"/>
              </w:rPr>
              <w:t xml:space="preserve">      </w:t>
            </w:r>
            <w:r w:rsidRPr="005857F6">
              <w:rPr>
                <w:color w:val="auto"/>
              </w:rPr>
              <w:t xml:space="preserve"> </w:t>
            </w:r>
            <w:permEnd w:id="1676627004"/>
            <w:r w:rsidRPr="005857F6">
              <w:rPr>
                <w:color w:val="auto"/>
              </w:rPr>
              <w:t>libros</w:t>
            </w:r>
          </w:p>
          <w:p w14:paraId="1EE22C75" w14:textId="77777777" w:rsidR="0045356D" w:rsidRPr="005857F6" w:rsidRDefault="0045356D" w:rsidP="00230EB7">
            <w:pPr>
              <w:pStyle w:val="Listaconvietas"/>
              <w:spacing w:line="240" w:lineRule="auto"/>
              <w:ind w:left="357" w:hanging="357"/>
              <w:rPr>
                <w:color w:val="auto"/>
              </w:rPr>
            </w:pPr>
            <w:r w:rsidRPr="005857F6">
              <w:rPr>
                <w:color w:val="auto"/>
              </w:rPr>
              <w:t>Firmado:</w:t>
            </w:r>
            <w:permStart w:id="1718423932" w:edGrp="everyone"/>
            <w:r w:rsidRPr="005857F6">
              <w:rPr>
                <w:color w:val="auto"/>
              </w:rPr>
              <w:t xml:space="preserve"> </w:t>
            </w:r>
            <w:r w:rsidR="00DA488B" w:rsidRPr="005857F6">
              <w:rPr>
                <w:color w:val="auto"/>
              </w:rPr>
              <w:t xml:space="preserve">    </w:t>
            </w:r>
            <w:permEnd w:id="1718423932"/>
          </w:p>
        </w:tc>
      </w:tr>
    </w:tbl>
    <w:p w14:paraId="2C974B67" w14:textId="77777777" w:rsidR="008068EB" w:rsidRDefault="008068EB" w:rsidP="008068EB">
      <w:pPr>
        <w:spacing w:after="0" w:line="240" w:lineRule="auto"/>
        <w:jc w:val="both"/>
        <w:rPr>
          <w:rFonts w:ascii="Gill Sans MT" w:eastAsia="Gill Sans MT" w:hAnsi="Gill Sans MT"/>
          <w:b/>
          <w:bCs/>
          <w:lang w:val="es-ES_tradnl"/>
        </w:rPr>
      </w:pPr>
    </w:p>
    <w:p w14:paraId="2FFEF9EC" w14:textId="02846805" w:rsidR="008068EB" w:rsidRPr="00BF7B24" w:rsidRDefault="008068EB" w:rsidP="008068EB">
      <w:pPr>
        <w:spacing w:after="0" w:line="240" w:lineRule="auto"/>
        <w:jc w:val="both"/>
        <w:rPr>
          <w:rFonts w:ascii="Gill Sans MT" w:eastAsia="Gill Sans MT" w:hAnsi="Gill Sans MT"/>
          <w:b/>
          <w:lang w:val="es-ES_tradnl"/>
        </w:rPr>
      </w:pPr>
      <w:r w:rsidRPr="00BF7B24">
        <w:rPr>
          <w:rFonts w:ascii="Gill Sans MT" w:eastAsia="Gill Sans MT" w:hAnsi="Gill Sans MT"/>
          <w:b/>
          <w:bCs/>
          <w:lang w:val="es-ES_tradnl"/>
        </w:rPr>
        <w:t>Forma de pago</w:t>
      </w:r>
      <w:r w:rsidRPr="00BF7B24">
        <w:rPr>
          <w:rFonts w:ascii="Gill Sans MT" w:eastAsia="Gill Sans MT" w:hAnsi="Gill Sans MT"/>
          <w:lang w:val="es-ES_tradnl"/>
        </w:rPr>
        <w:t>: transferencia bancaria a la cuenta del banco</w:t>
      </w:r>
      <w:r w:rsidRPr="00BF7B24">
        <w:rPr>
          <w:rFonts w:ascii="Gill Sans MT" w:eastAsia="Gill Sans MT" w:hAnsi="Gill Sans MT"/>
          <w:b/>
          <w:lang w:val="es-ES_tradnl"/>
        </w:rPr>
        <w:t xml:space="preserve"> Santander ES82 0075 0073 8306 0071 2028 </w:t>
      </w:r>
    </w:p>
    <w:p w14:paraId="63C6AE12" w14:textId="77777777" w:rsidR="008068EB" w:rsidRPr="00BF7B24" w:rsidRDefault="008068EB" w:rsidP="008068EB">
      <w:pPr>
        <w:spacing w:after="0" w:line="240" w:lineRule="auto"/>
        <w:jc w:val="both"/>
        <w:rPr>
          <w:rFonts w:ascii="Gill Sans MT" w:eastAsia="Gill Sans MT" w:hAnsi="Gill Sans MT"/>
          <w:lang w:val="es-ES_tradnl"/>
        </w:rPr>
      </w:pPr>
      <w:r w:rsidRPr="00BF7B24">
        <w:rPr>
          <w:rFonts w:ascii="Gill Sans MT" w:eastAsia="Gill Sans MT" w:hAnsi="Gill Sans MT"/>
          <w:lang w:val="es-ES_tradnl"/>
        </w:rPr>
        <w:t>del Colegio Santa María de los Apóstoles.</w:t>
      </w:r>
    </w:p>
    <w:p w14:paraId="5810D27D" w14:textId="77777777" w:rsidR="008068EB" w:rsidRPr="00BF7B24" w:rsidRDefault="008068EB" w:rsidP="008068EB">
      <w:pPr>
        <w:spacing w:after="0" w:line="240" w:lineRule="auto"/>
        <w:jc w:val="both"/>
        <w:rPr>
          <w:rFonts w:ascii="Gill Sans MT" w:eastAsia="Gill Sans MT" w:hAnsi="Gill Sans MT"/>
          <w:lang w:val="es-ES_tradnl"/>
        </w:rPr>
      </w:pPr>
    </w:p>
    <w:p w14:paraId="1867D91C" w14:textId="2981F296" w:rsidR="008068EB" w:rsidRPr="00BF7B24" w:rsidRDefault="008068EB" w:rsidP="008068EB">
      <w:pPr>
        <w:spacing w:after="0" w:line="240" w:lineRule="auto"/>
        <w:jc w:val="both"/>
        <w:rPr>
          <w:rFonts w:ascii="Gill Sans MT" w:eastAsia="Gill Sans MT" w:hAnsi="Gill Sans MT"/>
          <w:b/>
          <w:color w:val="auto"/>
          <w:u w:val="single"/>
        </w:rPr>
      </w:pPr>
      <w:r w:rsidRPr="00BF7B24">
        <w:rPr>
          <w:rFonts w:ascii="Gill Sans MT" w:eastAsia="Gill Sans MT" w:hAnsi="Gill Sans MT"/>
          <w:u w:val="single"/>
          <w:lang w:val="es-ES_tradnl"/>
        </w:rPr>
        <w:t xml:space="preserve">Enviar la solicitud y justificante de pago al correo </w:t>
      </w:r>
      <w:hyperlink r:id="rId10" w:history="1">
        <w:r w:rsidRPr="00BF7B24">
          <w:rPr>
            <w:rFonts w:ascii="Gill Sans MT" w:eastAsia="Gill Sans MT" w:hAnsi="Gill Sans MT"/>
            <w:b/>
            <w:color w:val="0070C0"/>
            <w:sz w:val="22"/>
            <w:u w:val="single"/>
            <w:lang w:val="es-ES_tradnl"/>
          </w:rPr>
          <w:t>libros@colegiosma.com</w:t>
        </w:r>
      </w:hyperlink>
      <w:r w:rsidRPr="00BF7B24">
        <w:rPr>
          <w:rFonts w:ascii="Gill Sans MT" w:eastAsia="Gill Sans MT" w:hAnsi="Gill Sans MT"/>
          <w:b/>
          <w:color w:val="0070C0"/>
          <w:sz w:val="22"/>
          <w:u w:val="single"/>
          <w:lang w:val="es-ES_tradnl"/>
        </w:rPr>
        <w:t xml:space="preserve"> </w:t>
      </w:r>
      <w:r w:rsidRPr="00BF7B24">
        <w:rPr>
          <w:rFonts w:ascii="Gill Sans MT" w:eastAsia="Gill Sans MT" w:hAnsi="Gill Sans MT"/>
          <w:b/>
          <w:color w:val="auto"/>
          <w:u w:val="single"/>
          <w:lang w:val="es-ES_tradnl"/>
        </w:rPr>
        <w:t xml:space="preserve">ANTES DEL DÍA </w:t>
      </w:r>
      <w:r w:rsidR="008F739F">
        <w:rPr>
          <w:rFonts w:ascii="Gill Sans MT" w:eastAsia="Gill Sans MT" w:hAnsi="Gill Sans MT"/>
          <w:b/>
          <w:color w:val="auto"/>
          <w:u w:val="single"/>
          <w:lang w:val="es-ES_tradnl"/>
        </w:rPr>
        <w:t>26</w:t>
      </w:r>
      <w:r w:rsidRPr="00BF7B24">
        <w:rPr>
          <w:rFonts w:ascii="Gill Sans MT" w:eastAsia="Gill Sans MT" w:hAnsi="Gill Sans MT"/>
          <w:b/>
          <w:color w:val="auto"/>
          <w:u w:val="single"/>
          <w:lang w:val="es-ES_tradnl"/>
        </w:rPr>
        <w:t xml:space="preserve"> DE</w:t>
      </w:r>
    </w:p>
    <w:p w14:paraId="6300B686" w14:textId="3D59464A" w:rsidR="008068EB" w:rsidRDefault="008F739F" w:rsidP="008068EB">
      <w:pPr>
        <w:spacing w:after="0" w:line="240" w:lineRule="auto"/>
        <w:jc w:val="both"/>
        <w:rPr>
          <w:rFonts w:ascii="Gill Sans MT" w:eastAsia="Gill Sans MT" w:hAnsi="Gill Sans MT"/>
          <w:b/>
          <w:color w:val="auto"/>
          <w:u w:val="single"/>
          <w:lang w:val="es-ES_tradnl"/>
        </w:rPr>
      </w:pPr>
      <w:r>
        <w:rPr>
          <w:rFonts w:ascii="Gill Sans MT" w:eastAsia="Gill Sans MT" w:hAnsi="Gill Sans MT"/>
          <w:b/>
          <w:color w:val="auto"/>
          <w:u w:val="single"/>
          <w:lang w:val="es-ES_tradnl"/>
        </w:rPr>
        <w:t>JULIO</w:t>
      </w:r>
      <w:r w:rsidR="008068EB" w:rsidRPr="00BF7B24">
        <w:rPr>
          <w:rFonts w:ascii="Gill Sans MT" w:eastAsia="Gill Sans MT" w:hAnsi="Gill Sans MT"/>
          <w:b/>
          <w:color w:val="auto"/>
          <w:u w:val="single"/>
          <w:lang w:val="es-ES_tradnl"/>
        </w:rPr>
        <w:t xml:space="preserve"> de 202</w:t>
      </w:r>
      <w:r>
        <w:rPr>
          <w:rFonts w:ascii="Gill Sans MT" w:eastAsia="Gill Sans MT" w:hAnsi="Gill Sans MT"/>
          <w:b/>
          <w:color w:val="auto"/>
          <w:u w:val="single"/>
          <w:lang w:val="es-ES_tradnl"/>
        </w:rPr>
        <w:t>6</w:t>
      </w:r>
      <w:r w:rsidR="008068EB" w:rsidRPr="00BF7B24">
        <w:rPr>
          <w:rFonts w:ascii="Gill Sans MT" w:eastAsia="Gill Sans MT" w:hAnsi="Gill Sans MT"/>
          <w:b/>
          <w:color w:val="auto"/>
          <w:lang w:val="es-ES_tradnl"/>
        </w:rPr>
        <w:t xml:space="preserve">. </w:t>
      </w:r>
      <w:r w:rsidR="008068EB" w:rsidRPr="00BF7B24">
        <w:rPr>
          <w:rFonts w:ascii="Gill Sans MT" w:eastAsia="Gill Sans MT" w:hAnsi="Gill Sans MT"/>
          <w:b/>
          <w:color w:val="auto"/>
          <w:u w:val="single"/>
          <w:lang w:val="es-ES_tradnl"/>
        </w:rPr>
        <w:t xml:space="preserve">Indicar en el </w:t>
      </w:r>
      <w:r w:rsidRPr="00BF7B24">
        <w:rPr>
          <w:rFonts w:ascii="Gill Sans MT" w:eastAsia="Gill Sans MT" w:hAnsi="Gill Sans MT"/>
          <w:b/>
          <w:color w:val="auto"/>
          <w:u w:val="single"/>
          <w:lang w:val="es-ES_tradnl"/>
        </w:rPr>
        <w:t>asunto del</w:t>
      </w:r>
      <w:r w:rsidR="008068EB" w:rsidRPr="00BF7B24">
        <w:rPr>
          <w:rFonts w:ascii="Gill Sans MT" w:eastAsia="Gill Sans MT" w:hAnsi="Gill Sans MT"/>
          <w:b/>
          <w:color w:val="auto"/>
          <w:u w:val="single"/>
          <w:lang w:val="es-ES_tradnl"/>
        </w:rPr>
        <w:t xml:space="preserve"> correo </w:t>
      </w:r>
      <w:r>
        <w:rPr>
          <w:rFonts w:ascii="Gill Sans MT" w:eastAsia="Gill Sans MT" w:hAnsi="Gill Sans MT"/>
          <w:b/>
          <w:color w:val="auto"/>
          <w:u w:val="single"/>
          <w:lang w:val="es-ES_tradnl"/>
        </w:rPr>
        <w:t>apellidos, nombre</w:t>
      </w:r>
      <w:r w:rsidR="008068EB" w:rsidRPr="00BF7B24">
        <w:rPr>
          <w:rFonts w:ascii="Gill Sans MT" w:eastAsia="Gill Sans MT" w:hAnsi="Gill Sans MT"/>
          <w:b/>
          <w:color w:val="auto"/>
          <w:u w:val="single"/>
          <w:lang w:val="es-ES_tradnl"/>
        </w:rPr>
        <w:t xml:space="preserve"> y curso del alumno</w:t>
      </w:r>
      <w:r w:rsidR="00B52753">
        <w:rPr>
          <w:rFonts w:ascii="Gill Sans MT" w:eastAsia="Gill Sans MT" w:hAnsi="Gill Sans MT"/>
          <w:b/>
          <w:color w:val="auto"/>
          <w:u w:val="single"/>
          <w:lang w:val="es-ES_tradnl"/>
        </w:rPr>
        <w:t>/a</w:t>
      </w:r>
      <w:r w:rsidR="008068EB" w:rsidRPr="00BF7B24">
        <w:rPr>
          <w:rFonts w:ascii="Gill Sans MT" w:eastAsia="Gill Sans MT" w:hAnsi="Gill Sans MT"/>
          <w:b/>
          <w:color w:val="auto"/>
          <w:u w:val="single"/>
          <w:lang w:val="es-ES_tradnl"/>
        </w:rPr>
        <w:t>.</w:t>
      </w:r>
    </w:p>
    <w:p w14:paraId="371DB51E" w14:textId="77777777" w:rsidR="00E63C31" w:rsidRPr="00BF7B24" w:rsidRDefault="00E63C31" w:rsidP="008068EB">
      <w:pPr>
        <w:spacing w:after="0" w:line="240" w:lineRule="auto"/>
        <w:jc w:val="both"/>
        <w:rPr>
          <w:rFonts w:ascii="Gill Sans MT" w:eastAsia="Gill Sans MT" w:hAnsi="Gill Sans MT"/>
          <w:b/>
          <w:color w:val="auto"/>
          <w:u w:val="single"/>
          <w:lang w:val="es-ES_tradnl"/>
        </w:rPr>
      </w:pPr>
    </w:p>
    <w:tbl>
      <w:tblPr>
        <w:tblpPr w:leftFromText="187" w:rightFromText="187" w:vertAnchor="page" w:horzAnchor="page" w:tblpXSpec="center" w:tblpY="14469"/>
        <w:tblOverlap w:val="never"/>
        <w:tblW w:w="9494" w:type="dxa"/>
        <w:tblBorders>
          <w:top w:val="dashed" w:sz="4" w:space="0" w:color="808080" w:themeColor="background1" w:themeShade="80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494"/>
      </w:tblGrid>
      <w:tr w:rsidR="00E63C31" w14:paraId="15F728C9" w14:textId="77777777" w:rsidTr="00E63C31">
        <w:trPr>
          <w:trHeight w:val="983"/>
        </w:trPr>
        <w:tc>
          <w:tcPr>
            <w:tcW w:w="9494" w:type="dxa"/>
            <w:vAlign w:val="center"/>
          </w:tcPr>
          <w:p w14:paraId="5059C45F" w14:textId="77777777" w:rsidR="00E63C31" w:rsidRPr="00E24A8A" w:rsidRDefault="00E63C31" w:rsidP="00E63C31">
            <w:pPr>
              <w:spacing w:after="0" w:line="405" w:lineRule="auto"/>
              <w:rPr>
                <w:rFonts w:ascii="Calibri" w:eastAsia="Calibri" w:hAnsi="Calibri"/>
                <w:color w:val="1F3864"/>
                <w:spacing w:val="20"/>
                <w:sz w:val="22"/>
                <w:szCs w:val="22"/>
                <w:lang w:eastAsia="en-US"/>
              </w:rPr>
            </w:pPr>
            <w:bookmarkStart w:id="0" w:name="_Hlk169015070"/>
            <w:r w:rsidRPr="00E24A8A">
              <w:rPr>
                <w:rFonts w:ascii="Calibri" w:eastAsia="Calibri" w:hAnsi="Calibri"/>
                <w:noProof/>
                <w:color w:val="auto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659264" behindDoc="0" locked="0" layoutInCell="1" allowOverlap="1" wp14:anchorId="45E464AF" wp14:editId="65F77A38">
                  <wp:simplePos x="0" y="0"/>
                  <wp:positionH relativeFrom="column">
                    <wp:posOffset>2305685</wp:posOffset>
                  </wp:positionH>
                  <wp:positionV relativeFrom="paragraph">
                    <wp:posOffset>302895</wp:posOffset>
                  </wp:positionV>
                  <wp:extent cx="1517015" cy="288925"/>
                  <wp:effectExtent l="0" t="0" r="6985" b="0"/>
                  <wp:wrapNone/>
                  <wp:docPr id="49" name="Imagen 49" descr="I:\Departamento de marketing\Marketing\Logos\Logo Web 2 - 54-95-145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I:\Departamento de marketing\Marketing\Logos\Logo Web 2 - 54-95-145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clrChange>
                              <a:clrFrom>
                                <a:srgbClr val="DBE5F1"/>
                              </a:clrFrom>
                              <a:clrTo>
                                <a:srgbClr val="DBE5F1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7015" cy="288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24A8A">
              <w:rPr>
                <w:rFonts w:ascii="Calibri" w:eastAsia="Calibri" w:hAnsi="Calibri"/>
                <w:color w:val="1F3864"/>
                <w:spacing w:val="20"/>
                <w:sz w:val="24"/>
                <w:szCs w:val="22"/>
                <w:lang w:eastAsia="en-US"/>
              </w:rPr>
              <w:t xml:space="preserve">Calle Madre Nazaria 5  </w:t>
            </w:r>
            <w:r w:rsidRPr="00E24A8A">
              <w:rPr>
                <w:rFonts w:ascii="Calibri" w:eastAsia="Calibri" w:hAnsi="Calibri"/>
                <w:color w:val="1F3864"/>
                <w:spacing w:val="20"/>
                <w:sz w:val="24"/>
                <w:szCs w:val="22"/>
                <w:lang w:eastAsia="en-US"/>
              </w:rPr>
              <w:sym w:font="Symbol" w:char="F0B7"/>
            </w:r>
            <w:r w:rsidRPr="00E24A8A">
              <w:rPr>
                <w:rFonts w:ascii="Calibri" w:eastAsia="Calibri" w:hAnsi="Calibri"/>
                <w:color w:val="1F3864"/>
                <w:spacing w:val="20"/>
                <w:sz w:val="24"/>
                <w:szCs w:val="22"/>
                <w:lang w:eastAsia="en-US"/>
              </w:rPr>
              <w:t xml:space="preserve"> 28044   </w:t>
            </w:r>
            <w:r w:rsidRPr="00E24A8A">
              <w:rPr>
                <w:rFonts w:ascii="Calibri" w:eastAsia="Calibri" w:hAnsi="Calibri"/>
                <w:color w:val="1F3864"/>
                <w:spacing w:val="20"/>
                <w:sz w:val="24"/>
                <w:szCs w:val="22"/>
                <w:lang w:eastAsia="en-US"/>
              </w:rPr>
              <w:sym w:font="Symbol" w:char="F0B7"/>
            </w:r>
            <w:r w:rsidRPr="00E24A8A">
              <w:rPr>
                <w:rFonts w:ascii="Calibri" w:eastAsia="Calibri" w:hAnsi="Calibri"/>
                <w:color w:val="1F3864"/>
                <w:spacing w:val="20"/>
                <w:sz w:val="24"/>
                <w:szCs w:val="22"/>
                <w:lang w:eastAsia="en-US"/>
              </w:rPr>
              <w:t xml:space="preserve">  </w:t>
            </w:r>
            <w:r w:rsidRPr="00E24A8A">
              <w:rPr>
                <w:rFonts w:ascii="Calibri" w:eastAsia="Calibri" w:hAnsi="Calibri"/>
                <w:color w:val="1F3864"/>
                <w:spacing w:val="20"/>
                <w:sz w:val="24"/>
                <w:szCs w:val="22"/>
                <w:lang w:eastAsia="en-US"/>
              </w:rPr>
              <w:sym w:font="Wingdings" w:char="F028"/>
            </w:r>
            <w:r w:rsidRPr="00E24A8A">
              <w:rPr>
                <w:rFonts w:ascii="Calibri" w:eastAsia="Calibri" w:hAnsi="Calibri"/>
                <w:color w:val="1F3864"/>
                <w:spacing w:val="20"/>
                <w:sz w:val="24"/>
                <w:szCs w:val="22"/>
                <w:lang w:eastAsia="en-US"/>
              </w:rPr>
              <w:t xml:space="preserve"> 91 462 74 11   </w:t>
            </w:r>
            <w:r w:rsidRPr="00E24A8A">
              <w:rPr>
                <w:rFonts w:ascii="Calibri" w:eastAsia="Calibri" w:hAnsi="Calibri"/>
                <w:color w:val="1F3864"/>
                <w:spacing w:val="20"/>
                <w:sz w:val="24"/>
                <w:szCs w:val="22"/>
                <w:lang w:eastAsia="en-US"/>
              </w:rPr>
              <w:sym w:font="Symbol" w:char="F0B7"/>
            </w:r>
            <w:r w:rsidRPr="00E24A8A">
              <w:rPr>
                <w:rFonts w:ascii="Calibri" w:eastAsia="Calibri" w:hAnsi="Calibri"/>
                <w:color w:val="1F3864"/>
                <w:spacing w:val="20"/>
                <w:sz w:val="24"/>
                <w:szCs w:val="22"/>
                <w:lang w:eastAsia="en-US"/>
              </w:rPr>
              <w:t xml:space="preserve">  </w:t>
            </w:r>
            <w:r>
              <w:rPr>
                <w:rFonts w:ascii="Calibri" w:eastAsia="Calibri" w:hAnsi="Calibri"/>
                <w:color w:val="1F3864"/>
                <w:spacing w:val="20"/>
                <w:sz w:val="24"/>
                <w:szCs w:val="22"/>
                <w:lang w:eastAsia="en-US"/>
              </w:rPr>
              <w:t>libros</w:t>
            </w:r>
            <w:r w:rsidRPr="00E24A8A">
              <w:rPr>
                <w:rFonts w:ascii="Calibri" w:eastAsia="Calibri" w:hAnsi="Calibri"/>
                <w:color w:val="1F3864"/>
                <w:spacing w:val="20"/>
                <w:sz w:val="24"/>
                <w:szCs w:val="22"/>
                <w:lang w:eastAsia="en-US"/>
              </w:rPr>
              <w:t>@colegiosma.com</w:t>
            </w:r>
          </w:p>
          <w:p w14:paraId="1ECF5E0F" w14:textId="77777777" w:rsidR="00E63C31" w:rsidRPr="00E24A8A" w:rsidRDefault="00E63C31" w:rsidP="00E63C31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</w:p>
          <w:p w14:paraId="14582E5C" w14:textId="77777777" w:rsidR="00E63C31" w:rsidRDefault="00E63C31" w:rsidP="00E63C31">
            <w:pPr>
              <w:spacing w:after="0" w:line="240" w:lineRule="auto"/>
              <w:jc w:val="center"/>
            </w:pPr>
          </w:p>
        </w:tc>
      </w:tr>
    </w:tbl>
    <w:bookmarkEnd w:id="0"/>
    <w:p w14:paraId="69ECE739" w14:textId="77777777" w:rsidR="008068EB" w:rsidRPr="00BF7B24" w:rsidRDefault="008068EB" w:rsidP="008068EB">
      <w:pPr>
        <w:spacing w:after="120" w:line="240" w:lineRule="auto"/>
        <w:jc w:val="both"/>
        <w:rPr>
          <w:rFonts w:ascii="Gill Sans MT" w:eastAsia="Gill Sans MT" w:hAnsi="Gill Sans MT"/>
        </w:rPr>
      </w:pPr>
      <w:r w:rsidRPr="00BF7B24">
        <w:rPr>
          <w:rFonts w:ascii="Gill Sans MT" w:eastAsia="Gill Sans MT" w:hAnsi="Gill Sans MT"/>
          <w:lang w:val="es-ES_tradnl"/>
        </w:rPr>
        <w:t>En</w:t>
      </w:r>
      <w:r w:rsidRPr="00BF7B24">
        <w:rPr>
          <w:rFonts w:ascii="Gill Sans MT" w:eastAsia="Gill Sans MT" w:hAnsi="Gill Sans MT"/>
          <w:b/>
          <w:lang w:val="es-ES_tradnl"/>
        </w:rPr>
        <w:t xml:space="preserve"> SEPTIEMBRE</w:t>
      </w:r>
      <w:r w:rsidRPr="00BF7B24">
        <w:rPr>
          <w:rFonts w:ascii="Gill Sans MT" w:eastAsia="Gill Sans MT" w:hAnsi="Gill Sans MT"/>
          <w:lang w:val="es-ES_tradnl"/>
        </w:rPr>
        <w:t xml:space="preserve"> informaremos del horario y el procedimiento para la recogida de los libros solicitados.</w:t>
      </w:r>
    </w:p>
    <w:p w14:paraId="4722DB5C" w14:textId="1CA645B8" w:rsidR="00DA488B" w:rsidRDefault="00DA488B" w:rsidP="00B52753">
      <w:pPr>
        <w:spacing w:after="120" w:line="240" w:lineRule="auto"/>
        <w:jc w:val="both"/>
      </w:pPr>
    </w:p>
    <w:sectPr w:rsidR="00DA488B" w:rsidSect="00107B7A">
      <w:footerReference w:type="first" r:id="rId12"/>
      <w:pgSz w:w="11907" w:h="16839"/>
      <w:pgMar w:top="567" w:right="1418" w:bottom="567" w:left="1418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163988" w14:textId="77777777" w:rsidR="00232B02" w:rsidRDefault="00232B02">
      <w:pPr>
        <w:spacing w:after="0" w:line="240" w:lineRule="auto"/>
      </w:pPr>
      <w:r>
        <w:separator/>
      </w:r>
    </w:p>
  </w:endnote>
  <w:endnote w:type="continuationSeparator" w:id="0">
    <w:p w14:paraId="5C92BF2D" w14:textId="77777777" w:rsidR="00232B02" w:rsidRDefault="00232B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56EF2" w14:textId="77777777" w:rsidR="00CA568A" w:rsidRDefault="00CA568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B2D84" w14:textId="77777777" w:rsidR="00232B02" w:rsidRDefault="00232B02">
      <w:pPr>
        <w:spacing w:after="0" w:line="240" w:lineRule="auto"/>
      </w:pPr>
      <w:r>
        <w:separator/>
      </w:r>
    </w:p>
  </w:footnote>
  <w:footnote w:type="continuationSeparator" w:id="0">
    <w:p w14:paraId="73388CB7" w14:textId="77777777" w:rsidR="00232B02" w:rsidRDefault="00232B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DE2132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B8AC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69C04E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4EA9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F0C434A"/>
    <w:lvl w:ilvl="0">
      <w:start w:val="1"/>
      <w:numFmt w:val="bullet"/>
      <w:pStyle w:val="Listaconvietas5"/>
      <w:lvlText w:val=""/>
      <w:lvlJc w:val="left"/>
      <w:pPr>
        <w:ind w:left="1800" w:hanging="360"/>
      </w:pPr>
      <w:rPr>
        <w:rFonts w:ascii="Symbol" w:hAnsi="Symbol" w:hint="default"/>
        <w:color w:val="9FB8CD" w:themeColor="accent2"/>
      </w:rPr>
    </w:lvl>
  </w:abstractNum>
  <w:abstractNum w:abstractNumId="5" w15:restartNumberingAfterBreak="0">
    <w:nsid w:val="FFFFFF81"/>
    <w:multiLevelType w:val="singleLevel"/>
    <w:tmpl w:val="78B8BCEC"/>
    <w:lvl w:ilvl="0">
      <w:start w:val="1"/>
      <w:numFmt w:val="bullet"/>
      <w:pStyle w:val="Listaconvietas4"/>
      <w:lvlText w:val=""/>
      <w:lvlJc w:val="left"/>
      <w:pPr>
        <w:ind w:left="1440" w:hanging="360"/>
      </w:pPr>
      <w:rPr>
        <w:rFonts w:ascii="Symbol" w:hAnsi="Symbol" w:hint="default"/>
        <w:color w:val="628BAD" w:themeColor="accent2" w:themeShade="BF"/>
      </w:rPr>
    </w:lvl>
  </w:abstractNum>
  <w:abstractNum w:abstractNumId="6" w15:restartNumberingAfterBreak="0">
    <w:nsid w:val="FFFFFF82"/>
    <w:multiLevelType w:val="singleLevel"/>
    <w:tmpl w:val="3D9E3420"/>
    <w:lvl w:ilvl="0">
      <w:start w:val="1"/>
      <w:numFmt w:val="bullet"/>
      <w:pStyle w:val="Listaconvietas3"/>
      <w:lvlText w:val=""/>
      <w:lvlJc w:val="left"/>
      <w:pPr>
        <w:ind w:left="1080" w:hanging="360"/>
      </w:pPr>
      <w:rPr>
        <w:rFonts w:ascii="Wingdings 3" w:hAnsi="Wingdings 3" w:hint="default"/>
        <w:color w:val="808080" w:themeColor="background1" w:themeShade="80"/>
      </w:rPr>
    </w:lvl>
  </w:abstractNum>
  <w:abstractNum w:abstractNumId="7" w15:restartNumberingAfterBreak="0">
    <w:nsid w:val="FFFFFF83"/>
    <w:multiLevelType w:val="singleLevel"/>
    <w:tmpl w:val="5B846FA6"/>
    <w:lvl w:ilvl="0">
      <w:start w:val="1"/>
      <w:numFmt w:val="bullet"/>
      <w:pStyle w:val="Listaconvietas2"/>
      <w:lvlText w:val=""/>
      <w:lvlJc w:val="left"/>
      <w:pPr>
        <w:ind w:left="720" w:hanging="360"/>
      </w:pPr>
      <w:rPr>
        <w:rFonts w:ascii="Wingdings 3" w:hAnsi="Wingdings 3" w:hint="default"/>
        <w:color w:val="9FB8CD" w:themeColor="accent2"/>
      </w:rPr>
    </w:lvl>
  </w:abstractNum>
  <w:abstractNum w:abstractNumId="8" w15:restartNumberingAfterBreak="0">
    <w:nsid w:val="FFFFFF88"/>
    <w:multiLevelType w:val="singleLevel"/>
    <w:tmpl w:val="54E8A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4D80CFC"/>
    <w:lvl w:ilvl="0">
      <w:start w:val="1"/>
      <w:numFmt w:val="bullet"/>
      <w:pStyle w:val="Listaconvietas"/>
      <w:lvlText w:val=""/>
      <w:lvlJc w:val="left"/>
      <w:pPr>
        <w:ind w:left="360" w:hanging="360"/>
      </w:pPr>
      <w:rPr>
        <w:rFonts w:ascii="Wingdings 3" w:hAnsi="Wingdings 3" w:hint="default"/>
        <w:caps w:val="0"/>
        <w:strike w:val="0"/>
        <w:dstrike w:val="0"/>
        <w:vanish w:val="0"/>
        <w:color w:val="628BAD" w:themeColor="accent2" w:themeShade="BF"/>
        <w:vertAlign w:val="baseline"/>
      </w:rPr>
    </w:lvl>
  </w:abstractNum>
  <w:abstractNum w:abstractNumId="10" w15:restartNumberingAfterBreak="0">
    <w:nsid w:val="14BA48AD"/>
    <w:multiLevelType w:val="hybridMultilevel"/>
    <w:tmpl w:val="8110CCDC"/>
    <w:lvl w:ilvl="0" w:tplc="E14E0058">
      <w:numFmt w:val="bullet"/>
      <w:lvlText w:val=""/>
      <w:lvlJc w:val="left"/>
      <w:pPr>
        <w:ind w:left="1380" w:hanging="360"/>
      </w:pPr>
      <w:rPr>
        <w:rFonts w:ascii="Symbol" w:eastAsiaTheme="minorHAns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1" w15:restartNumberingAfterBreak="0">
    <w:nsid w:val="59B3626F"/>
    <w:multiLevelType w:val="hybridMultilevel"/>
    <w:tmpl w:val="765AE310"/>
    <w:lvl w:ilvl="0" w:tplc="A006A28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9657060">
    <w:abstractNumId w:val="9"/>
  </w:num>
  <w:num w:numId="2" w16cid:durableId="672680605">
    <w:abstractNumId w:val="7"/>
  </w:num>
  <w:num w:numId="3" w16cid:durableId="1135490149">
    <w:abstractNumId w:val="6"/>
  </w:num>
  <w:num w:numId="4" w16cid:durableId="1252616998">
    <w:abstractNumId w:val="5"/>
  </w:num>
  <w:num w:numId="5" w16cid:durableId="779762724">
    <w:abstractNumId w:val="4"/>
  </w:num>
  <w:num w:numId="6" w16cid:durableId="709694287">
    <w:abstractNumId w:val="8"/>
  </w:num>
  <w:num w:numId="7" w16cid:durableId="1154179214">
    <w:abstractNumId w:val="3"/>
  </w:num>
  <w:num w:numId="8" w16cid:durableId="811676014">
    <w:abstractNumId w:val="2"/>
  </w:num>
  <w:num w:numId="9" w16cid:durableId="1050150712">
    <w:abstractNumId w:val="1"/>
  </w:num>
  <w:num w:numId="10" w16cid:durableId="1005323766">
    <w:abstractNumId w:val="0"/>
  </w:num>
  <w:num w:numId="11" w16cid:durableId="1678073340">
    <w:abstractNumId w:val="9"/>
  </w:num>
  <w:num w:numId="12" w16cid:durableId="1446845629">
    <w:abstractNumId w:val="7"/>
  </w:num>
  <w:num w:numId="13" w16cid:durableId="692652975">
    <w:abstractNumId w:val="6"/>
  </w:num>
  <w:num w:numId="14" w16cid:durableId="1954248217">
    <w:abstractNumId w:val="5"/>
  </w:num>
  <w:num w:numId="15" w16cid:durableId="540361959">
    <w:abstractNumId w:val="4"/>
  </w:num>
  <w:num w:numId="16" w16cid:durableId="1518734145">
    <w:abstractNumId w:val="9"/>
  </w:num>
  <w:num w:numId="17" w16cid:durableId="457384334">
    <w:abstractNumId w:val="7"/>
  </w:num>
  <w:num w:numId="18" w16cid:durableId="737558877">
    <w:abstractNumId w:val="6"/>
  </w:num>
  <w:num w:numId="19" w16cid:durableId="462041283">
    <w:abstractNumId w:val="5"/>
  </w:num>
  <w:num w:numId="20" w16cid:durableId="1689595853">
    <w:abstractNumId w:val="4"/>
  </w:num>
  <w:num w:numId="21" w16cid:durableId="1650817402">
    <w:abstractNumId w:val="9"/>
  </w:num>
  <w:num w:numId="22" w16cid:durableId="312027938">
    <w:abstractNumId w:val="7"/>
  </w:num>
  <w:num w:numId="23" w16cid:durableId="1903716095">
    <w:abstractNumId w:val="6"/>
  </w:num>
  <w:num w:numId="24" w16cid:durableId="1843931491">
    <w:abstractNumId w:val="5"/>
  </w:num>
  <w:num w:numId="25" w16cid:durableId="225528371">
    <w:abstractNumId w:val="4"/>
  </w:num>
  <w:num w:numId="26" w16cid:durableId="701441523">
    <w:abstractNumId w:val="9"/>
  </w:num>
  <w:num w:numId="27" w16cid:durableId="815879333">
    <w:abstractNumId w:val="7"/>
  </w:num>
  <w:num w:numId="28" w16cid:durableId="1364399985">
    <w:abstractNumId w:val="6"/>
  </w:num>
  <w:num w:numId="29" w16cid:durableId="576979787">
    <w:abstractNumId w:val="5"/>
  </w:num>
  <w:num w:numId="30" w16cid:durableId="81731909">
    <w:abstractNumId w:val="4"/>
  </w:num>
  <w:num w:numId="31" w16cid:durableId="1707099878">
    <w:abstractNumId w:val="11"/>
  </w:num>
  <w:num w:numId="32" w16cid:durableId="19145040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 w:grammar="clean"/>
  <w:attachedTemplate r:id="rId1"/>
  <w:documentProtection w:edit="readOnly" w:enforcement="0"/>
  <w:styleLockQFSet/>
  <w:defaultTabStop w:val="720"/>
  <w:hyphenationZone w:val="425"/>
  <w:evenAndOddHeaders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42D"/>
    <w:rsid w:val="00001E2F"/>
    <w:rsid w:val="00021498"/>
    <w:rsid w:val="00032F9C"/>
    <w:rsid w:val="00037D6C"/>
    <w:rsid w:val="00041ADF"/>
    <w:rsid w:val="00042038"/>
    <w:rsid w:val="00043900"/>
    <w:rsid w:val="00051B68"/>
    <w:rsid w:val="00063C83"/>
    <w:rsid w:val="000657D6"/>
    <w:rsid w:val="00071A7F"/>
    <w:rsid w:val="000726E0"/>
    <w:rsid w:val="00083DEB"/>
    <w:rsid w:val="000A2A19"/>
    <w:rsid w:val="000A3BD0"/>
    <w:rsid w:val="000B0E8D"/>
    <w:rsid w:val="000C7604"/>
    <w:rsid w:val="000D3FD7"/>
    <w:rsid w:val="000D414F"/>
    <w:rsid w:val="000F577F"/>
    <w:rsid w:val="00107B7A"/>
    <w:rsid w:val="00117C27"/>
    <w:rsid w:val="0012380D"/>
    <w:rsid w:val="001349C2"/>
    <w:rsid w:val="0014088B"/>
    <w:rsid w:val="00141C57"/>
    <w:rsid w:val="001733D3"/>
    <w:rsid w:val="00193EF2"/>
    <w:rsid w:val="00194C5C"/>
    <w:rsid w:val="001A42F1"/>
    <w:rsid w:val="001A46EA"/>
    <w:rsid w:val="001B4923"/>
    <w:rsid w:val="001D65A3"/>
    <w:rsid w:val="001E1C6B"/>
    <w:rsid w:val="00200256"/>
    <w:rsid w:val="00203E7E"/>
    <w:rsid w:val="002061A7"/>
    <w:rsid w:val="00211F26"/>
    <w:rsid w:val="0021537F"/>
    <w:rsid w:val="00225857"/>
    <w:rsid w:val="00226885"/>
    <w:rsid w:val="00230EB7"/>
    <w:rsid w:val="00232B02"/>
    <w:rsid w:val="00240FA8"/>
    <w:rsid w:val="00246CF8"/>
    <w:rsid w:val="00265684"/>
    <w:rsid w:val="0026726B"/>
    <w:rsid w:val="00275158"/>
    <w:rsid w:val="00276200"/>
    <w:rsid w:val="0029247E"/>
    <w:rsid w:val="00296EE2"/>
    <w:rsid w:val="002B0217"/>
    <w:rsid w:val="002C3963"/>
    <w:rsid w:val="002C5169"/>
    <w:rsid w:val="002D3F08"/>
    <w:rsid w:val="002F59B6"/>
    <w:rsid w:val="003319E3"/>
    <w:rsid w:val="00342B22"/>
    <w:rsid w:val="00350276"/>
    <w:rsid w:val="00350D34"/>
    <w:rsid w:val="0035341B"/>
    <w:rsid w:val="003535C3"/>
    <w:rsid w:val="00362B6B"/>
    <w:rsid w:val="003815B9"/>
    <w:rsid w:val="003820A9"/>
    <w:rsid w:val="003904B5"/>
    <w:rsid w:val="003A31D4"/>
    <w:rsid w:val="003A5905"/>
    <w:rsid w:val="003A60FE"/>
    <w:rsid w:val="003B2A7C"/>
    <w:rsid w:val="003C6777"/>
    <w:rsid w:val="0040334B"/>
    <w:rsid w:val="00406E9D"/>
    <w:rsid w:val="0041287B"/>
    <w:rsid w:val="004163AB"/>
    <w:rsid w:val="00421314"/>
    <w:rsid w:val="004462A5"/>
    <w:rsid w:val="00450711"/>
    <w:rsid w:val="0045356D"/>
    <w:rsid w:val="00454F04"/>
    <w:rsid w:val="00463EF1"/>
    <w:rsid w:val="00471EC5"/>
    <w:rsid w:val="0047400E"/>
    <w:rsid w:val="00480B68"/>
    <w:rsid w:val="0049275F"/>
    <w:rsid w:val="00494038"/>
    <w:rsid w:val="00496084"/>
    <w:rsid w:val="00496EAA"/>
    <w:rsid w:val="004A18DE"/>
    <w:rsid w:val="004A4C70"/>
    <w:rsid w:val="004B15F4"/>
    <w:rsid w:val="004C527F"/>
    <w:rsid w:val="004F1765"/>
    <w:rsid w:val="004F42DE"/>
    <w:rsid w:val="005079DB"/>
    <w:rsid w:val="00522C1A"/>
    <w:rsid w:val="00533879"/>
    <w:rsid w:val="0053524B"/>
    <w:rsid w:val="0053713E"/>
    <w:rsid w:val="00540596"/>
    <w:rsid w:val="005727E2"/>
    <w:rsid w:val="005857F6"/>
    <w:rsid w:val="005A4CE4"/>
    <w:rsid w:val="005F049A"/>
    <w:rsid w:val="0061016E"/>
    <w:rsid w:val="00621E9C"/>
    <w:rsid w:val="00623931"/>
    <w:rsid w:val="00635ED7"/>
    <w:rsid w:val="0065257C"/>
    <w:rsid w:val="00654BC1"/>
    <w:rsid w:val="0065626E"/>
    <w:rsid w:val="0065638A"/>
    <w:rsid w:val="0065705A"/>
    <w:rsid w:val="00665990"/>
    <w:rsid w:val="00680E25"/>
    <w:rsid w:val="006B12E0"/>
    <w:rsid w:val="006B2BD1"/>
    <w:rsid w:val="006C08A5"/>
    <w:rsid w:val="006D5B6E"/>
    <w:rsid w:val="006E0607"/>
    <w:rsid w:val="006F5C6A"/>
    <w:rsid w:val="007069A0"/>
    <w:rsid w:val="00720D40"/>
    <w:rsid w:val="0073328F"/>
    <w:rsid w:val="0074165A"/>
    <w:rsid w:val="0074628B"/>
    <w:rsid w:val="0075191B"/>
    <w:rsid w:val="007525DB"/>
    <w:rsid w:val="007543DD"/>
    <w:rsid w:val="00774BAE"/>
    <w:rsid w:val="007804EA"/>
    <w:rsid w:val="0078172E"/>
    <w:rsid w:val="007A69EC"/>
    <w:rsid w:val="007A7CB9"/>
    <w:rsid w:val="007B2BAD"/>
    <w:rsid w:val="007B7DF3"/>
    <w:rsid w:val="007C4C5C"/>
    <w:rsid w:val="007E0C0E"/>
    <w:rsid w:val="00805665"/>
    <w:rsid w:val="008068EB"/>
    <w:rsid w:val="0082441E"/>
    <w:rsid w:val="0082642D"/>
    <w:rsid w:val="008332F2"/>
    <w:rsid w:val="0084363C"/>
    <w:rsid w:val="0085036A"/>
    <w:rsid w:val="00860245"/>
    <w:rsid w:val="00864444"/>
    <w:rsid w:val="00865EF4"/>
    <w:rsid w:val="0086704C"/>
    <w:rsid w:val="0087359F"/>
    <w:rsid w:val="008A0050"/>
    <w:rsid w:val="008A422C"/>
    <w:rsid w:val="008A47FB"/>
    <w:rsid w:val="008B5156"/>
    <w:rsid w:val="008C2DB8"/>
    <w:rsid w:val="008D2D88"/>
    <w:rsid w:val="008D5097"/>
    <w:rsid w:val="008D74EE"/>
    <w:rsid w:val="008E007A"/>
    <w:rsid w:val="008F046B"/>
    <w:rsid w:val="008F6568"/>
    <w:rsid w:val="008F739F"/>
    <w:rsid w:val="0091531C"/>
    <w:rsid w:val="009204F8"/>
    <w:rsid w:val="009451C3"/>
    <w:rsid w:val="00952C8B"/>
    <w:rsid w:val="00975FA8"/>
    <w:rsid w:val="00985405"/>
    <w:rsid w:val="009945B2"/>
    <w:rsid w:val="00995911"/>
    <w:rsid w:val="009D4055"/>
    <w:rsid w:val="009D7859"/>
    <w:rsid w:val="009E50B8"/>
    <w:rsid w:val="00A12C8D"/>
    <w:rsid w:val="00A4609D"/>
    <w:rsid w:val="00A52EF6"/>
    <w:rsid w:val="00A572D1"/>
    <w:rsid w:val="00A629E1"/>
    <w:rsid w:val="00A658BD"/>
    <w:rsid w:val="00A66F98"/>
    <w:rsid w:val="00A67CAE"/>
    <w:rsid w:val="00A72217"/>
    <w:rsid w:val="00A75962"/>
    <w:rsid w:val="00A84F7E"/>
    <w:rsid w:val="00A873B9"/>
    <w:rsid w:val="00A96344"/>
    <w:rsid w:val="00AF2BFA"/>
    <w:rsid w:val="00B03032"/>
    <w:rsid w:val="00B16BEB"/>
    <w:rsid w:val="00B17EF9"/>
    <w:rsid w:val="00B32FE6"/>
    <w:rsid w:val="00B341D1"/>
    <w:rsid w:val="00B4582F"/>
    <w:rsid w:val="00B4754F"/>
    <w:rsid w:val="00B52753"/>
    <w:rsid w:val="00B63421"/>
    <w:rsid w:val="00B75C16"/>
    <w:rsid w:val="00B92CAE"/>
    <w:rsid w:val="00B95B81"/>
    <w:rsid w:val="00BA2232"/>
    <w:rsid w:val="00BA3CE7"/>
    <w:rsid w:val="00BA4B98"/>
    <w:rsid w:val="00BA5999"/>
    <w:rsid w:val="00BB5883"/>
    <w:rsid w:val="00BB76B5"/>
    <w:rsid w:val="00BB7B2D"/>
    <w:rsid w:val="00BD058F"/>
    <w:rsid w:val="00BD233A"/>
    <w:rsid w:val="00BD4DC7"/>
    <w:rsid w:val="00BF2F7B"/>
    <w:rsid w:val="00BF3CFD"/>
    <w:rsid w:val="00BF6866"/>
    <w:rsid w:val="00C0317A"/>
    <w:rsid w:val="00C03257"/>
    <w:rsid w:val="00C04B6E"/>
    <w:rsid w:val="00C06BB2"/>
    <w:rsid w:val="00C06E1A"/>
    <w:rsid w:val="00C54C54"/>
    <w:rsid w:val="00C56926"/>
    <w:rsid w:val="00C63929"/>
    <w:rsid w:val="00C6460C"/>
    <w:rsid w:val="00C658BC"/>
    <w:rsid w:val="00C70981"/>
    <w:rsid w:val="00C75066"/>
    <w:rsid w:val="00C80238"/>
    <w:rsid w:val="00C943E9"/>
    <w:rsid w:val="00CA568A"/>
    <w:rsid w:val="00CB1CE4"/>
    <w:rsid w:val="00CB4BCE"/>
    <w:rsid w:val="00CD57B3"/>
    <w:rsid w:val="00CE2264"/>
    <w:rsid w:val="00CE57DD"/>
    <w:rsid w:val="00CE6858"/>
    <w:rsid w:val="00CF2FDF"/>
    <w:rsid w:val="00CF4131"/>
    <w:rsid w:val="00D01AF0"/>
    <w:rsid w:val="00D07928"/>
    <w:rsid w:val="00D14A8C"/>
    <w:rsid w:val="00D176EA"/>
    <w:rsid w:val="00D23281"/>
    <w:rsid w:val="00D31B4B"/>
    <w:rsid w:val="00D372F1"/>
    <w:rsid w:val="00D52F02"/>
    <w:rsid w:val="00D67F4B"/>
    <w:rsid w:val="00D7203D"/>
    <w:rsid w:val="00D810AB"/>
    <w:rsid w:val="00D8142C"/>
    <w:rsid w:val="00D9378D"/>
    <w:rsid w:val="00D93F7C"/>
    <w:rsid w:val="00D96846"/>
    <w:rsid w:val="00D97579"/>
    <w:rsid w:val="00DA1318"/>
    <w:rsid w:val="00DA488B"/>
    <w:rsid w:val="00DA4CBF"/>
    <w:rsid w:val="00DB2B42"/>
    <w:rsid w:val="00DC189C"/>
    <w:rsid w:val="00DC3683"/>
    <w:rsid w:val="00DC45DF"/>
    <w:rsid w:val="00DC4940"/>
    <w:rsid w:val="00DE7F4F"/>
    <w:rsid w:val="00DF0135"/>
    <w:rsid w:val="00DF20DC"/>
    <w:rsid w:val="00DF2B7C"/>
    <w:rsid w:val="00E039B4"/>
    <w:rsid w:val="00E03FC8"/>
    <w:rsid w:val="00E15947"/>
    <w:rsid w:val="00E1633D"/>
    <w:rsid w:val="00E30451"/>
    <w:rsid w:val="00E52E7E"/>
    <w:rsid w:val="00E53342"/>
    <w:rsid w:val="00E61581"/>
    <w:rsid w:val="00E62E54"/>
    <w:rsid w:val="00E63C31"/>
    <w:rsid w:val="00E6561E"/>
    <w:rsid w:val="00E7594C"/>
    <w:rsid w:val="00E812DB"/>
    <w:rsid w:val="00E86EE6"/>
    <w:rsid w:val="00EB0AF1"/>
    <w:rsid w:val="00EB5AEB"/>
    <w:rsid w:val="00EB672F"/>
    <w:rsid w:val="00EC2322"/>
    <w:rsid w:val="00EC6C99"/>
    <w:rsid w:val="00EE5B59"/>
    <w:rsid w:val="00F13E8F"/>
    <w:rsid w:val="00F31E49"/>
    <w:rsid w:val="00F32729"/>
    <w:rsid w:val="00F35A90"/>
    <w:rsid w:val="00F45413"/>
    <w:rsid w:val="00F460A9"/>
    <w:rsid w:val="00F623C8"/>
    <w:rsid w:val="00F62B31"/>
    <w:rsid w:val="00F66CE7"/>
    <w:rsid w:val="00F82834"/>
    <w:rsid w:val="00FA41D1"/>
    <w:rsid w:val="00FA579A"/>
    <w:rsid w:val="00FB0673"/>
    <w:rsid w:val="00FB0DD0"/>
    <w:rsid w:val="00FC7FE7"/>
    <w:rsid w:val="00FD276C"/>
    <w:rsid w:val="00FD51D8"/>
    <w:rsid w:val="00FE6891"/>
    <w:rsid w:val="00FE6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subSup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BE1D69"/>
  <w15:docId w15:val="{D39BF89B-E210-4AA6-9683-E928D964A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6" w:unhideWhenUsed="1" w:qFormat="1"/>
    <w:lsdException w:name="List Bullet 3" w:semiHidden="1" w:uiPriority="36" w:unhideWhenUsed="1" w:qFormat="1"/>
    <w:lsdException w:name="List Bullet 4" w:semiHidden="1" w:uiPriority="36" w:unhideWhenUsed="1" w:qFormat="1"/>
    <w:lsdException w:name="List Bullet 5" w:semiHidden="1" w:uiPriority="36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4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qFormat="1"/>
    <w:lsdException w:name="Light Shading" w:uiPriority="40"/>
    <w:lsdException w:name="Light List" w:uiPriority="40"/>
    <w:lsdException w:name="Light Grid" w:uiPriority="40"/>
    <w:lsdException w:name="Medium Shading 1" w:uiPriority="40"/>
    <w:lsdException w:name="Medium Shading 2" w:uiPriority="40"/>
    <w:lsdException w:name="Medium List 1" w:uiPriority="40"/>
    <w:lsdException w:name="Medium List 2" w:uiPriority="40"/>
    <w:lsdException w:name="Medium Grid 1" w:uiPriority="40"/>
    <w:lsdException w:name="Medium Grid 2" w:uiPriority="40"/>
    <w:lsdException w:name="Medium Grid 3" w:uiPriority="40"/>
    <w:lsdException w:name="Dark List" w:uiPriority="40"/>
    <w:lsdException w:name="Colorful Shading" w:uiPriority="40"/>
    <w:lsdException w:name="Colorful List" w:uiPriority="40"/>
    <w:lsdException w:name="Colorful Grid" w:uiPriority="40"/>
    <w:lsdException w:name="Light Shading Accent 1" w:uiPriority="41"/>
    <w:lsdException w:name="Light List Accent 1" w:uiPriority="41"/>
    <w:lsdException w:name="Light Grid Accent 1" w:uiPriority="41"/>
    <w:lsdException w:name="Medium Shading 1 Accent 1" w:uiPriority="41"/>
    <w:lsdException w:name="Medium Shading 2 Accent 1" w:uiPriority="41"/>
    <w:lsdException w:name="Medium List 1 Accent 1" w:uiPriority="4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57D6"/>
    <w:rPr>
      <w:rFonts w:cs="Times New Roman"/>
      <w:color w:val="000000" w:themeColor="text1"/>
      <w:sz w:val="20"/>
      <w:szCs w:val="20"/>
    </w:rPr>
  </w:style>
  <w:style w:type="paragraph" w:styleId="Ttulo1">
    <w:name w:val="heading 1"/>
    <w:basedOn w:val="Normal"/>
    <w:next w:val="Normal"/>
    <w:link w:val="Ttulo1Car"/>
    <w:uiPriority w:val="9"/>
    <w:semiHidden/>
    <w:unhideWhenUsed/>
    <w:rsid w:val="000657D6"/>
    <w:pPr>
      <w:pBdr>
        <w:top w:val="single" w:sz="6" w:space="1" w:color="9FB8CD" w:themeColor="accent2"/>
        <w:left w:val="single" w:sz="6" w:space="1" w:color="9FB8CD" w:themeColor="accent2"/>
        <w:bottom w:val="single" w:sz="6" w:space="1" w:color="9FB8CD" w:themeColor="accent2"/>
        <w:right w:val="single" w:sz="6" w:space="1" w:color="9FB8CD" w:themeColor="accent2"/>
      </w:pBdr>
      <w:shd w:val="clear" w:color="auto" w:fill="9FB8CD" w:themeFill="accent2"/>
      <w:spacing w:before="300" w:after="40"/>
      <w:outlineLvl w:val="0"/>
    </w:pPr>
    <w:rPr>
      <w:rFonts w:asciiTheme="majorHAnsi" w:hAnsiTheme="majorHAnsi"/>
      <w:color w:val="FFFFFF" w:themeColor="background1"/>
      <w:spacing w:val="5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657D6"/>
    <w:pPr>
      <w:pBdr>
        <w:top w:val="single" w:sz="6" w:space="1" w:color="9FB8CD" w:themeColor="accent2"/>
        <w:left w:val="single" w:sz="48" w:space="1" w:color="9FB8CD" w:themeColor="accent2"/>
        <w:bottom w:val="single" w:sz="6" w:space="1" w:color="9FB8CD" w:themeColor="accent2"/>
        <w:right w:val="single" w:sz="6" w:space="1" w:color="9FB8CD" w:themeColor="accent2"/>
      </w:pBdr>
      <w:spacing w:before="240" w:after="80"/>
      <w:ind w:left="144"/>
      <w:outlineLvl w:val="1"/>
    </w:pPr>
    <w:rPr>
      <w:rFonts w:asciiTheme="majorHAnsi" w:hAnsiTheme="majorHAnsi"/>
      <w:color w:val="628BAD" w:themeColor="accent2" w:themeShade="BF"/>
      <w:spacing w:val="5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657D6"/>
    <w:pPr>
      <w:pBdr>
        <w:top w:val="single" w:sz="6" w:space="1" w:color="A6A6A6" w:themeColor="background1" w:themeShade="A6"/>
        <w:left w:val="single" w:sz="48" w:space="1" w:color="A6A6A6" w:themeColor="background1" w:themeShade="A6"/>
        <w:bottom w:val="single" w:sz="6" w:space="1" w:color="A6A6A6" w:themeColor="background1" w:themeShade="A6"/>
        <w:right w:val="single" w:sz="6" w:space="1" w:color="A6A6A6" w:themeColor="background1" w:themeShade="A6"/>
      </w:pBdr>
      <w:spacing w:before="200" w:after="80"/>
      <w:ind w:left="144"/>
      <w:outlineLvl w:val="2"/>
    </w:pPr>
    <w:rPr>
      <w:rFonts w:asciiTheme="majorHAnsi" w:hAnsiTheme="majorHAnsi"/>
      <w:color w:val="595959" w:themeColor="text1" w:themeTint="A6"/>
      <w:spacing w:val="5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657D6"/>
    <w:pPr>
      <w:pBdr>
        <w:bottom w:val="single" w:sz="6" w:space="1" w:color="A6A6A6" w:themeColor="background1" w:themeShade="A6"/>
      </w:pBdr>
      <w:spacing w:before="200" w:after="80"/>
      <w:outlineLvl w:val="3"/>
    </w:pPr>
    <w:rPr>
      <w:rFonts w:asciiTheme="majorHAnsi" w:hAnsiTheme="majorHAnsi"/>
      <w:color w:val="595959" w:themeColor="text1" w:themeTint="A6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657D6"/>
    <w:pPr>
      <w:pBdr>
        <w:bottom w:val="dashed" w:sz="4" w:space="1" w:color="A6A6A6" w:themeColor="background1" w:themeShade="A6"/>
      </w:pBdr>
      <w:spacing w:before="200" w:after="80"/>
      <w:outlineLvl w:val="4"/>
    </w:pPr>
    <w:rPr>
      <w:rFonts w:asciiTheme="majorHAnsi" w:hAnsiTheme="majorHAnsi"/>
      <w:color w:val="404040" w:themeColor="text1" w:themeTint="BF"/>
      <w:szCs w:val="26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657D6"/>
    <w:pPr>
      <w:spacing w:before="200" w:after="80"/>
      <w:outlineLvl w:val="5"/>
    </w:pPr>
    <w:rPr>
      <w:rFonts w:asciiTheme="majorHAnsi" w:hAnsiTheme="majorHAnsi"/>
      <w:b/>
      <w:color w:val="7F7F7F" w:themeColor="background1" w:themeShade="7F"/>
      <w:sz w:val="18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657D6"/>
    <w:pPr>
      <w:spacing w:before="200" w:after="80"/>
      <w:outlineLvl w:val="6"/>
    </w:pPr>
    <w:rPr>
      <w:rFonts w:asciiTheme="majorHAnsi" w:hAnsiTheme="majorHAnsi"/>
      <w:b/>
      <w:i/>
      <w:color w:val="808080" w:themeColor="background1" w:themeShade="80"/>
      <w:sz w:val="18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657D6"/>
    <w:pPr>
      <w:spacing w:before="200" w:after="80"/>
      <w:outlineLvl w:val="7"/>
    </w:pPr>
    <w:rPr>
      <w:rFonts w:asciiTheme="majorHAnsi" w:hAnsiTheme="majorHAnsi"/>
      <w:color w:val="9FB8CD" w:themeColor="accent2"/>
      <w:sz w:val="1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657D6"/>
    <w:pPr>
      <w:spacing w:before="200" w:after="80"/>
      <w:outlineLvl w:val="8"/>
    </w:pPr>
    <w:rPr>
      <w:rFonts w:asciiTheme="majorHAnsi" w:hAnsiTheme="majorHAnsi"/>
      <w:i/>
      <w:color w:val="9FB8CD" w:themeColor="accent2"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1"/>
    <w:rsid w:val="000657D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basedOn w:val="Normal"/>
    <w:link w:val="SinespaciadoCar"/>
    <w:uiPriority w:val="99"/>
    <w:qFormat/>
    <w:rsid w:val="000657D6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0657D6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657D6"/>
    <w:rPr>
      <w:rFonts w:cs="Times New Roman"/>
      <w:color w:val="000000" w:themeColor="text1"/>
      <w:sz w:val="20"/>
      <w:szCs w:val="20"/>
    </w:rPr>
  </w:style>
  <w:style w:type="paragraph" w:styleId="Piedepgina">
    <w:name w:val="footer"/>
    <w:basedOn w:val="Normal"/>
    <w:link w:val="PiedepginaCar"/>
    <w:uiPriority w:val="99"/>
    <w:unhideWhenUsed/>
    <w:rsid w:val="000657D6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657D6"/>
    <w:rPr>
      <w:rFonts w:cs="Times New Roman"/>
      <w:color w:val="000000" w:themeColor="text1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657D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57D6"/>
    <w:rPr>
      <w:rFonts w:ascii="Tahoma" w:hAnsi="Tahoma" w:cs="Tahoma"/>
      <w:color w:val="000000" w:themeColor="text1"/>
      <w:sz w:val="16"/>
      <w:szCs w:val="16"/>
    </w:rPr>
  </w:style>
  <w:style w:type="paragraph" w:styleId="Listaconvietas">
    <w:name w:val="List Bullet"/>
    <w:basedOn w:val="Normal"/>
    <w:uiPriority w:val="36"/>
    <w:unhideWhenUsed/>
    <w:qFormat/>
    <w:rsid w:val="000657D6"/>
    <w:pPr>
      <w:numPr>
        <w:numId w:val="26"/>
      </w:numPr>
      <w:spacing w:after="120"/>
      <w:contextualSpacing/>
    </w:pPr>
  </w:style>
  <w:style w:type="paragraph" w:customStyle="1" w:styleId="Seccin">
    <w:name w:val="Sección"/>
    <w:basedOn w:val="Normal"/>
    <w:next w:val="Normal"/>
    <w:link w:val="Carcterdeseccin"/>
    <w:uiPriority w:val="1"/>
    <w:qFormat/>
    <w:rsid w:val="000657D6"/>
    <w:pPr>
      <w:spacing w:after="120" w:line="240" w:lineRule="auto"/>
      <w:contextualSpacing/>
    </w:pPr>
    <w:rPr>
      <w:rFonts w:asciiTheme="majorHAnsi" w:hAnsiTheme="majorHAnsi"/>
      <w:b/>
      <w:color w:val="9FB8CD" w:themeColor="accent2"/>
      <w:sz w:val="24"/>
    </w:rPr>
  </w:style>
  <w:style w:type="paragraph" w:customStyle="1" w:styleId="Subseccin">
    <w:name w:val="Subsección"/>
    <w:basedOn w:val="Normal"/>
    <w:link w:val="Carcterdesubseccin"/>
    <w:uiPriority w:val="3"/>
    <w:qFormat/>
    <w:rsid w:val="000657D6"/>
    <w:pPr>
      <w:spacing w:before="40" w:after="80" w:line="240" w:lineRule="auto"/>
    </w:pPr>
    <w:rPr>
      <w:rFonts w:asciiTheme="majorHAnsi" w:hAnsiTheme="majorHAnsi"/>
      <w:b/>
      <w:color w:val="727CA3" w:themeColor="accent1"/>
      <w:sz w:val="18"/>
    </w:rPr>
  </w:style>
  <w:style w:type="paragraph" w:styleId="Cita">
    <w:name w:val="Quote"/>
    <w:basedOn w:val="Normal"/>
    <w:link w:val="CitaCar"/>
    <w:uiPriority w:val="29"/>
    <w:qFormat/>
    <w:rsid w:val="000657D6"/>
    <w:rPr>
      <w:i/>
      <w:color w:val="7F7F7F" w:themeColor="background1" w:themeShade="7F"/>
    </w:rPr>
  </w:style>
  <w:style w:type="character" w:customStyle="1" w:styleId="CitaCar">
    <w:name w:val="Cita Car"/>
    <w:basedOn w:val="Fuentedeprrafopredeter"/>
    <w:link w:val="Cita"/>
    <w:uiPriority w:val="29"/>
    <w:rsid w:val="000657D6"/>
    <w:rPr>
      <w:rFonts w:cs="Times New Roman"/>
      <w:i/>
      <w:color w:val="7F7F7F" w:themeColor="background1" w:themeShade="7F"/>
      <w:sz w:val="20"/>
      <w:szCs w:val="2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657D6"/>
    <w:rPr>
      <w:rFonts w:asciiTheme="majorHAnsi" w:hAnsiTheme="majorHAnsi" w:cs="Times New Roman"/>
      <w:color w:val="628BAD" w:themeColor="accent2" w:themeShade="BF"/>
      <w:spacing w:val="5"/>
      <w:sz w:val="20"/>
      <w:szCs w:val="20"/>
    </w:rPr>
  </w:style>
  <w:style w:type="paragraph" w:customStyle="1" w:styleId="Nombre">
    <w:name w:val="Nombre"/>
    <w:basedOn w:val="Sinespaciado"/>
    <w:link w:val="Carcterdenombre"/>
    <w:uiPriority w:val="1"/>
    <w:qFormat/>
    <w:rsid w:val="000657D6"/>
    <w:pPr>
      <w:jc w:val="right"/>
    </w:pPr>
    <w:rPr>
      <w:rFonts w:asciiTheme="majorHAnsi" w:hAnsiTheme="majorHAnsi"/>
      <w:color w:val="525A7D" w:themeColor="accent1" w:themeShade="BF"/>
      <w:sz w:val="40"/>
      <w:szCs w:val="40"/>
    </w:rPr>
  </w:style>
  <w:style w:type="paragraph" w:styleId="Listaconvietas2">
    <w:name w:val="List Bullet 2"/>
    <w:basedOn w:val="Normal"/>
    <w:uiPriority w:val="36"/>
    <w:semiHidden/>
    <w:unhideWhenUsed/>
    <w:qFormat/>
    <w:rsid w:val="000657D6"/>
    <w:pPr>
      <w:numPr>
        <w:numId w:val="27"/>
      </w:numPr>
      <w:spacing w:after="120"/>
      <w:contextualSpacing/>
    </w:pPr>
  </w:style>
  <w:style w:type="character" w:styleId="Hipervnculo">
    <w:name w:val="Hyperlink"/>
    <w:basedOn w:val="Fuentedeprrafopredeter"/>
    <w:uiPriority w:val="99"/>
    <w:unhideWhenUsed/>
    <w:rsid w:val="000657D6"/>
    <w:rPr>
      <w:color w:val="B292CA" w:themeColor="hyperlink"/>
      <w:u w:val="single"/>
    </w:rPr>
  </w:style>
  <w:style w:type="character" w:styleId="Ttulodellibro">
    <w:name w:val="Book Title"/>
    <w:basedOn w:val="Fuentedeprrafopredeter"/>
    <w:uiPriority w:val="33"/>
    <w:qFormat/>
    <w:rsid w:val="000657D6"/>
    <w:rPr>
      <w:rFonts w:asciiTheme="majorHAnsi" w:hAnsiTheme="majorHAnsi" w:cs="Times New Roman"/>
      <w:i/>
      <w:color w:val="8E736A" w:themeColor="accent6"/>
      <w:sz w:val="20"/>
      <w:szCs w:val="20"/>
    </w:rPr>
  </w:style>
  <w:style w:type="paragraph" w:styleId="Descripcin">
    <w:name w:val="caption"/>
    <w:basedOn w:val="Normal"/>
    <w:next w:val="Normal"/>
    <w:uiPriority w:val="35"/>
    <w:unhideWhenUsed/>
    <w:rsid w:val="000657D6"/>
    <w:pPr>
      <w:spacing w:after="0" w:line="240" w:lineRule="auto"/>
    </w:pPr>
    <w:rPr>
      <w:rFonts w:asciiTheme="majorHAnsi" w:hAnsiTheme="majorHAnsi"/>
      <w:bCs/>
      <w:color w:val="9FB8CD" w:themeColor="accent2"/>
      <w:sz w:val="16"/>
      <w:szCs w:val="16"/>
    </w:rPr>
  </w:style>
  <w:style w:type="character" w:styleId="nfasis">
    <w:name w:val="Emphasis"/>
    <w:uiPriority w:val="20"/>
    <w:qFormat/>
    <w:rsid w:val="000657D6"/>
    <w:rPr>
      <w:b/>
      <w:i/>
      <w:spacing w:val="0"/>
    </w:rPr>
  </w:style>
  <w:style w:type="character" w:customStyle="1" w:styleId="SinespaciadoCar">
    <w:name w:val="Sin espaciado Car"/>
    <w:basedOn w:val="Fuentedeprrafopredeter"/>
    <w:link w:val="Sinespaciado"/>
    <w:uiPriority w:val="99"/>
    <w:rsid w:val="000657D6"/>
    <w:rPr>
      <w:rFonts w:cs="Times New Roman"/>
      <w:color w:val="000000" w:themeColor="text1"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"/>
    <w:semiHidden/>
    <w:rsid w:val="000657D6"/>
    <w:rPr>
      <w:rFonts w:asciiTheme="majorHAnsi" w:hAnsiTheme="majorHAnsi" w:cs="Times New Roman"/>
      <w:color w:val="FFFFFF" w:themeColor="background1"/>
      <w:spacing w:val="5"/>
      <w:sz w:val="20"/>
      <w:szCs w:val="20"/>
      <w:shd w:val="clear" w:color="auto" w:fill="9FB8CD" w:themeFill="accent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657D6"/>
    <w:rPr>
      <w:rFonts w:asciiTheme="majorHAnsi" w:hAnsiTheme="majorHAnsi" w:cs="Times New Roman"/>
      <w:color w:val="595959" w:themeColor="text1" w:themeTint="A6"/>
      <w:spacing w:val="5"/>
      <w:sz w:val="20"/>
      <w:szCs w:val="20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657D6"/>
    <w:rPr>
      <w:rFonts w:asciiTheme="majorHAnsi" w:hAnsiTheme="majorHAnsi" w:cs="Times New Roman"/>
      <w:color w:val="595959" w:themeColor="text1" w:themeTint="A6"/>
      <w:sz w:val="2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657D6"/>
    <w:rPr>
      <w:rFonts w:asciiTheme="majorHAnsi" w:hAnsiTheme="majorHAnsi" w:cs="Times New Roman"/>
      <w:color w:val="404040" w:themeColor="text1" w:themeTint="BF"/>
      <w:sz w:val="20"/>
      <w:szCs w:val="2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657D6"/>
    <w:rPr>
      <w:rFonts w:asciiTheme="majorHAnsi" w:hAnsiTheme="majorHAnsi" w:cs="Times New Roman"/>
      <w:b/>
      <w:color w:val="7F7F7F" w:themeColor="background1" w:themeShade="7F"/>
      <w:sz w:val="18"/>
      <w:szCs w:val="18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657D6"/>
    <w:rPr>
      <w:rFonts w:asciiTheme="majorHAnsi" w:hAnsiTheme="majorHAnsi" w:cs="Times New Roman"/>
      <w:b/>
      <w:i/>
      <w:color w:val="808080" w:themeColor="background1" w:themeShade="80"/>
      <w:sz w:val="18"/>
      <w:szCs w:val="18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657D6"/>
    <w:rPr>
      <w:rFonts w:asciiTheme="majorHAnsi" w:hAnsiTheme="majorHAnsi" w:cs="Times New Roman"/>
      <w:color w:val="9FB8CD" w:themeColor="accent2"/>
      <w:sz w:val="18"/>
      <w:szCs w:val="1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657D6"/>
    <w:rPr>
      <w:rFonts w:asciiTheme="majorHAnsi" w:hAnsiTheme="majorHAnsi" w:cs="Times New Roman"/>
      <w:i/>
      <w:color w:val="9FB8CD" w:themeColor="accent2"/>
      <w:sz w:val="18"/>
      <w:szCs w:val="18"/>
    </w:rPr>
  </w:style>
  <w:style w:type="character" w:styleId="nfasisintenso">
    <w:name w:val="Intense Emphasis"/>
    <w:basedOn w:val="Fuentedeprrafopredeter"/>
    <w:uiPriority w:val="21"/>
    <w:qFormat/>
    <w:rsid w:val="000657D6"/>
    <w:rPr>
      <w:rFonts w:cs="Times New Roman"/>
      <w:b/>
      <w:i/>
      <w:color w:val="BAC737" w:themeColor="accent3" w:themeShade="BF"/>
      <w:sz w:val="20"/>
      <w:szCs w:val="20"/>
    </w:rPr>
  </w:style>
  <w:style w:type="paragraph" w:styleId="Citadestacada">
    <w:name w:val="Intense Quote"/>
    <w:basedOn w:val="Normal"/>
    <w:link w:val="CitadestacadaCar"/>
    <w:uiPriority w:val="30"/>
    <w:qFormat/>
    <w:rsid w:val="000657D6"/>
    <w:pPr>
      <w:pBdr>
        <w:top w:val="single" w:sz="6" w:space="10" w:color="628BAD" w:themeColor="accent2" w:themeShade="BF"/>
        <w:left w:val="single" w:sz="6" w:space="10" w:color="628BAD" w:themeColor="accent2" w:themeShade="BF"/>
        <w:bottom w:val="single" w:sz="6" w:space="10" w:color="628BAD" w:themeColor="accent2" w:themeShade="BF"/>
        <w:right w:val="single" w:sz="6" w:space="10" w:color="628BAD" w:themeColor="accent2" w:themeShade="BF"/>
      </w:pBdr>
      <w:shd w:val="clear" w:color="auto" w:fill="9FB8CD" w:themeFill="accent2"/>
      <w:ind w:left="720" w:right="720"/>
      <w:jc w:val="center"/>
    </w:pPr>
    <w:rPr>
      <w:rFonts w:asciiTheme="majorHAnsi" w:hAnsiTheme="majorHAnsi"/>
      <w:i/>
      <w:color w:val="FFFFFF" w:themeColor="background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657D6"/>
    <w:rPr>
      <w:rFonts w:asciiTheme="majorHAnsi" w:hAnsiTheme="majorHAnsi" w:cs="Times New Roman"/>
      <w:i/>
      <w:color w:val="FFFFFF" w:themeColor="background1"/>
      <w:sz w:val="20"/>
      <w:szCs w:val="20"/>
      <w:shd w:val="clear" w:color="auto" w:fill="9FB8CD" w:themeFill="accent2"/>
    </w:rPr>
  </w:style>
  <w:style w:type="character" w:styleId="Referenciaintensa">
    <w:name w:val="Intense Reference"/>
    <w:basedOn w:val="Fuentedeprrafopredeter"/>
    <w:uiPriority w:val="32"/>
    <w:qFormat/>
    <w:rsid w:val="000657D6"/>
    <w:rPr>
      <w:rFonts w:cs="Times New Roman"/>
      <w:b/>
      <w:color w:val="525A7D" w:themeColor="accent1" w:themeShade="BF"/>
      <w:sz w:val="20"/>
      <w:szCs w:val="20"/>
      <w:u w:val="single"/>
    </w:rPr>
  </w:style>
  <w:style w:type="paragraph" w:styleId="Listaconvietas3">
    <w:name w:val="List Bullet 3"/>
    <w:basedOn w:val="Normal"/>
    <w:uiPriority w:val="36"/>
    <w:semiHidden/>
    <w:unhideWhenUsed/>
    <w:qFormat/>
    <w:rsid w:val="000657D6"/>
    <w:pPr>
      <w:numPr>
        <w:numId w:val="28"/>
      </w:numPr>
      <w:spacing w:after="120"/>
      <w:contextualSpacing/>
    </w:pPr>
  </w:style>
  <w:style w:type="paragraph" w:styleId="Listaconvietas4">
    <w:name w:val="List Bullet 4"/>
    <w:basedOn w:val="Normal"/>
    <w:uiPriority w:val="36"/>
    <w:semiHidden/>
    <w:unhideWhenUsed/>
    <w:qFormat/>
    <w:rsid w:val="000657D6"/>
    <w:pPr>
      <w:numPr>
        <w:numId w:val="29"/>
      </w:numPr>
      <w:spacing w:after="120"/>
      <w:contextualSpacing/>
    </w:pPr>
  </w:style>
  <w:style w:type="paragraph" w:styleId="Listaconvietas5">
    <w:name w:val="List Bullet 5"/>
    <w:basedOn w:val="Normal"/>
    <w:uiPriority w:val="36"/>
    <w:semiHidden/>
    <w:unhideWhenUsed/>
    <w:qFormat/>
    <w:rsid w:val="000657D6"/>
    <w:pPr>
      <w:numPr>
        <w:numId w:val="30"/>
      </w:numPr>
      <w:spacing w:after="120"/>
      <w:contextualSpacing/>
    </w:pPr>
  </w:style>
  <w:style w:type="character" w:styleId="Fuerte">
    <w:name w:val="Strong"/>
    <w:uiPriority w:val="22"/>
    <w:qFormat/>
    <w:rsid w:val="000657D6"/>
    <w:rPr>
      <w:rFonts w:asciiTheme="minorHAnsi" w:hAnsiTheme="minorHAnsi"/>
      <w:b/>
      <w:color w:val="9FB8CD" w:themeColor="accent2"/>
    </w:rPr>
  </w:style>
  <w:style w:type="character" w:styleId="nfasissutil">
    <w:name w:val="Subtle Emphasis"/>
    <w:basedOn w:val="Fuentedeprrafopredeter"/>
    <w:uiPriority w:val="19"/>
    <w:qFormat/>
    <w:rsid w:val="000657D6"/>
    <w:rPr>
      <w:rFonts w:cs="Times New Roman"/>
      <w:i/>
      <w:color w:val="737373" w:themeColor="text1" w:themeTint="8C"/>
      <w:kern w:val="16"/>
      <w:sz w:val="20"/>
      <w:szCs w:val="20"/>
    </w:rPr>
  </w:style>
  <w:style w:type="character" w:styleId="Referenciasutil">
    <w:name w:val="Subtle Reference"/>
    <w:basedOn w:val="Fuentedeprrafopredeter"/>
    <w:uiPriority w:val="31"/>
    <w:qFormat/>
    <w:rsid w:val="000657D6"/>
    <w:rPr>
      <w:rFonts w:cs="Times New Roman"/>
      <w:color w:val="737373" w:themeColor="text1" w:themeTint="8C"/>
      <w:sz w:val="20"/>
      <w:szCs w:val="20"/>
      <w:u w:val="single"/>
    </w:rPr>
  </w:style>
  <w:style w:type="paragraph" w:styleId="TDC1">
    <w:name w:val="toc 1"/>
    <w:basedOn w:val="Normal"/>
    <w:next w:val="Normal"/>
    <w:autoRedefine/>
    <w:uiPriority w:val="99"/>
    <w:semiHidden/>
    <w:unhideWhenUsed/>
    <w:qFormat/>
    <w:rsid w:val="000657D6"/>
    <w:pPr>
      <w:tabs>
        <w:tab w:val="right" w:leader="dot" w:pos="8630"/>
      </w:tabs>
      <w:spacing w:after="40" w:line="240" w:lineRule="auto"/>
    </w:pPr>
    <w:rPr>
      <w:smallCaps/>
      <w:color w:val="9FB8CD" w:themeColor="accent2"/>
    </w:rPr>
  </w:style>
  <w:style w:type="paragraph" w:styleId="TDC2">
    <w:name w:val="toc 2"/>
    <w:basedOn w:val="Normal"/>
    <w:next w:val="Normal"/>
    <w:autoRedefine/>
    <w:uiPriority w:val="99"/>
    <w:semiHidden/>
    <w:unhideWhenUsed/>
    <w:qFormat/>
    <w:rsid w:val="000657D6"/>
    <w:pPr>
      <w:tabs>
        <w:tab w:val="right" w:leader="dot" w:pos="8630"/>
      </w:tabs>
      <w:spacing w:after="40" w:line="240" w:lineRule="auto"/>
      <w:ind w:left="216"/>
    </w:pPr>
    <w:rPr>
      <w:smallCaps/>
    </w:rPr>
  </w:style>
  <w:style w:type="paragraph" w:styleId="TDC3">
    <w:name w:val="toc 3"/>
    <w:basedOn w:val="Normal"/>
    <w:next w:val="Normal"/>
    <w:autoRedefine/>
    <w:uiPriority w:val="99"/>
    <w:semiHidden/>
    <w:unhideWhenUsed/>
    <w:qFormat/>
    <w:rsid w:val="000657D6"/>
    <w:pPr>
      <w:tabs>
        <w:tab w:val="right" w:leader="dot" w:pos="8630"/>
      </w:tabs>
      <w:spacing w:after="40" w:line="240" w:lineRule="auto"/>
      <w:ind w:left="446"/>
    </w:pPr>
    <w:rPr>
      <w:smallCaps/>
    </w:rPr>
  </w:style>
  <w:style w:type="paragraph" w:styleId="TDC4">
    <w:name w:val="toc 4"/>
    <w:basedOn w:val="Normal"/>
    <w:next w:val="Normal"/>
    <w:autoRedefine/>
    <w:uiPriority w:val="99"/>
    <w:semiHidden/>
    <w:unhideWhenUsed/>
    <w:qFormat/>
    <w:rsid w:val="000657D6"/>
    <w:pPr>
      <w:tabs>
        <w:tab w:val="right" w:leader="dot" w:pos="8630"/>
      </w:tabs>
      <w:spacing w:after="40" w:line="240" w:lineRule="auto"/>
      <w:ind w:left="662"/>
    </w:pPr>
    <w:rPr>
      <w:smallCaps/>
    </w:rPr>
  </w:style>
  <w:style w:type="paragraph" w:styleId="TDC5">
    <w:name w:val="toc 5"/>
    <w:basedOn w:val="Normal"/>
    <w:next w:val="Normal"/>
    <w:autoRedefine/>
    <w:uiPriority w:val="99"/>
    <w:semiHidden/>
    <w:unhideWhenUsed/>
    <w:qFormat/>
    <w:rsid w:val="000657D6"/>
    <w:pPr>
      <w:tabs>
        <w:tab w:val="right" w:leader="dot" w:pos="8630"/>
      </w:tabs>
      <w:spacing w:after="40" w:line="240" w:lineRule="auto"/>
      <w:ind w:left="878"/>
    </w:pPr>
    <w:rPr>
      <w:smallCaps/>
    </w:rPr>
  </w:style>
  <w:style w:type="paragraph" w:styleId="TDC6">
    <w:name w:val="toc 6"/>
    <w:basedOn w:val="Normal"/>
    <w:next w:val="Normal"/>
    <w:autoRedefine/>
    <w:uiPriority w:val="99"/>
    <w:semiHidden/>
    <w:unhideWhenUsed/>
    <w:qFormat/>
    <w:rsid w:val="000657D6"/>
    <w:pPr>
      <w:tabs>
        <w:tab w:val="right" w:leader="dot" w:pos="8630"/>
      </w:tabs>
      <w:spacing w:after="40" w:line="240" w:lineRule="auto"/>
      <w:ind w:left="1094"/>
    </w:pPr>
    <w:rPr>
      <w:smallCaps/>
    </w:rPr>
  </w:style>
  <w:style w:type="paragraph" w:styleId="TDC7">
    <w:name w:val="toc 7"/>
    <w:basedOn w:val="Normal"/>
    <w:next w:val="Normal"/>
    <w:autoRedefine/>
    <w:uiPriority w:val="99"/>
    <w:semiHidden/>
    <w:unhideWhenUsed/>
    <w:qFormat/>
    <w:rsid w:val="000657D6"/>
    <w:pPr>
      <w:tabs>
        <w:tab w:val="right" w:leader="dot" w:pos="8630"/>
      </w:tabs>
      <w:spacing w:after="40" w:line="240" w:lineRule="auto"/>
      <w:ind w:left="1325"/>
    </w:pPr>
    <w:rPr>
      <w:smallCaps/>
    </w:rPr>
  </w:style>
  <w:style w:type="paragraph" w:styleId="TDC8">
    <w:name w:val="toc 8"/>
    <w:basedOn w:val="Normal"/>
    <w:next w:val="Normal"/>
    <w:autoRedefine/>
    <w:uiPriority w:val="99"/>
    <w:semiHidden/>
    <w:unhideWhenUsed/>
    <w:qFormat/>
    <w:rsid w:val="000657D6"/>
    <w:pPr>
      <w:tabs>
        <w:tab w:val="right" w:leader="dot" w:pos="8630"/>
      </w:tabs>
      <w:spacing w:after="40" w:line="240" w:lineRule="auto"/>
      <w:ind w:left="1540"/>
    </w:pPr>
    <w:rPr>
      <w:smallCaps/>
    </w:rPr>
  </w:style>
  <w:style w:type="paragraph" w:styleId="TDC9">
    <w:name w:val="toc 9"/>
    <w:basedOn w:val="Normal"/>
    <w:next w:val="Normal"/>
    <w:autoRedefine/>
    <w:uiPriority w:val="99"/>
    <w:semiHidden/>
    <w:unhideWhenUsed/>
    <w:qFormat/>
    <w:rsid w:val="000657D6"/>
    <w:pPr>
      <w:tabs>
        <w:tab w:val="right" w:leader="dot" w:pos="8630"/>
      </w:tabs>
      <w:spacing w:after="40" w:line="240" w:lineRule="auto"/>
      <w:ind w:left="1760"/>
    </w:pPr>
    <w:rPr>
      <w:smallCaps/>
    </w:rPr>
  </w:style>
  <w:style w:type="paragraph" w:customStyle="1" w:styleId="Direccindelremitente">
    <w:name w:val="Dirección del remitente"/>
    <w:basedOn w:val="Sinespaciado"/>
    <w:link w:val="Carcterdedireccindelremitente"/>
    <w:uiPriority w:val="1"/>
    <w:semiHidden/>
    <w:unhideWhenUsed/>
    <w:qFormat/>
    <w:rsid w:val="000657D6"/>
    <w:pPr>
      <w:spacing w:before="200" w:line="276" w:lineRule="auto"/>
      <w:contextualSpacing/>
      <w:jc w:val="right"/>
    </w:pPr>
    <w:rPr>
      <w:rFonts w:asciiTheme="majorHAnsi" w:hAnsiTheme="majorHAnsi"/>
      <w:color w:val="9FB8CD" w:themeColor="accent2"/>
      <w:sz w:val="18"/>
      <w:szCs w:val="18"/>
    </w:rPr>
  </w:style>
  <w:style w:type="paragraph" w:styleId="Subttulo">
    <w:name w:val="Subtitle"/>
    <w:basedOn w:val="Normal"/>
    <w:link w:val="SubttuloCar"/>
    <w:uiPriority w:val="11"/>
    <w:semiHidden/>
    <w:unhideWhenUsed/>
    <w:qFormat/>
    <w:rsid w:val="000657D6"/>
    <w:pPr>
      <w:spacing w:after="720" w:line="240" w:lineRule="auto"/>
    </w:pPr>
    <w:rPr>
      <w:rFonts w:asciiTheme="majorHAnsi" w:hAnsiTheme="majorHAnsi" w:cstheme="minorBidi"/>
      <w:color w:val="9FB8CD" w:themeColor="accent2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semiHidden/>
    <w:rsid w:val="000657D6"/>
    <w:rPr>
      <w:rFonts w:asciiTheme="majorHAnsi" w:hAnsiTheme="majorHAnsi"/>
      <w:color w:val="9FB8CD" w:themeColor="accent2"/>
      <w:sz w:val="24"/>
      <w:szCs w:val="24"/>
    </w:rPr>
  </w:style>
  <w:style w:type="paragraph" w:styleId="Ttulo">
    <w:name w:val="Title"/>
    <w:basedOn w:val="Normal"/>
    <w:link w:val="TtuloCar"/>
    <w:uiPriority w:val="10"/>
    <w:semiHidden/>
    <w:unhideWhenUsed/>
    <w:qFormat/>
    <w:rsid w:val="000657D6"/>
    <w:pPr>
      <w:spacing w:line="240" w:lineRule="auto"/>
    </w:pPr>
    <w:rPr>
      <w:rFonts w:asciiTheme="majorHAnsi" w:hAnsiTheme="majorHAnsi"/>
      <w:color w:val="9FB8CD" w:themeColor="accent2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semiHidden/>
    <w:rsid w:val="000657D6"/>
    <w:rPr>
      <w:rFonts w:asciiTheme="majorHAnsi" w:hAnsiTheme="majorHAnsi" w:cs="Times New Roman"/>
      <w:color w:val="9FB8CD" w:themeColor="accent2"/>
      <w:sz w:val="52"/>
      <w:szCs w:val="52"/>
    </w:rPr>
  </w:style>
  <w:style w:type="character" w:customStyle="1" w:styleId="Carcterdenombre">
    <w:name w:val="Carácter de nombre"/>
    <w:basedOn w:val="SinespaciadoCar"/>
    <w:link w:val="Nombre"/>
    <w:uiPriority w:val="1"/>
    <w:rsid w:val="000657D6"/>
    <w:rPr>
      <w:rFonts w:asciiTheme="majorHAnsi" w:hAnsiTheme="majorHAnsi" w:cs="Times New Roman"/>
      <w:color w:val="525A7D" w:themeColor="accent1" w:themeShade="BF"/>
      <w:sz w:val="40"/>
      <w:szCs w:val="40"/>
    </w:rPr>
  </w:style>
  <w:style w:type="character" w:customStyle="1" w:styleId="Carcterdeseccin">
    <w:name w:val="Carácter de sección"/>
    <w:basedOn w:val="Fuentedeprrafopredeter"/>
    <w:link w:val="Seccin"/>
    <w:uiPriority w:val="1"/>
    <w:rsid w:val="000657D6"/>
    <w:rPr>
      <w:rFonts w:asciiTheme="majorHAnsi" w:hAnsiTheme="majorHAnsi" w:cs="Times New Roman"/>
      <w:b/>
      <w:color w:val="9FB8CD" w:themeColor="accent2"/>
      <w:sz w:val="24"/>
      <w:szCs w:val="24"/>
    </w:rPr>
  </w:style>
  <w:style w:type="character" w:customStyle="1" w:styleId="Carcterdesubseccin">
    <w:name w:val="Carácter de subsección"/>
    <w:basedOn w:val="Fuentedeprrafopredeter"/>
    <w:link w:val="Subseccin"/>
    <w:uiPriority w:val="3"/>
    <w:rsid w:val="000657D6"/>
    <w:rPr>
      <w:rFonts w:asciiTheme="majorHAnsi" w:hAnsiTheme="majorHAnsi" w:cs="Times New Roman"/>
      <w:b/>
      <w:color w:val="727CA3" w:themeColor="accent1"/>
      <w:sz w:val="18"/>
      <w:szCs w:val="18"/>
    </w:rPr>
  </w:style>
  <w:style w:type="character" w:customStyle="1" w:styleId="Carcterdedireccindelremitente">
    <w:name w:val="Carácter de dirección del remitente"/>
    <w:basedOn w:val="SinespaciadoCar"/>
    <w:link w:val="Direccindelremitente"/>
    <w:uiPriority w:val="1"/>
    <w:rsid w:val="000657D6"/>
    <w:rPr>
      <w:rFonts w:asciiTheme="majorHAnsi" w:hAnsiTheme="majorHAnsi" w:cs="Times New Roman"/>
      <w:color w:val="9FB8CD" w:themeColor="accent2"/>
      <w:sz w:val="18"/>
      <w:szCs w:val="18"/>
    </w:rPr>
  </w:style>
  <w:style w:type="character" w:styleId="Textodelmarcadordeposicin">
    <w:name w:val="Placeholder Text"/>
    <w:basedOn w:val="Fuentedeprrafopredeter"/>
    <w:uiPriority w:val="99"/>
    <w:unhideWhenUsed/>
    <w:rsid w:val="000657D6"/>
    <w:rPr>
      <w:color w:val="808080"/>
    </w:rPr>
  </w:style>
  <w:style w:type="paragraph" w:customStyle="1" w:styleId="Fechadesubseccin">
    <w:name w:val="Fecha de subsección"/>
    <w:basedOn w:val="Seccin"/>
    <w:link w:val="Carcterdefechadesubseccin"/>
    <w:uiPriority w:val="4"/>
    <w:qFormat/>
    <w:rsid w:val="000657D6"/>
    <w:rPr>
      <w:color w:val="727CA3" w:themeColor="accent1"/>
      <w:sz w:val="18"/>
    </w:rPr>
  </w:style>
  <w:style w:type="paragraph" w:customStyle="1" w:styleId="Textodesubseccin">
    <w:name w:val="Texto de subsección"/>
    <w:basedOn w:val="Normal"/>
    <w:uiPriority w:val="5"/>
    <w:qFormat/>
    <w:rsid w:val="000657D6"/>
    <w:pPr>
      <w:spacing w:after="320"/>
      <w:contextualSpacing/>
    </w:pPr>
  </w:style>
  <w:style w:type="character" w:customStyle="1" w:styleId="Carcterdefechadesubseccin">
    <w:name w:val="Carácter de fecha de subsección"/>
    <w:basedOn w:val="Carcterdesubseccin"/>
    <w:link w:val="Fechadesubseccin"/>
    <w:uiPriority w:val="4"/>
    <w:rsid w:val="000657D6"/>
    <w:rPr>
      <w:rFonts w:asciiTheme="majorHAnsi" w:hAnsiTheme="majorHAnsi" w:cs="Times New Roman"/>
      <w:b/>
      <w:color w:val="727CA3" w:themeColor="accent1"/>
      <w:sz w:val="18"/>
      <w:szCs w:val="18"/>
    </w:rPr>
  </w:style>
  <w:style w:type="paragraph" w:customStyle="1" w:styleId="Primerapginadepiedepgina">
    <w:name w:val="Primera página de pie de página"/>
    <w:basedOn w:val="Piedepgina"/>
    <w:uiPriority w:val="34"/>
    <w:rsid w:val="000657D6"/>
    <w:pPr>
      <w:pBdr>
        <w:top w:val="dashed" w:sz="4" w:space="18" w:color="7F7F7F"/>
      </w:pBdr>
      <w:jc w:val="right"/>
    </w:pPr>
    <w:rPr>
      <w:color w:val="7F7F7F" w:themeColor="text1" w:themeTint="80"/>
      <w:szCs w:val="18"/>
    </w:rPr>
  </w:style>
  <w:style w:type="paragraph" w:customStyle="1" w:styleId="Primerapginadeencabezado">
    <w:name w:val="Primera página de encabezado"/>
    <w:basedOn w:val="Encabezado"/>
    <w:qFormat/>
    <w:rsid w:val="000657D6"/>
    <w:pPr>
      <w:pBdr>
        <w:bottom w:val="dashed" w:sz="4" w:space="18" w:color="7F7F7F"/>
      </w:pBdr>
      <w:spacing w:line="396" w:lineRule="auto"/>
    </w:pPr>
    <w:rPr>
      <w:color w:val="7F7F7F" w:themeColor="text1" w:themeTint="80"/>
    </w:rPr>
  </w:style>
  <w:style w:type="paragraph" w:customStyle="1" w:styleId="Textodedireccin">
    <w:name w:val="Texto de dirección"/>
    <w:basedOn w:val="Sinespaciado"/>
    <w:uiPriority w:val="2"/>
    <w:qFormat/>
    <w:rsid w:val="000657D6"/>
    <w:pPr>
      <w:spacing w:before="200" w:line="276" w:lineRule="auto"/>
      <w:contextualSpacing/>
      <w:jc w:val="right"/>
    </w:pPr>
    <w:rPr>
      <w:rFonts w:asciiTheme="majorHAnsi" w:hAnsiTheme="majorHAnsi"/>
      <w:color w:val="9FB8CD" w:themeColor="accent2"/>
      <w:sz w:val="18"/>
    </w:rPr>
  </w:style>
  <w:style w:type="paragraph" w:customStyle="1" w:styleId="Encabezadoizquierdo">
    <w:name w:val="Encabezado izquierdo"/>
    <w:basedOn w:val="Encabezado"/>
    <w:uiPriority w:val="35"/>
    <w:semiHidden/>
    <w:unhideWhenUsed/>
    <w:qFormat/>
    <w:rsid w:val="000657D6"/>
    <w:pPr>
      <w:pBdr>
        <w:bottom w:val="dashed" w:sz="4" w:space="18" w:color="7F7F7F" w:themeColor="text1" w:themeTint="80"/>
      </w:pBdr>
      <w:spacing w:line="396" w:lineRule="auto"/>
      <w:contextualSpacing/>
    </w:pPr>
    <w:rPr>
      <w:color w:val="7F7F7F" w:themeColor="text1" w:themeTint="80"/>
    </w:rPr>
  </w:style>
  <w:style w:type="paragraph" w:customStyle="1" w:styleId="Piedepginaizquierdo">
    <w:name w:val="Pie de página izquierdo"/>
    <w:basedOn w:val="Normal"/>
    <w:next w:val="Subseccin"/>
    <w:uiPriority w:val="35"/>
    <w:semiHidden/>
    <w:unhideWhenUsed/>
    <w:qFormat/>
    <w:rsid w:val="000657D6"/>
    <w:pPr>
      <w:pBdr>
        <w:top w:val="dashed" w:sz="4" w:space="18" w:color="7F7F7F" w:themeColor="text1" w:themeTint="80"/>
      </w:pBdr>
      <w:tabs>
        <w:tab w:val="center" w:pos="4320"/>
        <w:tab w:val="right" w:pos="8640"/>
      </w:tabs>
    </w:pPr>
    <w:rPr>
      <w:color w:val="7F7F7F" w:themeColor="text1" w:themeTint="80"/>
      <w:szCs w:val="18"/>
    </w:rPr>
  </w:style>
  <w:style w:type="paragraph" w:customStyle="1" w:styleId="Encabezadoderecho">
    <w:name w:val="Encabezado derecho"/>
    <w:basedOn w:val="Encabezado"/>
    <w:uiPriority w:val="35"/>
    <w:semiHidden/>
    <w:unhideWhenUsed/>
    <w:qFormat/>
    <w:rsid w:val="000657D6"/>
    <w:pPr>
      <w:pBdr>
        <w:bottom w:val="dashed" w:sz="4" w:space="18" w:color="7F7F7F"/>
      </w:pBdr>
      <w:spacing w:line="396" w:lineRule="auto"/>
      <w:contextualSpacing/>
      <w:jc w:val="right"/>
    </w:pPr>
    <w:rPr>
      <w:color w:val="7F7F7F" w:themeColor="text1" w:themeTint="80"/>
    </w:rPr>
  </w:style>
  <w:style w:type="paragraph" w:customStyle="1" w:styleId="Piedepginaderecho">
    <w:name w:val="Pie de página derecho"/>
    <w:basedOn w:val="Piedepgina"/>
    <w:uiPriority w:val="35"/>
    <w:semiHidden/>
    <w:unhideWhenUsed/>
    <w:qFormat/>
    <w:rsid w:val="000657D6"/>
    <w:pPr>
      <w:pBdr>
        <w:top w:val="dashed" w:sz="4" w:space="18" w:color="7F7F7F"/>
      </w:pBdr>
      <w:jc w:val="right"/>
    </w:pPr>
    <w:rPr>
      <w:color w:val="7F7F7F" w:themeColor="text1" w:themeTint="80"/>
      <w:szCs w:val="18"/>
    </w:rPr>
  </w:style>
  <w:style w:type="paragraph" w:styleId="Textoindependiente">
    <w:name w:val="Body Text"/>
    <w:basedOn w:val="Normal"/>
    <w:link w:val="TextoindependienteCar"/>
    <w:uiPriority w:val="99"/>
    <w:rsid w:val="009451C3"/>
    <w:pPr>
      <w:spacing w:after="120" w:line="240" w:lineRule="auto"/>
    </w:pPr>
    <w:rPr>
      <w:rFonts w:ascii="Times New Roman" w:eastAsia="Times New Roman" w:hAnsi="Times New Roman"/>
      <w:color w:val="auto"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9451C3"/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4535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2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0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hyperlink" Target="mailto:maria.huerta@colegiosma.com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Equipo%20Directivo\Libros%20de%20texto\Modelo%20impreso%20de%20solicitud%20de%20libros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Origin">
  <a:themeElements>
    <a:clrScheme name="Origin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Origin">
      <a:majorFont>
        <a:latin typeface="Bookman Old Style"/>
        <a:ea typeface=""/>
        <a:cs typeface=""/>
        <a:font script="Grek" typeface="Cambria"/>
        <a:font script="Cyrl" typeface="Cambria"/>
        <a:font script="Jpan" typeface="HG明朝E"/>
        <a:font script="Hang" typeface="돋움"/>
        <a:font script="Hans" typeface="宋体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Gill Sans MT"/>
        <a:ea typeface=""/>
        <a:cs typeface=""/>
        <a:font script="Grek" typeface="Calibri"/>
        <a:font script="Cyrl" typeface="Calibri"/>
        <a:font script="Jpan" typeface="ＭＳ Ｐゴシック"/>
        <a:font script="Hang" typeface="맑은 고딕"/>
        <a:font script="Hans" typeface="华文新魏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rigin">
      <a:fillStyleLst>
        <a:solidFill>
          <a:schemeClr val="phClr"/>
        </a:solidFill>
        <a:gradFill rotWithShape="1">
          <a:gsLst>
            <a:gs pos="0">
              <a:schemeClr val="phClr">
                <a:tint val="45000"/>
                <a:satMod val="200000"/>
              </a:schemeClr>
            </a:gs>
            <a:gs pos="30000">
              <a:schemeClr val="phClr">
                <a:tint val="61000"/>
                <a:satMod val="200000"/>
              </a:schemeClr>
            </a:gs>
            <a:gs pos="45000">
              <a:schemeClr val="phClr">
                <a:tint val="66000"/>
                <a:satMod val="200000"/>
              </a:schemeClr>
            </a:gs>
            <a:gs pos="55000">
              <a:schemeClr val="phClr">
                <a:tint val="66000"/>
                <a:satMod val="200000"/>
              </a:schemeClr>
            </a:gs>
            <a:gs pos="73000">
              <a:schemeClr val="phClr">
                <a:tint val="61000"/>
                <a:satMod val="200000"/>
              </a:schemeClr>
            </a:gs>
            <a:gs pos="100000">
              <a:schemeClr val="phClr">
                <a:tint val="45000"/>
                <a:satMod val="200000"/>
              </a:schemeClr>
            </a:gs>
          </a:gsLst>
          <a:lin ang="950000" scaled="1"/>
        </a:gradFill>
        <a:gradFill rotWithShape="1">
          <a:gsLst>
            <a:gs pos="0">
              <a:schemeClr val="phClr">
                <a:shade val="63000"/>
              </a:schemeClr>
            </a:gs>
            <a:gs pos="30000">
              <a:schemeClr val="phClr">
                <a:shade val="90000"/>
                <a:satMod val="110000"/>
              </a:schemeClr>
            </a:gs>
            <a:gs pos="45000">
              <a:schemeClr val="phClr">
                <a:shade val="100000"/>
                <a:satMod val="118000"/>
              </a:schemeClr>
            </a:gs>
            <a:gs pos="55000">
              <a:schemeClr val="phClr">
                <a:shade val="100000"/>
                <a:satMod val="118000"/>
              </a:schemeClr>
            </a:gs>
            <a:gs pos="73000">
              <a:schemeClr val="phClr">
                <a:shade val="90000"/>
                <a:satMod val="110000"/>
              </a:schemeClr>
            </a:gs>
            <a:gs pos="100000">
              <a:schemeClr val="phClr">
                <a:shade val="63000"/>
              </a:schemeClr>
            </a:gs>
          </a:gsLst>
          <a:lin ang="950000" scaled="1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3000" dir="5400000" rotWithShape="0">
              <a:srgbClr val="000000">
                <a:alpha val="40000"/>
              </a:srgbClr>
            </a:outerShdw>
          </a:effectLst>
          <a:scene3d>
            <a:camera prst="orthographicFront" fov="0">
              <a:rot lat="0" lon="0" rev="0"/>
            </a:camera>
            <a:lightRig rig="balanced" dir="t">
              <a:rot lat="0" lon="0" rev="0"/>
            </a:lightRig>
          </a:scene3d>
          <a:sp3d prstMaterial="matte">
            <a:bevelT w="0" h="0"/>
            <a:contourClr>
              <a:schemeClr val="phClr">
                <a:tint val="100000"/>
                <a:shade val="100000"/>
                <a:hueMod val="100000"/>
                <a:satMod val="100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50000"/>
              </a:srgbClr>
            </a:outerShdw>
          </a:effectLst>
          <a:scene3d>
            <a:camera prst="orthographicFront" fov="0">
              <a:rot lat="0" lon="0" rev="0"/>
            </a:camera>
            <a:lightRig rig="soft" dir="t">
              <a:rot lat="0" lon="0" rev="2700000"/>
            </a:lightRig>
          </a:scene3d>
          <a:sp3d prstMaterial="matte">
            <a:bevelT w="50800" h="508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60000"/>
                <a:satMod val="300000"/>
              </a:schemeClr>
            </a:gs>
            <a:gs pos="30000">
              <a:schemeClr val="phClr">
                <a:shade val="80000"/>
                <a:satMod val="230000"/>
              </a:schemeClr>
            </a:gs>
            <a:gs pos="100000">
              <a:schemeClr val="phClr">
                <a:tint val="97000"/>
                <a:satMod val="22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shade val="6000"/>
                <a:satMod val="120000"/>
              </a:schemeClr>
              <a:schemeClr val="phClr">
                <a:tint val="90000"/>
              </a:schemeClr>
            </a:duotone>
          </a:blip>
          <a:tile tx="0" ty="0" sx="35000" sy="40000" flip="x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>true</outs:corruptMetadataWasLost>
</outs:outSpaceData>
</file>

<file path=customXml/itemProps1.xml><?xml version="1.0" encoding="utf-8"?>
<ds:datastoreItem xmlns:ds="http://schemas.openxmlformats.org/officeDocument/2006/customXml" ds:itemID="{4AEC20A6-C6D3-48F1-B157-84EA6298360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3DEA257-878D-48ED-B352-94E89FDD322F}">
  <ds:schemaRefs>
    <ds:schemaRef ds:uri="http://schemas.microsoft.com/office/2009/outspace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impreso de solicitud de libros.dotx</Template>
  <TotalTime>2</TotalTime>
  <Pages>1</Pages>
  <Words>241</Words>
  <Characters>1331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Luís González Cano</dc:creator>
  <cp:lastModifiedBy>Manoli Sánchez</cp:lastModifiedBy>
  <cp:revision>4</cp:revision>
  <cp:lastPrinted>2018-06-18T10:02:00Z</cp:lastPrinted>
  <dcterms:created xsi:type="dcterms:W3CDTF">2026-06-07T08:35:00Z</dcterms:created>
  <dcterms:modified xsi:type="dcterms:W3CDTF">2026-06-30T16:55:00Z</dcterms:modified>
</cp:coreProperties>
</file>