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3F0ED780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F46757">
        <w:rPr>
          <w:b/>
          <w:color w:val="auto"/>
          <w:sz w:val="22"/>
          <w:szCs w:val="22"/>
        </w:rPr>
        <w:t>2</w:t>
      </w:r>
      <w:r w:rsidR="003820A9">
        <w:rPr>
          <w:b/>
          <w:color w:val="auto"/>
          <w:sz w:val="22"/>
          <w:szCs w:val="22"/>
        </w:rPr>
        <w:t xml:space="preserve">º </w:t>
      </w:r>
      <w:r w:rsidR="00A572D1">
        <w:rPr>
          <w:b/>
          <w:color w:val="auto"/>
          <w:sz w:val="22"/>
          <w:szCs w:val="22"/>
        </w:rPr>
        <w:t xml:space="preserve">BACHILLERATO </w:t>
      </w:r>
      <w:r w:rsidR="00F46757">
        <w:rPr>
          <w:b/>
          <w:color w:val="auto"/>
          <w:sz w:val="22"/>
          <w:szCs w:val="22"/>
        </w:rPr>
        <w:t>CIENCIAS SOCIALES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2"/>
              <w:gridCol w:w="1325"/>
              <w:gridCol w:w="1470"/>
              <w:gridCol w:w="938"/>
              <w:gridCol w:w="856"/>
            </w:tblGrid>
            <w:tr w:rsidR="003C6777" w:rsidRPr="005857F6" w14:paraId="4D798CAF" w14:textId="77777777" w:rsidTr="00D176EA">
              <w:trPr>
                <w:trHeight w:hRule="exact" w:val="477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985405" w:rsidRPr="005857F6" w14:paraId="06DCD111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52DF9CA3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AB2EF3">
                    <w:t xml:space="preserve">2º BACH. LENGUA CASTELLANA Y LITERATURA II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0842739E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6788E9FC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7C144680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985405" w:rsidRPr="005857F6" w14:paraId="5DC30A1F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0A856169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AB2EF3">
                    <w:t xml:space="preserve">2º BACH. HISTORIA DE ESPAÑA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39F6AC19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ANAYA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47350257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9788414330012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57A7937A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46,98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985405" w:rsidRPr="005857F6" w14:paraId="7E85D974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52D1A149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AB2EF3">
                    <w:t>2º BACH HISTORIA DE LA FILOSOFÍA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4F2551EC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EDEBÉ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65C4B3DB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9788468364780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4634D2B1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49,54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985405" w:rsidRPr="005857F6" w14:paraId="281CEDBF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7383ACFC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AB2EF3">
                    <w:t>SKILLS FOR BACH 2º STUDENT'S BOOK SPANISH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0DA0932C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 xml:space="preserve">BURLINGTON 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40216EFC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9789925361373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5DAB9602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38,00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985405" w:rsidRPr="005857F6" w14:paraId="5E697ECD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1AA6AA1D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AB2EF3">
                    <w:t>SKILLS FOR BACH 2º WORKBOOK SPANISH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643AA92B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 xml:space="preserve">BURLINGTON 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47B46BA1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9789925361380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6F91E96F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28,45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985405" w:rsidRPr="005857F6" w14:paraId="49DEE370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3E142AB7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422FEF">
                    <w:t xml:space="preserve">2º BACH. HISTORIA DEL ARTE 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26B77CDC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2FEF">
                    <w:t>ANAYA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683DC2B6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2FEF">
                    <w:t>9788414330135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2463A233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2FEF">
                    <w:t>46,98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985405" w:rsidRPr="005857F6" w14:paraId="68CF3D5F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2D0AC8BB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422FEF">
                    <w:t xml:space="preserve">2º BACH. </w:t>
                  </w:r>
                  <w:r w:rsidR="00F46757" w:rsidRPr="00F46757">
                    <w:t>MATEMÁTICAS APLICADAS A LAS CCSS II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3119784E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79BECF35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2FEF">
                    <w:t xml:space="preserve">Sin libro 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233ABD94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985405" w:rsidRPr="005857F6" w14:paraId="1B8EC0CE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28201BB1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422FEF">
                    <w:t>2º BACH. EMPRESA Y DISEÑO DE MODELOS DE NEGOCIO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572F33B4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72D31D74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2FEF">
                    <w:t xml:space="preserve">Sin libro 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58D5AAA9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985405" w:rsidRPr="005857F6" w14:paraId="7AB7F4E2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2B2B66CE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5559E9">
                    <w:t>2º BACH FUNDAMENTOS DE ADMINISTRACIÓN Y GESTIÓN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0A5EEAF1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3B13BDAF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559E9">
                    <w:t xml:space="preserve">Sin libro 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5A33E09C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985405" w:rsidRPr="005857F6" w14:paraId="177060A1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7F60BC09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5559E9">
                    <w:t xml:space="preserve">2º BACH RELIGIÓN CATÓLICA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3D1AA0D4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559E9">
                    <w:t xml:space="preserve">Sin libro </w:t>
                  </w:r>
                </w:p>
              </w:tc>
              <w:tc>
                <w:tcPr>
                  <w:tcW w:w="9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D176EA">
              <w:trPr>
                <w:trHeight w:hRule="exact" w:val="409"/>
              </w:trPr>
              <w:tc>
                <w:tcPr>
                  <w:tcW w:w="293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47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38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50492A41" w:rsidR="00DE7F4F" w:rsidRPr="005857F6" w:rsidRDefault="008D74EE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209,95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56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D176EA">
              <w:trPr>
                <w:trHeight w:val="307"/>
              </w:trPr>
              <w:tc>
                <w:tcPr>
                  <w:tcW w:w="293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85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56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D176EA">
              <w:trPr>
                <w:trHeight w:hRule="exact" w:val="440"/>
              </w:trPr>
              <w:tc>
                <w:tcPr>
                  <w:tcW w:w="293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DA5A" w14:textId="77777777" w:rsidR="000A612F" w:rsidRDefault="000A612F">
      <w:pPr>
        <w:spacing w:after="0" w:line="240" w:lineRule="auto"/>
      </w:pPr>
      <w:r>
        <w:separator/>
      </w:r>
    </w:p>
  </w:endnote>
  <w:endnote w:type="continuationSeparator" w:id="0">
    <w:p w14:paraId="6AB14C5C" w14:textId="77777777" w:rsidR="000A612F" w:rsidRDefault="000A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D327" w14:textId="77777777" w:rsidR="000A612F" w:rsidRDefault="000A612F">
      <w:pPr>
        <w:spacing w:after="0" w:line="240" w:lineRule="auto"/>
      </w:pPr>
      <w:r>
        <w:separator/>
      </w:r>
    </w:p>
  </w:footnote>
  <w:footnote w:type="continuationSeparator" w:id="0">
    <w:p w14:paraId="09E3CF8A" w14:textId="77777777" w:rsidR="000A612F" w:rsidRDefault="000A6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0DD6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2A19"/>
    <w:rsid w:val="000A3BD0"/>
    <w:rsid w:val="000A612F"/>
    <w:rsid w:val="000B0E8D"/>
    <w:rsid w:val="000C7604"/>
    <w:rsid w:val="000D3FD7"/>
    <w:rsid w:val="000D414F"/>
    <w:rsid w:val="000F577F"/>
    <w:rsid w:val="00107B7A"/>
    <w:rsid w:val="00117C27"/>
    <w:rsid w:val="0012380D"/>
    <w:rsid w:val="001349C2"/>
    <w:rsid w:val="0014088B"/>
    <w:rsid w:val="00141C57"/>
    <w:rsid w:val="001733D3"/>
    <w:rsid w:val="00193EF2"/>
    <w:rsid w:val="00194C5C"/>
    <w:rsid w:val="001A42F1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6CF8"/>
    <w:rsid w:val="00265684"/>
    <w:rsid w:val="0026726B"/>
    <w:rsid w:val="00275158"/>
    <w:rsid w:val="00276200"/>
    <w:rsid w:val="00296EE2"/>
    <w:rsid w:val="002B0217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62B6B"/>
    <w:rsid w:val="003815B9"/>
    <w:rsid w:val="003820A9"/>
    <w:rsid w:val="003904B5"/>
    <w:rsid w:val="003A0EAB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2DE"/>
    <w:rsid w:val="005079DB"/>
    <w:rsid w:val="00522C1A"/>
    <w:rsid w:val="00533879"/>
    <w:rsid w:val="0053524B"/>
    <w:rsid w:val="0053713E"/>
    <w:rsid w:val="00540596"/>
    <w:rsid w:val="005727E2"/>
    <w:rsid w:val="005857F6"/>
    <w:rsid w:val="005A4CE4"/>
    <w:rsid w:val="005F049A"/>
    <w:rsid w:val="00603BCD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A422C"/>
    <w:rsid w:val="008B5156"/>
    <w:rsid w:val="008C2DB8"/>
    <w:rsid w:val="008D2D88"/>
    <w:rsid w:val="008D5097"/>
    <w:rsid w:val="008D74EE"/>
    <w:rsid w:val="008E007A"/>
    <w:rsid w:val="008F046B"/>
    <w:rsid w:val="008F6568"/>
    <w:rsid w:val="008F739F"/>
    <w:rsid w:val="0091531C"/>
    <w:rsid w:val="009451C3"/>
    <w:rsid w:val="00952C8B"/>
    <w:rsid w:val="00975FA8"/>
    <w:rsid w:val="00985405"/>
    <w:rsid w:val="009945B2"/>
    <w:rsid w:val="00995911"/>
    <w:rsid w:val="009D4055"/>
    <w:rsid w:val="009D7859"/>
    <w:rsid w:val="009E50B8"/>
    <w:rsid w:val="00A12C8D"/>
    <w:rsid w:val="00A4609D"/>
    <w:rsid w:val="00A52EF6"/>
    <w:rsid w:val="00A572D1"/>
    <w:rsid w:val="00A629E1"/>
    <w:rsid w:val="00A658BD"/>
    <w:rsid w:val="00A66F98"/>
    <w:rsid w:val="00A67CAE"/>
    <w:rsid w:val="00A72217"/>
    <w:rsid w:val="00A75962"/>
    <w:rsid w:val="00A84F7E"/>
    <w:rsid w:val="00A873B9"/>
    <w:rsid w:val="00A96344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3421"/>
    <w:rsid w:val="00B75C16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058F"/>
    <w:rsid w:val="00BD233A"/>
    <w:rsid w:val="00BD4DC7"/>
    <w:rsid w:val="00BF2F7B"/>
    <w:rsid w:val="00BF3CFD"/>
    <w:rsid w:val="00BF6866"/>
    <w:rsid w:val="00C00ED7"/>
    <w:rsid w:val="00C0317A"/>
    <w:rsid w:val="00C03257"/>
    <w:rsid w:val="00C04B6E"/>
    <w:rsid w:val="00C06BB2"/>
    <w:rsid w:val="00C06E1A"/>
    <w:rsid w:val="00C54C54"/>
    <w:rsid w:val="00C56926"/>
    <w:rsid w:val="00C63929"/>
    <w:rsid w:val="00C6460C"/>
    <w:rsid w:val="00C658BC"/>
    <w:rsid w:val="00C70981"/>
    <w:rsid w:val="00C75066"/>
    <w:rsid w:val="00C80238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1B18"/>
    <w:rsid w:val="00D14A8C"/>
    <w:rsid w:val="00D176EA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45DF"/>
    <w:rsid w:val="00DC4940"/>
    <w:rsid w:val="00DE7F4F"/>
    <w:rsid w:val="00DF0135"/>
    <w:rsid w:val="00DF20DC"/>
    <w:rsid w:val="00DF2B7C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A90"/>
    <w:rsid w:val="00F45413"/>
    <w:rsid w:val="00F460A9"/>
    <w:rsid w:val="00F46757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2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5</cp:revision>
  <cp:lastPrinted>2018-06-18T10:02:00Z</cp:lastPrinted>
  <dcterms:created xsi:type="dcterms:W3CDTF">2026-06-07T08:34:00Z</dcterms:created>
  <dcterms:modified xsi:type="dcterms:W3CDTF">2026-06-30T16:54:00Z</dcterms:modified>
</cp:coreProperties>
</file>