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508FA619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75039">
        <w:rPr>
          <w:b/>
          <w:color w:val="auto"/>
          <w:sz w:val="22"/>
          <w:szCs w:val="22"/>
        </w:rPr>
        <w:t>1</w:t>
      </w:r>
      <w:r w:rsidR="003820A9">
        <w:rPr>
          <w:b/>
          <w:color w:val="auto"/>
          <w:sz w:val="22"/>
          <w:szCs w:val="22"/>
        </w:rPr>
        <w:t xml:space="preserve">º </w:t>
      </w:r>
      <w:r w:rsidR="006E7103">
        <w:rPr>
          <w:b/>
          <w:color w:val="auto"/>
          <w:sz w:val="22"/>
          <w:szCs w:val="22"/>
        </w:rPr>
        <w:t>SISTEMAS MICROINFORMÁTICO Y REDES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B61384" w:rsidRPr="005857F6" w14:paraId="06DCD111" w14:textId="77777777" w:rsidTr="00B6138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B61384" w:rsidRPr="0053524B" w:rsidRDefault="00B61384" w:rsidP="00B6138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054AA1A7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APLICACIONES OFIMÁTICAS (Ed 2012) (Digital)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1B2830A1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MCGRAW HILL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FDE435D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9788448610289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3CCB2D70" w:rsidR="00B61384" w:rsidRPr="005857F6" w:rsidRDefault="00B61384" w:rsidP="00B6138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D2C73">
                    <w:t>23,70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B61384" w:rsidRPr="005857F6" w:rsidRDefault="00B61384" w:rsidP="00B6138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B61384" w:rsidRPr="005857F6" w14:paraId="5DC30A1F" w14:textId="77777777" w:rsidTr="00B6138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B61384" w:rsidRPr="0053524B" w:rsidRDefault="00B61384" w:rsidP="00B6138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599AF5D5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MONTAJE Y MANTENIMIENTO DE EQUIPOS (2ª Ed 2026)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28D5C58C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SÍNTESIS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2C08452E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9788491712923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452CDD3" w:rsidR="00B61384" w:rsidRPr="005857F6" w:rsidRDefault="00B61384" w:rsidP="00B6138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D2C73">
                    <w:t>33,25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B61384" w:rsidRPr="005857F6" w:rsidRDefault="00B61384" w:rsidP="00B6138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B61384" w:rsidRPr="005857F6" w14:paraId="7E85D974" w14:textId="77777777" w:rsidTr="00B6138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B61384" w:rsidRPr="0053524B" w:rsidRDefault="00B61384" w:rsidP="00B6138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07AF08DF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SISTEMAS OPERATIVOS MONOPUESTO (Ed 2019)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60F41818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0F4D3CB2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9788428341394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211E2254" w:rsidR="00B61384" w:rsidRPr="005857F6" w:rsidRDefault="00B61384" w:rsidP="00B6138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D2C73">
                    <w:t>30,14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B61384" w:rsidRPr="005857F6" w:rsidRDefault="00B61384" w:rsidP="00B6138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B61384" w:rsidRPr="005857F6" w14:paraId="281CEDBF" w14:textId="77777777" w:rsidTr="00B6138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B61384" w:rsidRPr="0053524B" w:rsidRDefault="00B61384" w:rsidP="00B6138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1C17A3B2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REDES LOCALES (Ed 2020)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51EF9976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6FDF2DBD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9788428343138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5FEA9EC0" w:rsidR="00B61384" w:rsidRPr="005857F6" w:rsidRDefault="00B61384" w:rsidP="00B6138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D2C73">
                    <w:t>30,14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B61384" w:rsidRPr="005857F6" w:rsidRDefault="00B61384" w:rsidP="00B6138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B61384" w:rsidRPr="005857F6" w14:paraId="5E697ECD" w14:textId="77777777" w:rsidTr="00B6138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B61384" w:rsidRPr="0053524B" w:rsidRDefault="00B61384" w:rsidP="00B6138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46D90597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FUNDAMENTOS DE PROGRAMACIÓN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289EEEDE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0EB84388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49BC8E7B" w:rsidR="00B61384" w:rsidRPr="005857F6" w:rsidRDefault="00B61384" w:rsidP="00B6138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B61384" w:rsidRPr="005857F6" w:rsidRDefault="00B61384" w:rsidP="00B6138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B61384" w:rsidRPr="005857F6" w14:paraId="49DEE370" w14:textId="77777777" w:rsidTr="00B61384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B61384" w:rsidRPr="0053524B" w:rsidRDefault="00B61384" w:rsidP="00B61384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4E036B6F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ITINERARIO PERSONAL PARA LA EMPLEABILIDAD I (Ed 2026)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743D4F8C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6F219FF9" w:rsidR="00B61384" w:rsidRPr="005857F6" w:rsidRDefault="00B61384" w:rsidP="00B61384">
                  <w:pPr>
                    <w:spacing w:after="0" w:line="240" w:lineRule="auto"/>
                    <w:rPr>
                      <w:color w:val="auto"/>
                    </w:rPr>
                  </w:pPr>
                  <w:r w:rsidRPr="00ED2C73">
                    <w:t>9788428377256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780305DF" w:rsidR="00B61384" w:rsidRPr="005857F6" w:rsidRDefault="00B61384" w:rsidP="00B61384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ED2C73">
                    <w:t>18,22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B61384" w:rsidRPr="005857F6" w:rsidRDefault="00B61384" w:rsidP="00B61384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C34E5E" w:rsidRPr="005857F6" w14:paraId="68CF3D5F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1252B0A2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78F60CB7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3D1F686E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1012D26D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C34E5E" w:rsidRPr="005857F6" w14:paraId="1B8EC0CE" w14:textId="77777777" w:rsidTr="00C90F9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C34E5E" w:rsidRPr="0053524B" w:rsidRDefault="00C34E5E" w:rsidP="00C34E5E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70F32186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2153EE8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34AD21B6" w:rsidR="00C34E5E" w:rsidRPr="005857F6" w:rsidRDefault="00C34E5E" w:rsidP="00C34E5E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4873E76F" w:rsidR="00C34E5E" w:rsidRPr="005857F6" w:rsidRDefault="00C34E5E" w:rsidP="00C34E5E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C34E5E" w:rsidRPr="005857F6" w:rsidRDefault="00C34E5E" w:rsidP="00C34E5E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161B22" w:rsidRPr="005857F6" w14:paraId="7AB7F4E2" w14:textId="77777777" w:rsidTr="00C34E5E">
              <w:trPr>
                <w:trHeight w:hRule="exact" w:val="50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161B22" w:rsidRPr="0053524B" w:rsidRDefault="00161B22" w:rsidP="00161B22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03B4399" w:rsidR="00161B22" w:rsidRPr="005857F6" w:rsidRDefault="00161B22" w:rsidP="00161B22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E821A64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161B22" w:rsidRPr="005857F6" w:rsidRDefault="00161B22" w:rsidP="00161B22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161B22" w:rsidRPr="005857F6" w:rsidRDefault="00161B22" w:rsidP="00161B22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161B22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3524B" w:rsidRDefault="008068EB" w:rsidP="008068EB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63B6DFF1" w:rsidR="00DE7F4F" w:rsidRPr="005857F6" w:rsidRDefault="00B61384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135,45</w:t>
                  </w:r>
                  <w:r w:rsidR="0082190D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F465" w14:textId="77777777" w:rsidR="00FD765A" w:rsidRDefault="00FD765A">
      <w:pPr>
        <w:spacing w:after="0" w:line="240" w:lineRule="auto"/>
      </w:pPr>
      <w:r>
        <w:separator/>
      </w:r>
    </w:p>
  </w:endnote>
  <w:endnote w:type="continuationSeparator" w:id="0">
    <w:p w14:paraId="3F0C7421" w14:textId="77777777" w:rsidR="00FD765A" w:rsidRDefault="00FD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D8C2" w14:textId="77777777" w:rsidR="00FD765A" w:rsidRDefault="00FD765A">
      <w:pPr>
        <w:spacing w:after="0" w:line="240" w:lineRule="auto"/>
      </w:pPr>
      <w:r>
        <w:separator/>
      </w:r>
    </w:p>
  </w:footnote>
  <w:footnote w:type="continuationSeparator" w:id="0">
    <w:p w14:paraId="729A4C33" w14:textId="77777777" w:rsidR="00FD765A" w:rsidRDefault="00FD7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75039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E7103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184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1384"/>
    <w:rsid w:val="00B63421"/>
    <w:rsid w:val="00B75C16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D765A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2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4</cp:revision>
  <cp:lastPrinted>2018-06-18T10:02:00Z</cp:lastPrinted>
  <dcterms:created xsi:type="dcterms:W3CDTF">2026-06-29T21:06:00Z</dcterms:created>
  <dcterms:modified xsi:type="dcterms:W3CDTF">2026-06-29T21:08:00Z</dcterms:modified>
</cp:coreProperties>
</file>