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261"/>
      </w:tblGrid>
      <w:tr w:rsidR="00DC4940" w14:paraId="138DB39A" w14:textId="77777777" w:rsidTr="00572F9D">
        <w:tc>
          <w:tcPr>
            <w:tcW w:w="675" w:type="dxa"/>
          </w:tcPr>
          <w:p w14:paraId="5D46DFD5" w14:textId="6F1A809C" w:rsidR="00DC4940" w:rsidRPr="00211F26" w:rsidRDefault="0017083C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66C4E12C" wp14:editId="29FF429B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0D239E89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766C2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5766C2">
              <w:rPr>
                <w:b/>
                <w:color w:val="auto"/>
                <w:sz w:val="28"/>
                <w:szCs w:val="28"/>
              </w:rPr>
              <w:t>6</w:t>
            </w:r>
            <w:r w:rsidRPr="005766C2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5766C2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5D884482" w:rsidR="00BB5A84" w:rsidRPr="005766C2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5766C2">
        <w:rPr>
          <w:rFonts w:asciiTheme="minorHAnsi" w:hAnsiTheme="minorHAnsi" w:cs="Arial Narrow"/>
        </w:rPr>
        <w:t>Curso</w:t>
      </w:r>
      <w:r w:rsidRPr="005766C2">
        <w:rPr>
          <w:rFonts w:asciiTheme="minorHAnsi" w:hAnsiTheme="minorHAnsi" w:cs="Arial Narrow"/>
          <w:b/>
        </w:rPr>
        <w:t xml:space="preserve">: </w:t>
      </w:r>
      <w:r w:rsidR="0017083C" w:rsidRPr="005766C2">
        <w:rPr>
          <w:rFonts w:asciiTheme="minorHAnsi" w:hAnsiTheme="minorHAnsi" w:cs="Arial Narrow"/>
          <w:b/>
        </w:rPr>
        <w:t>1º PRIMARIA</w:t>
      </w:r>
    </w:p>
    <w:p w14:paraId="655A77D9" w14:textId="77777777" w:rsidR="005766C2" w:rsidRPr="005766C2" w:rsidRDefault="005766C2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  <w:sz w:val="20"/>
          <w:szCs w:val="20"/>
        </w:rPr>
      </w:pP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766C2" w14:paraId="38462698" w14:textId="77777777" w:rsidTr="00BD233A">
        <w:trPr>
          <w:trHeight w:val="454"/>
        </w:trPr>
        <w:tc>
          <w:tcPr>
            <w:tcW w:w="9375" w:type="dxa"/>
          </w:tcPr>
          <w:p w14:paraId="5021B5BE" w14:textId="13348E59" w:rsidR="00BD233A" w:rsidRPr="005766C2" w:rsidRDefault="005766C2" w:rsidP="005766C2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  <w:r w:rsidRPr="005766C2">
              <w:rPr>
                <w:rFonts w:asciiTheme="minorHAnsi" w:hAnsiTheme="minorHAnsi" w:cs="Arial Narrow"/>
                <w:sz w:val="22"/>
                <w:szCs w:val="22"/>
              </w:rPr>
              <w:t>Apellidos y n</w:t>
            </w:r>
            <w:r w:rsidR="00BD233A" w:rsidRPr="005766C2">
              <w:rPr>
                <w:rFonts w:asciiTheme="minorHAnsi" w:hAnsiTheme="minorHAnsi" w:cs="Arial Narrow"/>
                <w:sz w:val="22"/>
                <w:szCs w:val="22"/>
              </w:rPr>
              <w:t>ombre del alumno</w:t>
            </w:r>
            <w:r w:rsidR="002F5273" w:rsidRPr="005766C2">
              <w:rPr>
                <w:rFonts w:asciiTheme="minorHAnsi" w:hAnsiTheme="minorHAnsi" w:cs="Arial Narrow"/>
                <w:sz w:val="22"/>
                <w:szCs w:val="22"/>
              </w:rPr>
              <w:t>/a</w:t>
            </w:r>
            <w:r w:rsidRPr="005766C2">
              <w:rPr>
                <w:rFonts w:asciiTheme="minorHAnsi" w:hAnsiTheme="minorHAnsi" w:cs="Arial Narrow"/>
                <w:sz w:val="22"/>
                <w:szCs w:val="22"/>
              </w:rPr>
              <w:t>:</w:t>
            </w:r>
          </w:p>
        </w:tc>
      </w:tr>
    </w:tbl>
    <w:p w14:paraId="3E2F7FA5" w14:textId="77777777" w:rsidR="00BB5A84" w:rsidRDefault="00BB5A84" w:rsidP="00BD233A">
      <w:pPr>
        <w:pStyle w:val="Sinespaciado"/>
        <w:rPr>
          <w:rFonts w:cs="Arial Narrow"/>
          <w:color w:val="auto"/>
        </w:rPr>
      </w:pPr>
    </w:p>
    <w:p w14:paraId="5F46F855" w14:textId="77777777" w:rsidR="005766C2" w:rsidRPr="005766C2" w:rsidRDefault="005766C2" w:rsidP="00BD233A">
      <w:pPr>
        <w:pStyle w:val="Sinespaciado"/>
        <w:rPr>
          <w:rFonts w:cs="Arial Narrow"/>
          <w:color w:val="auto"/>
        </w:rPr>
      </w:pPr>
    </w:p>
    <w:p w14:paraId="3F40B7AE" w14:textId="77777777" w:rsidR="00BD233A" w:rsidRPr="005766C2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5766C2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418"/>
      </w:tblGrid>
      <w:tr w:rsidR="0041287B" w:rsidRPr="005766C2" w14:paraId="10DB87EC" w14:textId="77777777" w:rsidTr="006D4AED">
        <w:trPr>
          <w:trHeight w:val="8286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5766C2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906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308"/>
              <w:gridCol w:w="3853"/>
              <w:gridCol w:w="1325"/>
              <w:gridCol w:w="1535"/>
              <w:gridCol w:w="984"/>
              <w:gridCol w:w="901"/>
            </w:tblGrid>
            <w:tr w:rsidR="003C6777" w:rsidRPr="005766C2" w14:paraId="2423EA1D" w14:textId="77777777" w:rsidTr="00C80238">
              <w:trPr>
                <w:trHeight w:hRule="exact" w:val="501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5766C2" w:rsidRDefault="003C6777" w:rsidP="00F5015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8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90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6D07DF" w:rsidRPr="005766C2" w14:paraId="7BCB49A9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9AF52" w14:textId="77777777" w:rsidR="009C73BA" w:rsidRDefault="006D07DF" w:rsidP="006D07DF">
                  <w:pPr>
                    <w:spacing w:after="0" w:line="240" w:lineRule="auto"/>
                  </w:pPr>
                  <w:r w:rsidRPr="00996739">
                    <w:t>1ºEP Arts And Crafts 1. Pupil Book MIRA</w:t>
                  </w:r>
                  <w:r w:rsidR="009C73BA">
                    <w:t xml:space="preserve"> </w:t>
                  </w:r>
                </w:p>
                <w:p w14:paraId="75B2CFF4" w14:textId="3D6B124B" w:rsidR="006D07DF" w:rsidRPr="00D63CBB" w:rsidRDefault="009C73BA" w:rsidP="006D07DF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D63CBB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273F7288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ANAYA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48199B48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9788414358610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4504084B" w:rsidR="006D07DF" w:rsidRPr="005766C2" w:rsidRDefault="009C73BA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34,00</w:t>
                  </w:r>
                </w:p>
              </w:tc>
              <w:permStart w:id="687556273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6D07DF" w:rsidRPr="005766C2" w14:paraId="0843270C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81A40BD" w14:textId="77777777" w:rsidR="009C73BA" w:rsidRDefault="006D07DF" w:rsidP="006D07DF">
                  <w:pPr>
                    <w:spacing w:after="0" w:line="240" w:lineRule="auto"/>
                  </w:pPr>
                  <w:r w:rsidRPr="00996739">
                    <w:t>1ºEP MÚSICA Y DANZA REVUELA</w:t>
                  </w:r>
                </w:p>
                <w:p w14:paraId="66873B77" w14:textId="7E8BE698" w:rsidR="006D07DF" w:rsidRPr="00D63CBB" w:rsidRDefault="009C73BA" w:rsidP="006D07DF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D63CBB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380E02DD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0C90AC0F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9788413925424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347F4774" w:rsidR="006D07DF" w:rsidRPr="005766C2" w:rsidRDefault="009C73BA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28,00</w:t>
                  </w:r>
                </w:p>
              </w:tc>
              <w:permStart w:id="1782988926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6D07DF" w:rsidRPr="005766C2" w14:paraId="489E7841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41634920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  <w:r w:rsidRPr="00996739">
                    <w:t>1ºEP CIENCIAS DE LA NATURALEZA MATICES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656455CD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553C75EF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9788410550049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0B853136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29,30</w:t>
                  </w:r>
                </w:p>
              </w:tc>
              <w:permStart w:id="193097148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6D07DF" w:rsidRPr="005766C2" w14:paraId="78B6BDCA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60E94777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  <w:r w:rsidRPr="00996739">
                    <w:t>1ºEP CIENCIAS SOCIALES MATICES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78D0F342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031114EE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9788410550018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415C9BF1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29,30</w:t>
                  </w:r>
                </w:p>
              </w:tc>
              <w:permStart w:id="6868192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6D07DF" w:rsidRPr="005766C2" w14:paraId="70E9F50C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1FA20A" w14:textId="01A99451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  <w:r w:rsidRPr="00996739">
                    <w:t>1ºEP LENGUA CASTELLANA TRIM NIV LETRA MATICES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172CE210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2FE94D5D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9788411829984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2449C28D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38,24</w:t>
                  </w:r>
                </w:p>
              </w:tc>
              <w:permStart w:id="96797231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6D07DF" w:rsidRPr="005766C2" w14:paraId="7CAEAF06" w14:textId="77777777" w:rsidTr="006D07DF">
              <w:trPr>
                <w:trHeight w:hRule="exact" w:val="442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306F26BF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  <w:r w:rsidRPr="00996739">
                    <w:t>1ºEP MATEMÁTICAS TRIM MATICES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2F88129C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123EB887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9788410550308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0B39BBF5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38,24</w:t>
                  </w:r>
                </w:p>
              </w:tc>
              <w:permStart w:id="1808687880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6D07DF" w:rsidRPr="005766C2" w14:paraId="0A911E86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96B53D" w14:textId="525020A1" w:rsidR="006D07DF" w:rsidRPr="00D63CBB" w:rsidRDefault="006D07DF" w:rsidP="006D07DF">
                  <w:pPr>
                    <w:spacing w:after="0" w:line="240" w:lineRule="auto"/>
                    <w:rPr>
                      <w:b/>
                      <w:bCs/>
                      <w:color w:val="EE0000"/>
                    </w:rPr>
                  </w:pPr>
                  <w:r w:rsidRPr="00996739">
                    <w:t>1ºEP</w:t>
                  </w:r>
                  <w:r w:rsidR="00EA5196">
                    <w:t xml:space="preserve"> </w:t>
                  </w:r>
                  <w:r w:rsidRPr="00996739">
                    <w:t>RELIGIÓN CATÓLICA DE LA MANO DE JESÚS</w:t>
                  </w:r>
                  <w:r w:rsidR="009C73BA">
                    <w:t xml:space="preserve"> </w:t>
                  </w:r>
                  <w:r w:rsidR="009C73BA" w:rsidRPr="00D63CBB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  <w:p w14:paraId="6A02F4AA" w14:textId="01EC183A" w:rsidR="009C73BA" w:rsidRPr="005766C2" w:rsidRDefault="009C73BA" w:rsidP="006D07DF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473449B7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SM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3BFCD79C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9788410554139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031D0DE9" w:rsidR="006D07DF" w:rsidRPr="005766C2" w:rsidRDefault="009C73BA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28,00</w:t>
                  </w:r>
                </w:p>
              </w:tc>
              <w:permStart w:id="107829069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6D07DF" w:rsidRPr="005766C2" w14:paraId="20DD0A30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00D933" w14:textId="6FC5A48D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9970A9" w14:textId="5D0BA1C9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  <w:r w:rsidRPr="00996739">
                    <w:t xml:space="preserve">1º EP. </w:t>
                  </w:r>
                  <w:r w:rsidR="00EA5196" w:rsidRPr="00EA5196">
                    <w:t xml:space="preserve">CIRCLES </w:t>
                  </w:r>
                  <w:r w:rsidR="00EA5196">
                    <w:t>1</w:t>
                  </w:r>
                  <w:r w:rsidR="00EA5196" w:rsidRPr="00EA5196">
                    <w:t>. CLASS BOOK WITH EBOOK AND ACTIVE LEARNING KIT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83FC68" w14:textId="0A6EA589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OXFORD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76E2AC" w14:textId="51D12308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9780194195027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E29F81" w14:textId="5F39C575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96739">
                    <w:t>33,17</w:t>
                  </w:r>
                </w:p>
              </w:tc>
              <w:permStart w:id="1376915235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12574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E0DC21F" w14:textId="31882B4B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76915235" w:displacedByCustomXml="prev"/>
            </w:tr>
            <w:tr w:rsidR="006D07DF" w:rsidRPr="005766C2" w14:paraId="08121358" w14:textId="77777777" w:rsidTr="009C73BA">
              <w:trPr>
                <w:trHeight w:hRule="exact" w:val="717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C8146C" w14:textId="0C46A698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C46727" w14:textId="1BB4CB22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  <w:r w:rsidRPr="00996739">
                    <w:t xml:space="preserve">1º EP. CIRCLES 1. </w:t>
                  </w:r>
                  <w:r w:rsidR="00EA5196">
                    <w:t xml:space="preserve">ACTIVITY BOOK </w:t>
                  </w:r>
                  <w:r w:rsidR="00EA5196" w:rsidRPr="00EA5196">
                    <w:rPr>
                      <w:color w:val="EE0000"/>
                    </w:rPr>
                    <w:t>(Se decide en septiembre)</w:t>
                  </w:r>
                  <w:r w:rsidR="009C73BA">
                    <w:rPr>
                      <w:color w:val="EE0000"/>
                    </w:rPr>
                    <w:t xml:space="preserve"> </w:t>
                  </w:r>
                  <w:r w:rsidR="009C73BA" w:rsidRPr="00D63CBB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B5F691" w14:textId="1FAD188D" w:rsidR="006D07DF" w:rsidRPr="005766C2" w:rsidRDefault="00EA5196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OXFORD</w:t>
                  </w:r>
                </w:p>
              </w:tc>
              <w:tc>
                <w:tcPr>
                  <w:tcW w:w="153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DC109BE" w14:textId="22AC8B21" w:rsidR="006D07DF" w:rsidRPr="005766C2" w:rsidRDefault="00C874F3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874F3">
                    <w:rPr>
                      <w:color w:val="EE0000"/>
                    </w:rPr>
                    <w:t>En septiembre</w:t>
                  </w: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9FB28A" w14:textId="23687E9D" w:rsidR="006D07DF" w:rsidRPr="005766C2" w:rsidRDefault="009C73BA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28,00</w:t>
                  </w:r>
                </w:p>
              </w:tc>
              <w:permStart w:id="1001668379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1214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6911CFF" w14:textId="353B2C2F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01668379" w:displacedByCustomXml="prev"/>
            </w:tr>
            <w:tr w:rsidR="006D07DF" w:rsidRPr="005766C2" w14:paraId="5A98EA66" w14:textId="77777777" w:rsidTr="006D07DF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691E1C43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09784E35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0B367CC5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6E23AEA2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05B02B79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9914440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243ED8" w:rsidRPr="005766C2" w14:paraId="09C92627" w14:textId="77777777" w:rsidTr="00243ED8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707F8CB8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88E742" w14:textId="6CE97E8E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4738E657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4BF9BF9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225257A9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087486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243ED8" w:rsidRPr="005766C2" w14:paraId="1C48AA80" w14:textId="77777777" w:rsidTr="00243ED8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454CAC33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85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C72B33" w14:textId="05086E3D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181362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3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2102C52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54A8FD74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63238376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01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17083C" w:rsidRPr="005766C2" w14:paraId="448C3881" w14:textId="77777777" w:rsidTr="006D4AED">
              <w:trPr>
                <w:trHeight w:val="235"/>
              </w:trPr>
              <w:tc>
                <w:tcPr>
                  <w:tcW w:w="308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97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17083C" w:rsidRPr="0045426D" w:rsidRDefault="0017083C" w:rsidP="0017083C">
                  <w:pPr>
                    <w:spacing w:after="0" w:line="240" w:lineRule="auto"/>
                    <w:jc w:val="right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proofErr w:type="gramStart"/>
                  <w:r w:rsidRPr="0045426D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45426D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901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3E939D45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766C2"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17083C" w:rsidRPr="005766C2" w14:paraId="54295CBF" w14:textId="77777777" w:rsidTr="00BA2232">
              <w:trPr>
                <w:trHeight w:hRule="exact" w:val="336"/>
              </w:trPr>
              <w:tc>
                <w:tcPr>
                  <w:tcW w:w="308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17083C" w:rsidRPr="005766C2" w:rsidRDefault="0017083C" w:rsidP="0017083C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766C2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5766C2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 xml:space="preserve">He </w:t>
            </w:r>
            <w:r w:rsidR="009945B2" w:rsidRPr="005766C2">
              <w:rPr>
                <w:color w:val="auto"/>
              </w:rPr>
              <w:t>solicitado</w:t>
            </w:r>
            <w:r w:rsidRPr="005766C2">
              <w:rPr>
                <w:color w:val="auto"/>
              </w:rPr>
              <w:t xml:space="preserve"> </w:t>
            </w:r>
            <w:permStart w:id="1064305378" w:edGrp="everyone"/>
            <w:r w:rsidR="00DA488B" w:rsidRPr="005766C2">
              <w:rPr>
                <w:color w:val="auto"/>
              </w:rPr>
              <w:t xml:space="preserve">      </w:t>
            </w:r>
            <w:r w:rsidRPr="005766C2">
              <w:rPr>
                <w:color w:val="auto"/>
              </w:rPr>
              <w:t xml:space="preserve"> </w:t>
            </w:r>
            <w:permEnd w:id="1064305378"/>
            <w:r w:rsidRPr="005766C2">
              <w:rPr>
                <w:color w:val="auto"/>
              </w:rPr>
              <w:t>libros</w:t>
            </w:r>
          </w:p>
          <w:p w14:paraId="644D9F0C" w14:textId="77777777" w:rsidR="0045356D" w:rsidRPr="005766C2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>Firmado:</w:t>
            </w:r>
            <w:permStart w:id="2057662804" w:edGrp="everyone"/>
            <w:r w:rsidRPr="005766C2">
              <w:rPr>
                <w:color w:val="auto"/>
              </w:rPr>
              <w:t xml:space="preserve"> </w:t>
            </w:r>
            <w:r w:rsidR="00DA488B" w:rsidRPr="005766C2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53845C12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2F91F9B1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55363258" w14:textId="17CD06FE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lang w:val="es-ES_tradnl"/>
        </w:rPr>
      </w:pPr>
      <w:r w:rsidRPr="005766C2">
        <w:rPr>
          <w:rFonts w:eastAsia="Gill Sans MT"/>
          <w:b/>
          <w:bCs/>
          <w:color w:val="auto"/>
          <w:lang w:val="es-ES_tradnl"/>
        </w:rPr>
        <w:t>Forma de pago</w:t>
      </w:r>
      <w:r w:rsidRPr="005766C2">
        <w:rPr>
          <w:rFonts w:eastAsia="Gill Sans MT"/>
          <w:color w:val="auto"/>
          <w:lang w:val="es-ES_tradnl"/>
        </w:rPr>
        <w:t>: transferencia bancaria a la cuenta del banco</w:t>
      </w:r>
      <w:r w:rsidRPr="005766C2">
        <w:rPr>
          <w:rFonts w:eastAsia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</w:p>
    <w:p w14:paraId="3670D7D1" w14:textId="27EA485D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</w:rPr>
      </w:pPr>
      <w:r w:rsidRPr="005766C2">
        <w:rPr>
          <w:rFonts w:eastAsia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5766C2">
          <w:rPr>
            <w:rFonts w:eastAsia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5766C2">
        <w:rPr>
          <w:rFonts w:eastAsia="Gill Sans MT"/>
          <w:b/>
          <w:color w:val="auto"/>
          <w:sz w:val="22"/>
          <w:u w:val="single"/>
          <w:lang w:val="es-ES_tradnl"/>
        </w:rPr>
        <w:t xml:space="preserve"> </w:t>
      </w:r>
      <w:r w:rsidRPr="005766C2">
        <w:rPr>
          <w:rFonts w:eastAsia="Gill Sans MT"/>
          <w:b/>
          <w:color w:val="auto"/>
          <w:u w:val="single"/>
          <w:lang w:val="es-ES_tradnl"/>
        </w:rPr>
        <w:t>ANTES DEL DÍA 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</w:t>
      </w:r>
    </w:p>
    <w:p w14:paraId="22144618" w14:textId="03C073E2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  <w:r w:rsidRPr="005766C2">
        <w:rPr>
          <w:rFonts w:eastAsia="Gill Sans MT"/>
          <w:b/>
          <w:color w:val="auto"/>
          <w:u w:val="single"/>
          <w:lang w:val="es-ES_tradnl"/>
        </w:rPr>
        <w:t xml:space="preserve"> </w:t>
      </w:r>
      <w:r w:rsidR="005766C2">
        <w:rPr>
          <w:rFonts w:eastAsia="Gill Sans MT"/>
          <w:b/>
          <w:color w:val="auto"/>
          <w:u w:val="single"/>
          <w:lang w:val="es-ES_tradnl"/>
        </w:rPr>
        <w:t>JULIO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 202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lang w:val="es-ES_tradnl"/>
        </w:rPr>
        <w:t xml:space="preserve">. 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Indicar en el </w:t>
      </w:r>
      <w:r w:rsidR="005766C2" w:rsidRPr="005766C2">
        <w:rPr>
          <w:rFonts w:eastAsia="Gill Sans MT"/>
          <w:b/>
          <w:color w:val="auto"/>
          <w:u w:val="single"/>
          <w:lang w:val="es-ES_tradnl"/>
        </w:rPr>
        <w:t>asunto del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2F5273" w:rsidRPr="005766C2">
        <w:rPr>
          <w:rFonts w:eastAsia="Gill Sans MT"/>
          <w:b/>
          <w:color w:val="auto"/>
          <w:u w:val="single"/>
          <w:lang w:val="es-ES_tradnl"/>
        </w:rPr>
        <w:t>/a</w:t>
      </w:r>
      <w:r w:rsidRPr="005766C2">
        <w:rPr>
          <w:rFonts w:eastAsia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En</w:t>
      </w:r>
      <w:r w:rsidRPr="005766C2">
        <w:rPr>
          <w:rFonts w:eastAsia="Gill Sans MT"/>
          <w:b/>
          <w:color w:val="auto"/>
          <w:lang w:val="es-ES_tradnl"/>
        </w:rPr>
        <w:t xml:space="preserve"> SEPTIEMBRE</w:t>
      </w:r>
      <w:r w:rsidRPr="005766C2">
        <w:rPr>
          <w:rFonts w:eastAsia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39303074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3D498171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00C6C2F9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5041A39F" w14:textId="1D96F772" w:rsidR="00DA488B" w:rsidRPr="005766C2" w:rsidRDefault="006D4AED" w:rsidP="005B3C49">
      <w:pPr>
        <w:spacing w:after="120" w:line="240" w:lineRule="auto"/>
        <w:rPr>
          <w:color w:val="auto"/>
        </w:rPr>
      </w:pPr>
      <w:r w:rsidRPr="005766C2">
        <w:rPr>
          <w:rFonts w:eastAsia="Calibri"/>
          <w:color w:val="auto"/>
          <w:spacing w:val="20"/>
          <w:lang w:eastAsia="en-US"/>
        </w:rPr>
        <w:t xml:space="preserve">Calle Madre Nazaria 5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28044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</w:t>
      </w:r>
      <w:r w:rsidRPr="005766C2">
        <w:rPr>
          <w:rFonts w:eastAsia="Calibri"/>
          <w:color w:val="auto"/>
          <w:spacing w:val="20"/>
          <w:lang w:eastAsia="en-US"/>
        </w:rPr>
        <w:sym w:font="Wingdings" w:char="F028"/>
      </w:r>
      <w:r w:rsidRPr="005766C2">
        <w:rPr>
          <w:rFonts w:eastAsia="Calibri"/>
          <w:color w:val="auto"/>
          <w:spacing w:val="20"/>
          <w:lang w:eastAsia="en-US"/>
        </w:rPr>
        <w:t xml:space="preserve"> 91 462 74 11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libros@colegiosma.com</w:t>
      </w:r>
    </w:p>
    <w:sectPr w:rsidR="00DA488B" w:rsidRPr="005766C2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1BC3" w14:textId="77777777" w:rsidR="00CD3DA2" w:rsidRDefault="00CD3DA2">
      <w:pPr>
        <w:spacing w:after="0" w:line="240" w:lineRule="auto"/>
      </w:pPr>
      <w:r>
        <w:separator/>
      </w:r>
    </w:p>
  </w:endnote>
  <w:endnote w:type="continuationSeparator" w:id="0">
    <w:p w14:paraId="1B443947" w14:textId="77777777" w:rsidR="00CD3DA2" w:rsidRDefault="00CD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BB1" w14:textId="77777777" w:rsidR="00CD3DA2" w:rsidRDefault="00CD3DA2">
      <w:pPr>
        <w:spacing w:after="0" w:line="240" w:lineRule="auto"/>
      </w:pPr>
      <w:r>
        <w:separator/>
      </w:r>
    </w:p>
  </w:footnote>
  <w:footnote w:type="continuationSeparator" w:id="0">
    <w:p w14:paraId="1EFDF6E8" w14:textId="77777777" w:rsidR="00CD3DA2" w:rsidRDefault="00CD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5221B"/>
    <w:rsid w:val="00063C83"/>
    <w:rsid w:val="000657D6"/>
    <w:rsid w:val="00071A7F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7083C"/>
    <w:rsid w:val="00193EF2"/>
    <w:rsid w:val="00194C5C"/>
    <w:rsid w:val="001A46EA"/>
    <w:rsid w:val="001B4923"/>
    <w:rsid w:val="001C72F9"/>
    <w:rsid w:val="001D65A3"/>
    <w:rsid w:val="001F42C1"/>
    <w:rsid w:val="00200256"/>
    <w:rsid w:val="002061A7"/>
    <w:rsid w:val="00211F26"/>
    <w:rsid w:val="0021537F"/>
    <w:rsid w:val="00225857"/>
    <w:rsid w:val="00226885"/>
    <w:rsid w:val="00230EB7"/>
    <w:rsid w:val="00240FA8"/>
    <w:rsid w:val="00243ED8"/>
    <w:rsid w:val="00246CF8"/>
    <w:rsid w:val="00265684"/>
    <w:rsid w:val="0026726B"/>
    <w:rsid w:val="00275158"/>
    <w:rsid w:val="00276200"/>
    <w:rsid w:val="00296EE2"/>
    <w:rsid w:val="002A35DE"/>
    <w:rsid w:val="002B0217"/>
    <w:rsid w:val="002C1F1B"/>
    <w:rsid w:val="002C3252"/>
    <w:rsid w:val="002C3963"/>
    <w:rsid w:val="002C4616"/>
    <w:rsid w:val="002D21A2"/>
    <w:rsid w:val="002D3F08"/>
    <w:rsid w:val="002E2CC8"/>
    <w:rsid w:val="002F5273"/>
    <w:rsid w:val="002F59B6"/>
    <w:rsid w:val="003319E3"/>
    <w:rsid w:val="00342B22"/>
    <w:rsid w:val="00350276"/>
    <w:rsid w:val="00350D34"/>
    <w:rsid w:val="0035341B"/>
    <w:rsid w:val="003544DD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39DF"/>
    <w:rsid w:val="0045426D"/>
    <w:rsid w:val="00454F04"/>
    <w:rsid w:val="00471EC5"/>
    <w:rsid w:val="00480B68"/>
    <w:rsid w:val="0049275F"/>
    <w:rsid w:val="00494038"/>
    <w:rsid w:val="00496084"/>
    <w:rsid w:val="00496EAA"/>
    <w:rsid w:val="004A4C70"/>
    <w:rsid w:val="004B15F4"/>
    <w:rsid w:val="004B6C36"/>
    <w:rsid w:val="004C527F"/>
    <w:rsid w:val="004F1765"/>
    <w:rsid w:val="004F42DE"/>
    <w:rsid w:val="00522C1A"/>
    <w:rsid w:val="00526EF7"/>
    <w:rsid w:val="0053713E"/>
    <w:rsid w:val="00540596"/>
    <w:rsid w:val="00567283"/>
    <w:rsid w:val="005727E2"/>
    <w:rsid w:val="00574E68"/>
    <w:rsid w:val="005766C2"/>
    <w:rsid w:val="00596C5D"/>
    <w:rsid w:val="005A4CE4"/>
    <w:rsid w:val="005B3C49"/>
    <w:rsid w:val="005D05CA"/>
    <w:rsid w:val="005D60F3"/>
    <w:rsid w:val="005F049A"/>
    <w:rsid w:val="00623931"/>
    <w:rsid w:val="0065626E"/>
    <w:rsid w:val="0065638A"/>
    <w:rsid w:val="0065705A"/>
    <w:rsid w:val="00665990"/>
    <w:rsid w:val="00680BE7"/>
    <w:rsid w:val="00680E25"/>
    <w:rsid w:val="006B12E0"/>
    <w:rsid w:val="006B2BD1"/>
    <w:rsid w:val="006D07DF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276E"/>
    <w:rsid w:val="007C4C5C"/>
    <w:rsid w:val="007E0C0E"/>
    <w:rsid w:val="00812BDF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D2D88"/>
    <w:rsid w:val="008D5097"/>
    <w:rsid w:val="008E007A"/>
    <w:rsid w:val="008F046B"/>
    <w:rsid w:val="008F3816"/>
    <w:rsid w:val="0091531C"/>
    <w:rsid w:val="009451C3"/>
    <w:rsid w:val="00952C8B"/>
    <w:rsid w:val="00975FA8"/>
    <w:rsid w:val="009945B2"/>
    <w:rsid w:val="0099527F"/>
    <w:rsid w:val="009C73BA"/>
    <w:rsid w:val="009D4055"/>
    <w:rsid w:val="009D7859"/>
    <w:rsid w:val="009E50B8"/>
    <w:rsid w:val="00A064F1"/>
    <w:rsid w:val="00A104F5"/>
    <w:rsid w:val="00A12C8D"/>
    <w:rsid w:val="00A2658E"/>
    <w:rsid w:val="00A4609D"/>
    <w:rsid w:val="00A52EF6"/>
    <w:rsid w:val="00A629E1"/>
    <w:rsid w:val="00A658BD"/>
    <w:rsid w:val="00A66F98"/>
    <w:rsid w:val="00A67CAE"/>
    <w:rsid w:val="00A74727"/>
    <w:rsid w:val="00A75962"/>
    <w:rsid w:val="00A84F7E"/>
    <w:rsid w:val="00A873B9"/>
    <w:rsid w:val="00A96344"/>
    <w:rsid w:val="00AA26B5"/>
    <w:rsid w:val="00AF2BFA"/>
    <w:rsid w:val="00AF3DC6"/>
    <w:rsid w:val="00B03032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BED"/>
    <w:rsid w:val="00BB5883"/>
    <w:rsid w:val="00BB5A84"/>
    <w:rsid w:val="00BB76B5"/>
    <w:rsid w:val="00BD095C"/>
    <w:rsid w:val="00BD233A"/>
    <w:rsid w:val="00BD4DC7"/>
    <w:rsid w:val="00BF2F7B"/>
    <w:rsid w:val="00BF3CFD"/>
    <w:rsid w:val="00BF6866"/>
    <w:rsid w:val="00C04B6E"/>
    <w:rsid w:val="00C06E1A"/>
    <w:rsid w:val="00C16D7D"/>
    <w:rsid w:val="00C54C54"/>
    <w:rsid w:val="00C56926"/>
    <w:rsid w:val="00C63929"/>
    <w:rsid w:val="00C6460C"/>
    <w:rsid w:val="00C658BC"/>
    <w:rsid w:val="00C70981"/>
    <w:rsid w:val="00C75066"/>
    <w:rsid w:val="00C80238"/>
    <w:rsid w:val="00C874F3"/>
    <w:rsid w:val="00CB4BCE"/>
    <w:rsid w:val="00CC1BA4"/>
    <w:rsid w:val="00CD3DA2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72F1"/>
    <w:rsid w:val="00D52F02"/>
    <w:rsid w:val="00D63CBB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D345F"/>
    <w:rsid w:val="00DE7F4F"/>
    <w:rsid w:val="00DF0135"/>
    <w:rsid w:val="00DF1068"/>
    <w:rsid w:val="00DF2B7C"/>
    <w:rsid w:val="00E039B4"/>
    <w:rsid w:val="00E03FC8"/>
    <w:rsid w:val="00E15947"/>
    <w:rsid w:val="00E1633D"/>
    <w:rsid w:val="00E30451"/>
    <w:rsid w:val="00E52E7E"/>
    <w:rsid w:val="00E61581"/>
    <w:rsid w:val="00E62E54"/>
    <w:rsid w:val="00E6561E"/>
    <w:rsid w:val="00E7594C"/>
    <w:rsid w:val="00E77320"/>
    <w:rsid w:val="00E812DB"/>
    <w:rsid w:val="00E86EE6"/>
    <w:rsid w:val="00EA5196"/>
    <w:rsid w:val="00EB0AF1"/>
    <w:rsid w:val="00EB5AEB"/>
    <w:rsid w:val="00EB672F"/>
    <w:rsid w:val="00EC2322"/>
    <w:rsid w:val="00EC6C99"/>
    <w:rsid w:val="00F06562"/>
    <w:rsid w:val="00F13E8F"/>
    <w:rsid w:val="00F32729"/>
    <w:rsid w:val="00F35A90"/>
    <w:rsid w:val="00F45413"/>
    <w:rsid w:val="00F460A9"/>
    <w:rsid w:val="00F623C8"/>
    <w:rsid w:val="00F62B31"/>
    <w:rsid w:val="00F66CE7"/>
    <w:rsid w:val="00F82834"/>
    <w:rsid w:val="00FA12BD"/>
    <w:rsid w:val="00FA201C"/>
    <w:rsid w:val="00FA41D1"/>
    <w:rsid w:val="00FA579A"/>
    <w:rsid w:val="00FB0673"/>
    <w:rsid w:val="00FB0DD0"/>
    <w:rsid w:val="00FC7FE7"/>
    <w:rsid w:val="00FD276C"/>
    <w:rsid w:val="00FD51D8"/>
    <w:rsid w:val="00FD7094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69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21</cp:revision>
  <cp:lastPrinted>2024-06-18T09:16:00Z</cp:lastPrinted>
  <dcterms:created xsi:type="dcterms:W3CDTF">2023-06-13T07:45:00Z</dcterms:created>
  <dcterms:modified xsi:type="dcterms:W3CDTF">2026-06-30T17:31:00Z</dcterms:modified>
</cp:coreProperties>
</file>