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7808AF3A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75039">
        <w:rPr>
          <w:b/>
          <w:color w:val="auto"/>
          <w:sz w:val="22"/>
          <w:szCs w:val="22"/>
        </w:rPr>
        <w:t>1</w:t>
      </w:r>
      <w:r w:rsidR="003820A9">
        <w:rPr>
          <w:b/>
          <w:color w:val="auto"/>
          <w:sz w:val="22"/>
          <w:szCs w:val="22"/>
        </w:rPr>
        <w:t xml:space="preserve">º </w:t>
      </w:r>
      <w:r w:rsidR="00B41A2D">
        <w:rPr>
          <w:b/>
          <w:color w:val="auto"/>
          <w:sz w:val="22"/>
          <w:szCs w:val="22"/>
        </w:rPr>
        <w:t>INSTALACIONES DE TELECOMUNICACIONES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B41A2D" w:rsidRPr="005857F6" w14:paraId="06DCD111" w14:textId="77777777" w:rsidTr="00B41A2D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ACC7234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CIRCUITO CERRADO DE TV Y SEGURIDAD ELECTRÓNICA (Ed 2018)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70462C40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4F1C7AA7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9788428339292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129A259F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683F">
                    <w:t>31,06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B41A2D" w:rsidRPr="005857F6" w14:paraId="5DC30A1F" w14:textId="77777777" w:rsidTr="00B41A2D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3EA20D25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ELECTRÓNICA APLICADA 3ª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69DF09BF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2C85E544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9788428376365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27B9255D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683F">
                    <w:t>39,90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B41A2D" w:rsidRPr="005857F6" w14:paraId="7E85D974" w14:textId="77777777" w:rsidTr="00B41A2D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04DB3B74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EQUIPOS MICROINFORMÁTICOS (Ed 2024)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69847C5F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1AA4414C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9788428363433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2A69D2F5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683F">
                    <w:t>32,89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B41A2D" w:rsidRPr="005857F6" w14:paraId="281CEDBF" w14:textId="77777777" w:rsidTr="00AC1E54">
              <w:trPr>
                <w:trHeight w:hRule="exact" w:val="810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38CECC62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INFRAESTRUCTURAS COMUNES DE TELECOMUNICACIÓN EN VIVIENDAS Y EDIFICIOS (Ed 2024)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70839B19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MCGRAW 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03E20393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9788448642600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10AFCAB0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683F">
                    <w:t>33,24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B41A2D" w:rsidRPr="005857F6" w14:paraId="5E697ECD" w14:textId="77777777" w:rsidTr="00B41A2D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42FF82D3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INSTALACIONES ELÉCTRICAS BÁSICAS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5F4ABE07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51690987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9788428340052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459F6AF7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683F">
                    <w:t>32,30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B41A2D" w:rsidRPr="005857F6" w14:paraId="49DEE370" w14:textId="77777777" w:rsidTr="00B41A2D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0FD7674A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ITINERARIO PERSONAL PARA LA EMPLEABILIDAD I (Ed 2026)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5A24864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4DBFFB3F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9788428377256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59166E56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683F">
                    <w:t>18,22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B41A2D" w:rsidRPr="005857F6" w14:paraId="68CF3D5F" w14:textId="77777777" w:rsidTr="00B41A2D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4C93B9E6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>PROGRAMACIÓN Y RESOLUCIÓN AVANZADA DE PROBLEMAS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29FE04C6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5A4F9288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  <w:r w:rsidRPr="00EB683F">
                    <w:t xml:space="preserve">No hay libro. Curso </w:t>
                  </w:r>
                  <w:proofErr w:type="spellStart"/>
                  <w:r w:rsidRPr="00EB683F">
                    <w:t>on</w:t>
                  </w:r>
                  <w:proofErr w:type="spellEnd"/>
                  <w:r w:rsidRPr="00EB683F">
                    <w:t xml:space="preserve"> line con CISCO + </w:t>
                  </w:r>
                  <w:proofErr w:type="spellStart"/>
                  <w:r w:rsidRPr="00EB683F">
                    <w:t>dearrollo</w:t>
                  </w:r>
                  <w:proofErr w:type="spellEnd"/>
                  <w:r w:rsidRPr="00EB683F">
                    <w:t xml:space="preserve"> de actividades en MOODLE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1136D661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B41A2D" w:rsidRPr="005857F6" w14:paraId="1B8EC0CE" w14:textId="77777777" w:rsidTr="009A110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B41A2D" w:rsidRPr="0053524B" w:rsidRDefault="00B41A2D" w:rsidP="00B41A2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</w:tcPr>
                <w:p w14:paraId="4CE00D36" w14:textId="1A5D1A89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</w:tcPr>
                <w:p w14:paraId="4A67B8FE" w14:textId="2B6E14EA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</w:tcPr>
                <w:p w14:paraId="0830C317" w14:textId="283B8DD5" w:rsidR="00B41A2D" w:rsidRPr="005857F6" w:rsidRDefault="00B41A2D" w:rsidP="00B41A2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</w:tcPr>
                <w:p w14:paraId="51B90286" w14:textId="32F383A5" w:rsidR="00B41A2D" w:rsidRPr="005857F6" w:rsidRDefault="00B41A2D" w:rsidP="00B41A2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B41A2D" w:rsidRPr="005857F6" w:rsidRDefault="00B41A2D" w:rsidP="00B41A2D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242613" w:rsidRPr="005857F6" w14:paraId="7AB7F4E2" w14:textId="77777777" w:rsidTr="00242613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762FA395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192D33F9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687F776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4B988DE2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492F8572" w:rsidR="00DE7F4F" w:rsidRPr="005857F6" w:rsidRDefault="00B41A2D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187,61</w:t>
                  </w:r>
                  <w:r w:rsidR="00242613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C581" w14:textId="77777777" w:rsidR="00D0559D" w:rsidRDefault="00D0559D">
      <w:pPr>
        <w:spacing w:after="0" w:line="240" w:lineRule="auto"/>
      </w:pPr>
      <w:r>
        <w:separator/>
      </w:r>
    </w:p>
  </w:endnote>
  <w:endnote w:type="continuationSeparator" w:id="0">
    <w:p w14:paraId="53D8C048" w14:textId="77777777" w:rsidR="00D0559D" w:rsidRDefault="00D0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5BF1" w14:textId="77777777" w:rsidR="00D0559D" w:rsidRDefault="00D0559D">
      <w:pPr>
        <w:spacing w:after="0" w:line="240" w:lineRule="auto"/>
      </w:pPr>
      <w:r>
        <w:separator/>
      </w:r>
    </w:p>
  </w:footnote>
  <w:footnote w:type="continuationSeparator" w:id="0">
    <w:p w14:paraId="1CDC7430" w14:textId="77777777" w:rsidR="00D0559D" w:rsidRDefault="00D0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0B2C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2613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059"/>
    <w:rsid w:val="004F42DE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F049A"/>
    <w:rsid w:val="00600096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E19E7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C1E54"/>
    <w:rsid w:val="00AF2BFA"/>
    <w:rsid w:val="00B03032"/>
    <w:rsid w:val="00B16BEB"/>
    <w:rsid w:val="00B17EF9"/>
    <w:rsid w:val="00B32FE6"/>
    <w:rsid w:val="00B341D1"/>
    <w:rsid w:val="00B41A2D"/>
    <w:rsid w:val="00B4582F"/>
    <w:rsid w:val="00B4754F"/>
    <w:rsid w:val="00B52753"/>
    <w:rsid w:val="00B61384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27A36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559D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4</cp:revision>
  <cp:lastPrinted>2018-06-18T10:02:00Z</cp:lastPrinted>
  <dcterms:created xsi:type="dcterms:W3CDTF">2026-06-29T21:10:00Z</dcterms:created>
  <dcterms:modified xsi:type="dcterms:W3CDTF">2026-06-30T16:35:00Z</dcterms:modified>
</cp:coreProperties>
</file>