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3CF77A35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820A9">
        <w:rPr>
          <w:b/>
          <w:color w:val="auto"/>
          <w:sz w:val="22"/>
          <w:szCs w:val="22"/>
        </w:rPr>
        <w:t xml:space="preserve">1º </w:t>
      </w:r>
      <w:r w:rsidR="00593E0A">
        <w:rPr>
          <w:b/>
          <w:color w:val="auto"/>
          <w:sz w:val="22"/>
          <w:szCs w:val="22"/>
        </w:rPr>
        <w:t>GESTIÓN ADMINISTRATIVA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B82595" w:rsidRPr="005857F6" w14:paraId="06DCD11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78836281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895FC4">
                    <w:t>TRATAMIENTO INFORMATICO DE LA INFORMACIÓN (Ed. 2021)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366DBCF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95FC4">
                    <w:t>EDITEX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7C0B7D9F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95FC4">
                    <w:t>9788413218786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5FDF2C67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563B4">
                    <w:t>36,34</w:t>
                  </w:r>
                  <w:r>
                    <w:t xml:space="preserve"> €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B82595" w:rsidRPr="005857F6" w14:paraId="5DC30A1F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FB75E23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A273E6">
                    <w:t xml:space="preserve">OPERACIONES ADMINISTRATIVAS DE LA </w:t>
                  </w:r>
                  <w:proofErr w:type="gramStart"/>
                  <w:r w:rsidRPr="00A273E6">
                    <w:t>COMPRA-VENTA</w:t>
                  </w:r>
                  <w:proofErr w:type="gramEnd"/>
                  <w:r w:rsidRPr="00A273E6">
                    <w:t xml:space="preserve"> (Ed 2024</w:t>
                  </w:r>
                  <w:r>
                    <w:t>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08A31BB7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B1DFD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746AFB64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3E6">
                    <w:rPr>
                      <w:rFonts w:cs="Arial"/>
                    </w:rPr>
                    <w:t>9788448642877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2928DA8A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33,24</w:t>
                  </w:r>
                  <w:r w:rsidR="00B82595">
                    <w:t xml:space="preserve"> €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B82595" w:rsidRPr="005857F6" w14:paraId="7E85D974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43A8B616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9A24DD">
                    <w:t>TÉCNICA CONTABLE 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3A5E500C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A24DD">
                    <w:t xml:space="preserve">MACMILLAN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4F319EF8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A24DD">
                    <w:t>9788419636256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379D80A5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38,90</w:t>
                  </w:r>
                  <w:r w:rsidR="00B82595">
                    <w:t xml:space="preserve"> €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B82595" w:rsidRPr="005857F6" w14:paraId="281CEDBF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1D2907D0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895FC4">
                    <w:t xml:space="preserve">COMUNICACIÓN EMPRESARIAL </w:t>
                  </w:r>
                  <w:proofErr w:type="gramStart"/>
                  <w:r w:rsidRPr="00895FC4">
                    <w:t>y  ATENCIÓN</w:t>
                  </w:r>
                  <w:proofErr w:type="gramEnd"/>
                  <w:r w:rsidRPr="00895FC4">
                    <w:t xml:space="preserve"> AL CLIENTE </w:t>
                  </w:r>
                  <w:r>
                    <w:t>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4A1D83BD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B1DFD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6953C6F2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B1DFD">
                    <w:t>9788448642075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29A1A255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33,24</w:t>
                  </w:r>
                  <w:r w:rsidR="00B82595">
                    <w:t xml:space="preserve"> €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B82595" w:rsidRPr="005857F6" w14:paraId="5E697ECD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0D159359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proofErr w:type="gramStart"/>
                  <w:r w:rsidRPr="00895FC4">
                    <w:t>EMPRESA  Y</w:t>
                  </w:r>
                  <w:proofErr w:type="gramEnd"/>
                  <w:r w:rsidRPr="00895FC4">
                    <w:t xml:space="preserve"> ADMINISTRACIÓN  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52ACF615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0FC2766E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No hay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43FCD517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B82595" w:rsidRPr="005857F6" w14:paraId="49DEE370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4CD73CED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9B1DFD">
                    <w:t>ITINERARIO PERSONAL PARA LA EMPLEABILIDAD</w:t>
                  </w:r>
                  <w:r>
                    <w:t xml:space="preserve"> I (Ed 202</w:t>
                  </w:r>
                  <w:r w:rsidR="0082190D">
                    <w:t>6</w:t>
                  </w:r>
                  <w:r>
                    <w:t>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46D9F833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95FC4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41C1A77B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2190D">
                    <w:rPr>
                      <w:color w:val="auto"/>
                    </w:rPr>
                    <w:t>9788428377256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58FA267F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 xml:space="preserve">18,22 </w:t>
                  </w:r>
                  <w:r w:rsidR="00B82595">
                    <w:t>€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B82595" w:rsidRPr="005857F6" w14:paraId="68CF3D5F" w14:textId="77777777" w:rsidTr="005C0178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51F82980" w:rsidR="00B82595" w:rsidRPr="005857F6" w:rsidRDefault="0082190D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82190D">
                    <w:rPr>
                      <w:color w:val="auto"/>
                    </w:rPr>
                    <w:t>PRÁCTICAS ENTORNO DE SIMULACIÓN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2DC9AA4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5017880B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No hay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6561C094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B82595" w:rsidRPr="005857F6" w14:paraId="1B8EC0CE" w14:textId="77777777" w:rsidTr="005C0178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B82595" w:rsidRPr="0053524B" w:rsidRDefault="00B82595" w:rsidP="00B8259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31CAF89F" w:rsidR="00B82595" w:rsidRPr="005857F6" w:rsidRDefault="00B82595" w:rsidP="00B82595">
                  <w:pPr>
                    <w:spacing w:after="0" w:line="240" w:lineRule="auto"/>
                    <w:rPr>
                      <w:color w:val="auto"/>
                    </w:rPr>
                  </w:pPr>
                  <w:r w:rsidRPr="00895FC4">
                    <w:rPr>
                      <w:rFonts w:cs="Arial"/>
                    </w:rPr>
                    <w:t xml:space="preserve">OFFICE ADMINISTRATION </w:t>
                  </w:r>
                  <w:proofErr w:type="gramStart"/>
                  <w:r w:rsidRPr="00895FC4">
                    <w:rPr>
                      <w:rFonts w:cs="Arial"/>
                    </w:rPr>
                    <w:t>( STUDENT</w:t>
                  </w:r>
                  <w:proofErr w:type="gramEnd"/>
                  <w:r w:rsidRPr="00895FC4">
                    <w:rPr>
                      <w:rFonts w:cs="Arial"/>
                    </w:rPr>
                    <w:t xml:space="preserve">´S BOOK) 2nd </w:t>
                  </w:r>
                  <w:proofErr w:type="spellStart"/>
                  <w:r w:rsidRPr="00895FC4">
                    <w:rPr>
                      <w:rFonts w:cs="Arial"/>
                    </w:rPr>
                    <w:t>edition</w:t>
                  </w:r>
                  <w:proofErr w:type="spellEnd"/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2B0B172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95FC4">
                    <w:rPr>
                      <w:rFonts w:cs="Arial"/>
                    </w:rPr>
                    <w:t>BURLINGTON BOOKS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5F943967" w:rsidR="00B82595" w:rsidRPr="005857F6" w:rsidRDefault="00B82595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95FC4">
                    <w:rPr>
                      <w:rFonts w:cs="Arial"/>
                    </w:rPr>
                    <w:t>9789925308880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3872BA3F" w:rsidR="00B82595" w:rsidRPr="005857F6" w:rsidRDefault="0082190D" w:rsidP="00B825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28,03</w:t>
                  </w:r>
                  <w:r w:rsidR="00B82595">
                    <w:t xml:space="preserve"> €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B82595" w:rsidRPr="005857F6" w:rsidRDefault="00B82595" w:rsidP="00B8259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61B22" w:rsidRPr="005857F6" w14:paraId="7AB7F4E2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03B4399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E821A6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6C1602D2" w:rsidR="00DE7F4F" w:rsidRPr="005857F6" w:rsidRDefault="0082190D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187,97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748F" w14:textId="77777777" w:rsidR="00A433B6" w:rsidRDefault="00A433B6">
      <w:pPr>
        <w:spacing w:after="0" w:line="240" w:lineRule="auto"/>
      </w:pPr>
      <w:r>
        <w:separator/>
      </w:r>
    </w:p>
  </w:endnote>
  <w:endnote w:type="continuationSeparator" w:id="0">
    <w:p w14:paraId="0EE68B44" w14:textId="77777777" w:rsidR="00A433B6" w:rsidRDefault="00A4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7AA0" w14:textId="77777777" w:rsidR="00A433B6" w:rsidRDefault="00A433B6">
      <w:pPr>
        <w:spacing w:after="0" w:line="240" w:lineRule="auto"/>
      </w:pPr>
      <w:r>
        <w:separator/>
      </w:r>
    </w:p>
  </w:footnote>
  <w:footnote w:type="continuationSeparator" w:id="0">
    <w:p w14:paraId="508AC1A2" w14:textId="77777777" w:rsidR="00A433B6" w:rsidRDefault="00A4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93E0A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33B6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10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8</cp:revision>
  <cp:lastPrinted>2018-06-18T10:02:00Z</cp:lastPrinted>
  <dcterms:created xsi:type="dcterms:W3CDTF">2026-06-06T19:09:00Z</dcterms:created>
  <dcterms:modified xsi:type="dcterms:W3CDTF">2026-06-29T21:02:00Z</dcterms:modified>
</cp:coreProperties>
</file>