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6DB03F7B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820A9">
        <w:rPr>
          <w:b/>
          <w:color w:val="auto"/>
          <w:sz w:val="22"/>
          <w:szCs w:val="22"/>
        </w:rPr>
        <w:t>1º ESO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4"/>
              <w:gridCol w:w="3652"/>
              <w:gridCol w:w="1325"/>
              <w:gridCol w:w="1470"/>
              <w:gridCol w:w="938"/>
              <w:gridCol w:w="855"/>
            </w:tblGrid>
            <w:tr w:rsidR="003C6777" w:rsidRPr="005857F6" w14:paraId="4D798CAF" w14:textId="77777777" w:rsidTr="00E2588B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E2588B" w:rsidRPr="005857F6" w14:paraId="06DCD111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11B98BC8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>1º ESO LENGUA CASTELLANA Y LITERATURA MIRA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163442E3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ANAYA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DF6C006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9788414355077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14891BF3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52,</w:t>
                  </w:r>
                  <w:r w:rsidR="00864FA4">
                    <w:t>00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E2588B" w:rsidRPr="005857F6" w14:paraId="5DC30A1F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4169F3B1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>1º ESO MATEMÁTICAS MATICES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18B6A32C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319E889B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9788410554467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0076360A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42,</w:t>
                  </w:r>
                  <w:r w:rsidR="00864FA4">
                    <w:t>00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E2588B" w:rsidRPr="005857F6" w14:paraId="7E85D974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71B86D87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 xml:space="preserve">1º ESO GEOGRAFÍA E HISTORIA </w:t>
                  </w:r>
                  <w:r w:rsidR="00CD696C">
                    <w:t>MATICES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227B3A5F" w:rsidR="00E2588B" w:rsidRPr="005857F6" w:rsidRDefault="00CD696C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4791C33A" w:rsidR="00E2588B" w:rsidRPr="005857F6" w:rsidRDefault="00CD696C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D696C">
                    <w:rPr>
                      <w:color w:val="auto"/>
                    </w:rPr>
                    <w:t>9788410555112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1CBC00F1" w:rsidR="00E2588B" w:rsidRPr="005857F6" w:rsidRDefault="00CD696C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41,00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E2588B" w:rsidRPr="005857F6" w14:paraId="281CEDBF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0A413270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>1º ESO CHOICES STUDENT'S BOOK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006F62AB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5395FC0E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9789925608829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4B210D41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37,0</w:t>
                  </w:r>
                  <w:r w:rsidR="00864FA4">
                    <w:t>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E2588B" w:rsidRPr="005857F6" w14:paraId="5E697ECD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00BF5F55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>1º ESO CHOICES WORKBOOK SPANISH</w:t>
                  </w:r>
                  <w:r w:rsidR="00681E67">
                    <w:t xml:space="preserve"> </w:t>
                  </w:r>
                  <w:r w:rsidR="00681E67" w:rsidRPr="003C39C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4C28DA31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64C1AC8F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9789925608836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1231F016" w:rsidR="00E2588B" w:rsidRPr="005857F6" w:rsidRDefault="00681E67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27,00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E2588B" w:rsidRPr="005857F6" w14:paraId="49DEE370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7DC9B949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>1º ESO BIOLOGIA Y GEOLOGIA MATICES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3ED62C04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39637117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9788410554481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36F65ED1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41,00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E2588B" w:rsidRPr="005857F6" w14:paraId="68CF3D5F" w14:textId="77777777" w:rsidTr="00681E67">
              <w:trPr>
                <w:trHeight w:hRule="exact" w:val="902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5994CF5" w14:textId="77777777" w:rsidR="00681E67" w:rsidRDefault="00E2588B" w:rsidP="00E2588B">
                  <w:pPr>
                    <w:spacing w:after="0" w:line="240" w:lineRule="auto"/>
                  </w:pPr>
                  <w:r w:rsidRPr="001B167D">
                    <w:t xml:space="preserve">1º ESO EDUCACIÓN PLÁSTICA Y VISUAL </w:t>
                  </w:r>
                  <w:proofErr w:type="gramStart"/>
                  <w:r w:rsidRPr="001B167D">
                    <w:t>OBSERVAR COMPRENDER EXPRESAR</w:t>
                  </w:r>
                  <w:proofErr w:type="gramEnd"/>
                  <w:r w:rsidRPr="001B167D">
                    <w:t xml:space="preserve"> I+ (O.C.E. I+) </w:t>
                  </w:r>
                </w:p>
                <w:p w14:paraId="46069C06" w14:textId="05659888" w:rsidR="00E2588B" w:rsidRPr="003C39CB" w:rsidRDefault="00681E67" w:rsidP="00E2588B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3C39C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20984EF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 xml:space="preserve">SANDOVAL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323D88C9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9788494155451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4500C0B3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50,</w:t>
                  </w:r>
                  <w:r w:rsidR="00681E67">
                    <w:t>00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E2588B" w:rsidRPr="005857F6" w14:paraId="1B8EC0CE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723192D2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 xml:space="preserve">1º ESO MÚSICA </w:t>
                  </w:r>
                  <w:r w:rsidR="006B17B8">
                    <w:t>REVUELA</w:t>
                  </w:r>
                  <w:r w:rsidRPr="001B167D">
                    <w:t xml:space="preserve"> 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6A488160" w:rsidR="00E2588B" w:rsidRPr="005857F6" w:rsidRDefault="006B17B8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35E07B84" w:rsidR="00E2588B" w:rsidRPr="005857F6" w:rsidRDefault="006B17B8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6B17B8">
                    <w:rPr>
                      <w:color w:val="auto"/>
                    </w:rPr>
                    <w:t>9788413928616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60C59B16" w:rsidR="00E2588B" w:rsidRPr="005857F6" w:rsidRDefault="00CD696C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38,00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E2588B" w:rsidRPr="005857F6" w14:paraId="7AB7F4E2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AB4CA06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  <w:r w:rsidRPr="001B167D">
                    <w:t>1º ESO RELIGIÓN IKONOS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74B7211E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SM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07E6D0B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9788410554818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0D49C7E0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B167D">
                    <w:t>33,</w:t>
                  </w:r>
                  <w:r w:rsidR="00864FA4">
                    <w:t>0</w:t>
                  </w:r>
                  <w:r w:rsidRPr="001B167D">
                    <w:t>0</w:t>
                  </w: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E2588B" w:rsidRPr="005857F6" w14:paraId="177060A1" w14:textId="77777777" w:rsidTr="00E2588B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E2588B" w:rsidRPr="0053524B" w:rsidRDefault="00E2588B" w:rsidP="00E2588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18A4DD71" w:rsidR="00E2588B" w:rsidRPr="005857F6" w:rsidRDefault="00E2588B" w:rsidP="00E2588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1D80A901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3B45B4FE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63D50468" w:rsidR="00E2588B" w:rsidRPr="005857F6" w:rsidRDefault="00E2588B" w:rsidP="00E2588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E2588B" w:rsidRPr="005857F6" w:rsidRDefault="00E2588B" w:rsidP="00E2588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E2588B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06CD85AE" w:rsidR="00DE7F4F" w:rsidRPr="005857F6" w:rsidRDefault="00864FA4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361,00</w:t>
                  </w:r>
                  <w:r w:rsidR="000E59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864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E2588B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64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53524B">
              <w:trPr>
                <w:trHeight w:hRule="exact" w:val="44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B02A" w14:textId="77777777" w:rsidR="007E3BEF" w:rsidRDefault="007E3BEF">
      <w:pPr>
        <w:spacing w:after="0" w:line="240" w:lineRule="auto"/>
      </w:pPr>
      <w:r>
        <w:separator/>
      </w:r>
    </w:p>
  </w:endnote>
  <w:endnote w:type="continuationSeparator" w:id="0">
    <w:p w14:paraId="7EDBE505" w14:textId="77777777" w:rsidR="007E3BEF" w:rsidRDefault="007E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48B8" w14:textId="77777777" w:rsidR="007E3BEF" w:rsidRDefault="007E3BEF">
      <w:pPr>
        <w:spacing w:after="0" w:line="240" w:lineRule="auto"/>
      </w:pPr>
      <w:r>
        <w:separator/>
      </w:r>
    </w:p>
  </w:footnote>
  <w:footnote w:type="continuationSeparator" w:id="0">
    <w:p w14:paraId="718554E1" w14:textId="77777777" w:rsidR="007E3BEF" w:rsidRDefault="007E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3BD0"/>
    <w:rsid w:val="000B0E8D"/>
    <w:rsid w:val="000C7604"/>
    <w:rsid w:val="000D3FD7"/>
    <w:rsid w:val="000D414F"/>
    <w:rsid w:val="000E592A"/>
    <w:rsid w:val="000F577F"/>
    <w:rsid w:val="00107B7A"/>
    <w:rsid w:val="00117C27"/>
    <w:rsid w:val="0012380D"/>
    <w:rsid w:val="001349C2"/>
    <w:rsid w:val="0014088B"/>
    <w:rsid w:val="00141C57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1E0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39CB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02F70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81E67"/>
    <w:rsid w:val="006B12E0"/>
    <w:rsid w:val="006B17B8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74C66"/>
    <w:rsid w:val="007804EA"/>
    <w:rsid w:val="0078172E"/>
    <w:rsid w:val="007A69EC"/>
    <w:rsid w:val="007A7CB9"/>
    <w:rsid w:val="007B2BAD"/>
    <w:rsid w:val="007B7DF3"/>
    <w:rsid w:val="007C4C5C"/>
    <w:rsid w:val="007E0C0E"/>
    <w:rsid w:val="007E3BEF"/>
    <w:rsid w:val="00805665"/>
    <w:rsid w:val="0080598F"/>
    <w:rsid w:val="008068EB"/>
    <w:rsid w:val="0082441E"/>
    <w:rsid w:val="0082642D"/>
    <w:rsid w:val="008332F2"/>
    <w:rsid w:val="0084363C"/>
    <w:rsid w:val="00847144"/>
    <w:rsid w:val="0085036A"/>
    <w:rsid w:val="00860245"/>
    <w:rsid w:val="00864444"/>
    <w:rsid w:val="00864FA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945B2"/>
    <w:rsid w:val="00995911"/>
    <w:rsid w:val="009D4055"/>
    <w:rsid w:val="009D7859"/>
    <w:rsid w:val="009E50B8"/>
    <w:rsid w:val="00A12C8D"/>
    <w:rsid w:val="00A4609D"/>
    <w:rsid w:val="00A52EF6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A02C5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07D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D696C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2588B"/>
    <w:rsid w:val="00E30451"/>
    <w:rsid w:val="00E46B7B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15</cp:revision>
  <cp:lastPrinted>2018-06-18T10:02:00Z</cp:lastPrinted>
  <dcterms:created xsi:type="dcterms:W3CDTF">2026-06-06T16:51:00Z</dcterms:created>
  <dcterms:modified xsi:type="dcterms:W3CDTF">2026-06-30T17:00:00Z</dcterms:modified>
</cp:coreProperties>
</file>