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2A9B2A18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375039">
        <w:rPr>
          <w:b/>
          <w:color w:val="auto"/>
          <w:sz w:val="22"/>
          <w:szCs w:val="22"/>
        </w:rPr>
        <w:t>1</w:t>
      </w:r>
      <w:r w:rsidR="003820A9">
        <w:rPr>
          <w:b/>
          <w:color w:val="auto"/>
          <w:sz w:val="22"/>
          <w:szCs w:val="22"/>
        </w:rPr>
        <w:t xml:space="preserve">º </w:t>
      </w:r>
      <w:r w:rsidR="00481B14">
        <w:rPr>
          <w:b/>
          <w:color w:val="auto"/>
          <w:sz w:val="22"/>
          <w:szCs w:val="22"/>
        </w:rPr>
        <w:t>DESARROLLO DE APLICACIONES MULTIPLATAFORMA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3"/>
              <w:gridCol w:w="3652"/>
              <w:gridCol w:w="1325"/>
              <w:gridCol w:w="1470"/>
              <w:gridCol w:w="938"/>
              <w:gridCol w:w="856"/>
            </w:tblGrid>
            <w:tr w:rsidR="003C6777" w:rsidRPr="005857F6" w14:paraId="4D798CAF" w14:textId="77777777" w:rsidTr="00161B22">
              <w:trPr>
                <w:trHeight w:hRule="exact" w:val="477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5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481B14" w:rsidRPr="005857F6" w14:paraId="06DCD111" w14:textId="77777777" w:rsidTr="00481B14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481B14" w:rsidRPr="0053524B" w:rsidRDefault="00481B14" w:rsidP="00481B14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64790F87" w:rsidR="00481B14" w:rsidRPr="005857F6" w:rsidRDefault="00481B14" w:rsidP="00481B14">
                  <w:pPr>
                    <w:spacing w:after="0" w:line="240" w:lineRule="auto"/>
                    <w:rPr>
                      <w:color w:val="auto"/>
                    </w:rPr>
                  </w:pPr>
                  <w:r w:rsidRPr="008D6EB0">
                    <w:t xml:space="preserve">BASE DE DATOS 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34CFB525" w:rsidR="00481B14" w:rsidRPr="005857F6" w:rsidRDefault="00481B14" w:rsidP="00481B14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1355A867" w:rsidR="00481B14" w:rsidRPr="005857F6" w:rsidRDefault="00481B14" w:rsidP="00481B1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8D6EB0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1DAAB2B0" w:rsidR="00481B14" w:rsidRPr="005857F6" w:rsidRDefault="00481B14" w:rsidP="00481B1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481B14" w:rsidRPr="005857F6" w:rsidRDefault="00481B14" w:rsidP="00481B14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481B14" w:rsidRPr="005857F6" w14:paraId="5DC30A1F" w14:textId="77777777" w:rsidTr="00481B14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481B14" w:rsidRPr="0053524B" w:rsidRDefault="00481B14" w:rsidP="00481B14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582A42A5" w:rsidR="00481B14" w:rsidRPr="005857F6" w:rsidRDefault="00481B14" w:rsidP="00481B14">
                  <w:pPr>
                    <w:spacing w:after="0" w:line="240" w:lineRule="auto"/>
                    <w:rPr>
                      <w:color w:val="auto"/>
                    </w:rPr>
                  </w:pPr>
                  <w:r w:rsidRPr="008D6EB0">
                    <w:t>ENTORNOS DE DESARROLLO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161D7AAC" w:rsidR="00481B14" w:rsidRPr="005857F6" w:rsidRDefault="00481B14" w:rsidP="00481B14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684B9BDD" w:rsidR="00481B14" w:rsidRPr="005857F6" w:rsidRDefault="00481B14" w:rsidP="00481B1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8D6EB0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5ACD66BB" w:rsidR="00481B14" w:rsidRPr="005857F6" w:rsidRDefault="00481B14" w:rsidP="00481B1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481B14" w:rsidRPr="005857F6" w:rsidRDefault="00481B14" w:rsidP="00481B14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481B14" w:rsidRPr="005857F6" w14:paraId="7E85D974" w14:textId="77777777" w:rsidTr="00682DD3">
              <w:trPr>
                <w:trHeight w:hRule="exact" w:val="718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481B14" w:rsidRPr="0053524B" w:rsidRDefault="00481B14" w:rsidP="00481B14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49C435E2" w:rsidR="00481B14" w:rsidRPr="005857F6" w:rsidRDefault="00481B14" w:rsidP="00481B14">
                  <w:pPr>
                    <w:spacing w:after="0" w:line="240" w:lineRule="auto"/>
                    <w:rPr>
                      <w:color w:val="auto"/>
                    </w:rPr>
                  </w:pPr>
                  <w:r w:rsidRPr="008D6EB0">
                    <w:t xml:space="preserve">LENGUAJES DE MARCAS Y SISTEMAS DE GESTIÓN DE LA </w:t>
                  </w:r>
                  <w:r w:rsidR="00682DD3" w:rsidRPr="008D6EB0">
                    <w:t>INFORMACIÓN (</w:t>
                  </w:r>
                  <w:r w:rsidRPr="008D6EB0">
                    <w:t>Edición 2025)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2CC14A5A" w:rsidR="00481B14" w:rsidRPr="005857F6" w:rsidRDefault="00481B14" w:rsidP="00481B14">
                  <w:pPr>
                    <w:spacing w:after="0" w:line="240" w:lineRule="auto"/>
                    <w:rPr>
                      <w:color w:val="auto"/>
                    </w:rPr>
                  </w:pPr>
                  <w:r w:rsidRPr="008D6EB0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0E4E26A1" w:rsidR="00481B14" w:rsidRPr="005857F6" w:rsidRDefault="00481B14" w:rsidP="00481B1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8D6EB0">
                    <w:t>9788428367882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672CB059" w:rsidR="00481B14" w:rsidRPr="005857F6" w:rsidRDefault="00481B14" w:rsidP="00481B1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8D6EB0">
                    <w:t>30,10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481B14" w:rsidRPr="005857F6" w:rsidRDefault="00481B14" w:rsidP="00481B14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481B14" w:rsidRPr="005857F6" w14:paraId="281CEDBF" w14:textId="77777777" w:rsidTr="00481B14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481B14" w:rsidRPr="0053524B" w:rsidRDefault="00481B14" w:rsidP="00481B14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38763993" w:rsidR="00481B14" w:rsidRPr="005857F6" w:rsidRDefault="00481B14" w:rsidP="00481B14">
                  <w:pPr>
                    <w:spacing w:after="0" w:line="240" w:lineRule="auto"/>
                    <w:rPr>
                      <w:color w:val="auto"/>
                    </w:rPr>
                  </w:pPr>
                  <w:r w:rsidRPr="008D6EB0">
                    <w:t>PROGRAMACIÓN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2A8B7DD1" w:rsidR="00481B14" w:rsidRPr="005857F6" w:rsidRDefault="00481B14" w:rsidP="00481B14">
                  <w:pPr>
                    <w:spacing w:after="0" w:line="240" w:lineRule="auto"/>
                    <w:rPr>
                      <w:color w:val="auto"/>
                    </w:rPr>
                  </w:pPr>
                  <w:r w:rsidRPr="008D6EB0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4466845B" w:rsidR="00481B14" w:rsidRPr="005857F6" w:rsidRDefault="00481B14" w:rsidP="00481B1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8D6EB0">
                    <w:t>9788428342865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2BF07133" w:rsidR="00481B14" w:rsidRPr="005857F6" w:rsidRDefault="00481B14" w:rsidP="00481B1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8D6EB0">
                    <w:t>34,71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481B14" w:rsidRPr="005857F6" w:rsidRDefault="00481B14" w:rsidP="00481B14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481B14" w:rsidRPr="005857F6" w14:paraId="5E697ECD" w14:textId="77777777" w:rsidTr="00481B14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481B14" w:rsidRPr="0053524B" w:rsidRDefault="00481B14" w:rsidP="00481B14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423378B6" w:rsidR="00481B14" w:rsidRPr="005857F6" w:rsidRDefault="00481B14" w:rsidP="00481B14">
                  <w:pPr>
                    <w:spacing w:after="0" w:line="240" w:lineRule="auto"/>
                    <w:rPr>
                      <w:color w:val="auto"/>
                    </w:rPr>
                  </w:pPr>
                  <w:r w:rsidRPr="008D6EB0">
                    <w:t>SISTEMAS INFORMÁTICOS (Edición 2023)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4BAAA706" w:rsidR="00481B14" w:rsidRPr="005857F6" w:rsidRDefault="00481B14" w:rsidP="00481B14">
                  <w:pPr>
                    <w:spacing w:after="0" w:line="240" w:lineRule="auto"/>
                    <w:rPr>
                      <w:color w:val="auto"/>
                    </w:rPr>
                  </w:pPr>
                  <w:r w:rsidRPr="008D6EB0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6CD660E7" w:rsidR="00481B14" w:rsidRPr="005857F6" w:rsidRDefault="00481B14" w:rsidP="00481B1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8D6EB0">
                    <w:t>9788423661049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775061F2" w:rsidR="00481B14" w:rsidRPr="005857F6" w:rsidRDefault="00481B14" w:rsidP="00481B1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8D6EB0">
                    <w:t>31,97</w:t>
                  </w: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481B14" w:rsidRPr="005857F6" w:rsidRDefault="00481B14" w:rsidP="00481B14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481B14" w:rsidRPr="005857F6" w14:paraId="49DEE370" w14:textId="77777777" w:rsidTr="00481B14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481B14" w:rsidRPr="0053524B" w:rsidRDefault="00481B14" w:rsidP="00481B14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61CA6DA2" w:rsidR="00481B14" w:rsidRPr="005857F6" w:rsidRDefault="00481B14" w:rsidP="00481B14">
                  <w:pPr>
                    <w:spacing w:after="0" w:line="240" w:lineRule="auto"/>
                    <w:rPr>
                      <w:color w:val="auto"/>
                    </w:rPr>
                  </w:pPr>
                  <w:r w:rsidRPr="008D6EB0">
                    <w:t>ITINERARIO PERSONAL PARA LA EMPLEABILIDAD I (Ed 2026)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2DDCCF45" w:rsidR="00481B14" w:rsidRPr="005857F6" w:rsidRDefault="00481B14" w:rsidP="00481B14">
                  <w:pPr>
                    <w:spacing w:after="0" w:line="240" w:lineRule="auto"/>
                    <w:rPr>
                      <w:color w:val="auto"/>
                    </w:rPr>
                  </w:pPr>
                  <w:r w:rsidRPr="008D6EB0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0B0867BB" w:rsidR="00481B14" w:rsidRPr="005857F6" w:rsidRDefault="00481B14" w:rsidP="00481B1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8D6EB0">
                    <w:t>9788428377256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5C80265B" w:rsidR="00481B14" w:rsidRPr="005857F6" w:rsidRDefault="00481B14" w:rsidP="00481B1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8D6EB0">
                    <w:t>18,22</w:t>
                  </w: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481B14" w:rsidRPr="005857F6" w:rsidRDefault="00481B14" w:rsidP="00481B14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481B14" w:rsidRPr="005857F6" w14:paraId="68CF3D5F" w14:textId="77777777" w:rsidTr="00481B14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481B14" w:rsidRPr="0053524B" w:rsidRDefault="00481B14" w:rsidP="00481B14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3B4C5E74" w:rsidR="00481B14" w:rsidRPr="005857F6" w:rsidRDefault="00481B14" w:rsidP="00481B14">
                  <w:pPr>
                    <w:spacing w:after="0" w:line="240" w:lineRule="auto"/>
                    <w:rPr>
                      <w:color w:val="auto"/>
                    </w:rPr>
                  </w:pPr>
                  <w:r w:rsidRPr="008D6EB0">
                    <w:t>FUNDAMENTOS DE COMPUTACIÓN EN LA NUBE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78F60CB7" w:rsidR="00481B14" w:rsidRPr="005857F6" w:rsidRDefault="00481B14" w:rsidP="00481B14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7BD06978" w:rsidR="00481B14" w:rsidRPr="005857F6" w:rsidRDefault="00481B14" w:rsidP="00481B1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8D6EB0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1012D26D" w:rsidR="00481B14" w:rsidRPr="005857F6" w:rsidRDefault="00481B14" w:rsidP="00481B1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481B14" w:rsidRPr="005857F6" w:rsidRDefault="00481B14" w:rsidP="00481B14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C34E5E" w:rsidRPr="005857F6" w14:paraId="1B8EC0CE" w14:textId="77777777" w:rsidTr="00C90F9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C34E5E" w:rsidRPr="0053524B" w:rsidRDefault="00C34E5E" w:rsidP="00C34E5E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70F32186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52153EE8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34AD21B6" w:rsidR="00C34E5E" w:rsidRPr="005857F6" w:rsidRDefault="00C34E5E" w:rsidP="00481B1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4873E76F" w:rsidR="00C34E5E" w:rsidRPr="005857F6" w:rsidRDefault="00C34E5E" w:rsidP="00C34E5E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C34E5E" w:rsidRPr="005857F6" w:rsidRDefault="00C34E5E" w:rsidP="00C34E5E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161B22" w:rsidRPr="005857F6" w14:paraId="7AB7F4E2" w14:textId="77777777" w:rsidTr="00C34E5E">
              <w:trPr>
                <w:trHeight w:hRule="exact" w:val="50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161B22" w:rsidRPr="0053524B" w:rsidRDefault="00161B22" w:rsidP="00161B2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203B4399" w:rsidR="00161B22" w:rsidRPr="005857F6" w:rsidRDefault="00161B22" w:rsidP="00161B22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0A5EEAF1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3E821A64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5A33E09C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161B22" w:rsidRPr="005857F6" w:rsidRDefault="00161B22" w:rsidP="00161B2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8068EB" w:rsidRPr="005857F6" w14:paraId="177060A1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8068EB" w:rsidRPr="0053524B" w:rsidRDefault="008068EB" w:rsidP="008068E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2BE18420" w:rsidR="008068EB" w:rsidRPr="005857F6" w:rsidRDefault="008068EB" w:rsidP="008068EB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5579450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6C9182E6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4E715332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8068EB" w:rsidRPr="005857F6" w:rsidRDefault="008F739F" w:rsidP="008068E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161B22">
              <w:trPr>
                <w:trHeight w:hRule="exact" w:val="409"/>
              </w:trPr>
              <w:tc>
                <w:tcPr>
                  <w:tcW w:w="293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47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938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05D9702F" w:rsidR="00DE7F4F" w:rsidRPr="005857F6" w:rsidRDefault="00481B14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115,00</w:t>
                  </w:r>
                  <w:r w:rsidR="0082190D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56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161B22">
              <w:trPr>
                <w:trHeight w:val="307"/>
              </w:trPr>
              <w:tc>
                <w:tcPr>
                  <w:tcW w:w="293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85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56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161B22">
              <w:trPr>
                <w:trHeight w:hRule="exact" w:val="440"/>
              </w:trPr>
              <w:tc>
                <w:tcPr>
                  <w:tcW w:w="293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F458" w14:textId="77777777" w:rsidR="002775D4" w:rsidRDefault="002775D4">
      <w:pPr>
        <w:spacing w:after="0" w:line="240" w:lineRule="auto"/>
      </w:pPr>
      <w:r>
        <w:separator/>
      </w:r>
    </w:p>
  </w:endnote>
  <w:endnote w:type="continuationSeparator" w:id="0">
    <w:p w14:paraId="2E1DEE40" w14:textId="77777777" w:rsidR="002775D4" w:rsidRDefault="0027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E6FA" w14:textId="77777777" w:rsidR="002775D4" w:rsidRDefault="002775D4">
      <w:pPr>
        <w:spacing w:after="0" w:line="240" w:lineRule="auto"/>
      </w:pPr>
      <w:r>
        <w:separator/>
      </w:r>
    </w:p>
  </w:footnote>
  <w:footnote w:type="continuationSeparator" w:id="0">
    <w:p w14:paraId="62C1E4EE" w14:textId="77777777" w:rsidR="002775D4" w:rsidRDefault="00277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726E0"/>
    <w:rsid w:val="00083DEB"/>
    <w:rsid w:val="000A2A19"/>
    <w:rsid w:val="000A3BD0"/>
    <w:rsid w:val="000B0E8D"/>
    <w:rsid w:val="000C7604"/>
    <w:rsid w:val="000D3FD7"/>
    <w:rsid w:val="000D414F"/>
    <w:rsid w:val="000E4CD3"/>
    <w:rsid w:val="000F577F"/>
    <w:rsid w:val="00107B7A"/>
    <w:rsid w:val="00117C27"/>
    <w:rsid w:val="0012380D"/>
    <w:rsid w:val="001349C2"/>
    <w:rsid w:val="0014088B"/>
    <w:rsid w:val="00141C57"/>
    <w:rsid w:val="00161B22"/>
    <w:rsid w:val="00164698"/>
    <w:rsid w:val="00193EF2"/>
    <w:rsid w:val="00194C5C"/>
    <w:rsid w:val="001A46EA"/>
    <w:rsid w:val="001B492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6CF8"/>
    <w:rsid w:val="00265684"/>
    <w:rsid w:val="0026726B"/>
    <w:rsid w:val="00275158"/>
    <w:rsid w:val="00276200"/>
    <w:rsid w:val="002775D4"/>
    <w:rsid w:val="00296EE2"/>
    <w:rsid w:val="002B0217"/>
    <w:rsid w:val="002C3963"/>
    <w:rsid w:val="002C5169"/>
    <w:rsid w:val="002D3F08"/>
    <w:rsid w:val="002F59B6"/>
    <w:rsid w:val="003319E3"/>
    <w:rsid w:val="00342B22"/>
    <w:rsid w:val="00350276"/>
    <w:rsid w:val="00350D34"/>
    <w:rsid w:val="0035341B"/>
    <w:rsid w:val="00362B6B"/>
    <w:rsid w:val="00375039"/>
    <w:rsid w:val="003815B9"/>
    <w:rsid w:val="003820A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71EC5"/>
    <w:rsid w:val="0047400E"/>
    <w:rsid w:val="00480B68"/>
    <w:rsid w:val="00481B14"/>
    <w:rsid w:val="0049275F"/>
    <w:rsid w:val="00494038"/>
    <w:rsid w:val="00496084"/>
    <w:rsid w:val="00496EAA"/>
    <w:rsid w:val="004A18DE"/>
    <w:rsid w:val="004A4C70"/>
    <w:rsid w:val="004B15F4"/>
    <w:rsid w:val="004C527F"/>
    <w:rsid w:val="004F1765"/>
    <w:rsid w:val="004F42DE"/>
    <w:rsid w:val="005079DB"/>
    <w:rsid w:val="00522C1A"/>
    <w:rsid w:val="00533879"/>
    <w:rsid w:val="0053524B"/>
    <w:rsid w:val="0053713E"/>
    <w:rsid w:val="00540596"/>
    <w:rsid w:val="005727E2"/>
    <w:rsid w:val="005826F2"/>
    <w:rsid w:val="005857F6"/>
    <w:rsid w:val="00593E0A"/>
    <w:rsid w:val="005A4CE4"/>
    <w:rsid w:val="005A78D1"/>
    <w:rsid w:val="005F049A"/>
    <w:rsid w:val="0061016E"/>
    <w:rsid w:val="00623931"/>
    <w:rsid w:val="0063522B"/>
    <w:rsid w:val="00635ED7"/>
    <w:rsid w:val="0065257C"/>
    <w:rsid w:val="00654BC1"/>
    <w:rsid w:val="0065626E"/>
    <w:rsid w:val="0065638A"/>
    <w:rsid w:val="0065705A"/>
    <w:rsid w:val="00665990"/>
    <w:rsid w:val="00680E25"/>
    <w:rsid w:val="00682DD3"/>
    <w:rsid w:val="006B12E0"/>
    <w:rsid w:val="006B2BD1"/>
    <w:rsid w:val="006C08A5"/>
    <w:rsid w:val="006D5B6E"/>
    <w:rsid w:val="006E0607"/>
    <w:rsid w:val="006E7103"/>
    <w:rsid w:val="006F5C6A"/>
    <w:rsid w:val="007069A0"/>
    <w:rsid w:val="00720D40"/>
    <w:rsid w:val="0073328F"/>
    <w:rsid w:val="0074165A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DF3"/>
    <w:rsid w:val="007C4C5C"/>
    <w:rsid w:val="007E0C0E"/>
    <w:rsid w:val="00805665"/>
    <w:rsid w:val="008068EB"/>
    <w:rsid w:val="00806C8C"/>
    <w:rsid w:val="0082190D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B5156"/>
    <w:rsid w:val="008C2DB8"/>
    <w:rsid w:val="008D2D88"/>
    <w:rsid w:val="008D5097"/>
    <w:rsid w:val="008E007A"/>
    <w:rsid w:val="008F046B"/>
    <w:rsid w:val="008F6568"/>
    <w:rsid w:val="008F739F"/>
    <w:rsid w:val="00902296"/>
    <w:rsid w:val="0091531C"/>
    <w:rsid w:val="00915C29"/>
    <w:rsid w:val="009451C3"/>
    <w:rsid w:val="00952C8B"/>
    <w:rsid w:val="00975FA8"/>
    <w:rsid w:val="009945B2"/>
    <w:rsid w:val="00995911"/>
    <w:rsid w:val="009B655A"/>
    <w:rsid w:val="009D4055"/>
    <w:rsid w:val="009D7859"/>
    <w:rsid w:val="009E50B8"/>
    <w:rsid w:val="00A12C8D"/>
    <w:rsid w:val="00A4609D"/>
    <w:rsid w:val="00A52EF6"/>
    <w:rsid w:val="00A572D1"/>
    <w:rsid w:val="00A629E1"/>
    <w:rsid w:val="00A658BD"/>
    <w:rsid w:val="00A66F98"/>
    <w:rsid w:val="00A67CAE"/>
    <w:rsid w:val="00A72217"/>
    <w:rsid w:val="00A75962"/>
    <w:rsid w:val="00A84F7E"/>
    <w:rsid w:val="00A87184"/>
    <w:rsid w:val="00A873B9"/>
    <w:rsid w:val="00A96344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1384"/>
    <w:rsid w:val="00B63421"/>
    <w:rsid w:val="00B75C16"/>
    <w:rsid w:val="00B82595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D058F"/>
    <w:rsid w:val="00BD233A"/>
    <w:rsid w:val="00BD4DC7"/>
    <w:rsid w:val="00BF2F7B"/>
    <w:rsid w:val="00BF3CFD"/>
    <w:rsid w:val="00BF6866"/>
    <w:rsid w:val="00C0317A"/>
    <w:rsid w:val="00C03257"/>
    <w:rsid w:val="00C04B6E"/>
    <w:rsid w:val="00C06BB2"/>
    <w:rsid w:val="00C06E1A"/>
    <w:rsid w:val="00C34E5E"/>
    <w:rsid w:val="00C54C54"/>
    <w:rsid w:val="00C56926"/>
    <w:rsid w:val="00C63929"/>
    <w:rsid w:val="00C6460C"/>
    <w:rsid w:val="00C658BC"/>
    <w:rsid w:val="00C70981"/>
    <w:rsid w:val="00C75066"/>
    <w:rsid w:val="00C80238"/>
    <w:rsid w:val="00C85AB9"/>
    <w:rsid w:val="00C90F92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23281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19C9"/>
    <w:rsid w:val="00DC45DF"/>
    <w:rsid w:val="00DC4940"/>
    <w:rsid w:val="00DE7F4F"/>
    <w:rsid w:val="00DF0135"/>
    <w:rsid w:val="00DF20DC"/>
    <w:rsid w:val="00DF2B7C"/>
    <w:rsid w:val="00DF5C9A"/>
    <w:rsid w:val="00E039B4"/>
    <w:rsid w:val="00E03FC8"/>
    <w:rsid w:val="00E15947"/>
    <w:rsid w:val="00E1633D"/>
    <w:rsid w:val="00E30451"/>
    <w:rsid w:val="00E52E7E"/>
    <w:rsid w:val="00E53342"/>
    <w:rsid w:val="00E61581"/>
    <w:rsid w:val="00E62E54"/>
    <w:rsid w:val="00E63C31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8FB"/>
    <w:rsid w:val="00F35A90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D765A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6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6</cp:revision>
  <cp:lastPrinted>2026-06-30T16:28:00Z</cp:lastPrinted>
  <dcterms:created xsi:type="dcterms:W3CDTF">2026-06-29T21:06:00Z</dcterms:created>
  <dcterms:modified xsi:type="dcterms:W3CDTF">2026-06-30T16:28:00Z</dcterms:modified>
</cp:coreProperties>
</file>