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08EDB329" w14:textId="77777777" w:rsidTr="00DC189C">
        <w:tc>
          <w:tcPr>
            <w:tcW w:w="675" w:type="dxa"/>
          </w:tcPr>
          <w:p w14:paraId="437D9367" w14:textId="6BB61272" w:rsidR="00DC4940" w:rsidRPr="00211F26" w:rsidRDefault="00E53342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42EE8CF6" wp14:editId="54A2826C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  <w:vAlign w:val="center"/>
          </w:tcPr>
          <w:p w14:paraId="438CBAF9" w14:textId="03F82B56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857F6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6</w:t>
            </w:r>
            <w:r w:rsidRPr="005857F6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8F739F" w:rsidRPr="005857F6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21FED110" w14:textId="4DC509BB" w:rsidR="00BD233A" w:rsidRPr="005857F6" w:rsidRDefault="00BB7B2D" w:rsidP="005857F6">
      <w:pPr>
        <w:pStyle w:val="Primerapginadeencabezado"/>
        <w:pBdr>
          <w:bottom w:val="none" w:sz="0" w:space="0" w:color="auto"/>
        </w:pBdr>
        <w:spacing w:after="0" w:line="240" w:lineRule="auto"/>
        <w:jc w:val="center"/>
        <w:rPr>
          <w:b/>
          <w:color w:val="auto"/>
          <w:sz w:val="22"/>
          <w:szCs w:val="22"/>
        </w:rPr>
      </w:pPr>
      <w:r w:rsidRPr="005857F6">
        <w:rPr>
          <w:b/>
          <w:color w:val="auto"/>
          <w:sz w:val="22"/>
          <w:szCs w:val="22"/>
        </w:rPr>
        <w:t xml:space="preserve">Curso: </w:t>
      </w:r>
      <w:r w:rsidR="003820A9">
        <w:rPr>
          <w:b/>
          <w:color w:val="auto"/>
          <w:sz w:val="22"/>
          <w:szCs w:val="22"/>
        </w:rPr>
        <w:t xml:space="preserve">1º </w:t>
      </w:r>
      <w:r w:rsidR="00A572D1">
        <w:rPr>
          <w:b/>
          <w:color w:val="auto"/>
          <w:sz w:val="22"/>
          <w:szCs w:val="22"/>
        </w:rPr>
        <w:t>BACHILLERATO HUMANIDADES</w:t>
      </w: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857F6" w14:paraId="7EA734DA" w14:textId="77777777" w:rsidTr="00BD233A">
        <w:trPr>
          <w:trHeight w:val="454"/>
        </w:trPr>
        <w:tc>
          <w:tcPr>
            <w:tcW w:w="9375" w:type="dxa"/>
          </w:tcPr>
          <w:p w14:paraId="47A709E2" w14:textId="77777777" w:rsidR="00BB7B2D" w:rsidRPr="005857F6" w:rsidRDefault="00BB7B2D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6E331058" w14:textId="72A60AC4" w:rsidR="00DA488B" w:rsidRDefault="008F739F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  <w:r w:rsidRPr="005857F6">
              <w:rPr>
                <w:b/>
                <w:color w:val="auto"/>
                <w:sz w:val="22"/>
                <w:szCs w:val="22"/>
              </w:rPr>
              <w:t>Apellidos y nombre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 xml:space="preserve"> del alumno</w:t>
            </w:r>
            <w:r w:rsidR="00B52753" w:rsidRPr="005857F6">
              <w:rPr>
                <w:b/>
                <w:color w:val="auto"/>
                <w:sz w:val="22"/>
                <w:szCs w:val="22"/>
              </w:rPr>
              <w:t>/a</w:t>
            </w:r>
            <w:r w:rsidR="00BD233A" w:rsidRPr="005857F6">
              <w:rPr>
                <w:b/>
                <w:color w:val="auto"/>
                <w:sz w:val="22"/>
                <w:szCs w:val="22"/>
              </w:rPr>
              <w:t>:</w:t>
            </w:r>
          </w:p>
          <w:p w14:paraId="5F08E0D4" w14:textId="77777777" w:rsidR="003820A9" w:rsidRPr="005857F6" w:rsidRDefault="003820A9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rPr>
                <w:b/>
                <w:color w:val="auto"/>
                <w:sz w:val="22"/>
                <w:szCs w:val="22"/>
              </w:rPr>
            </w:pPr>
          </w:p>
          <w:p w14:paraId="3806F9BA" w14:textId="77777777" w:rsidR="00BD233A" w:rsidRPr="005857F6" w:rsidRDefault="00BD233A" w:rsidP="005857F6">
            <w:pPr>
              <w:pStyle w:val="Primerapginadeencabezado"/>
              <w:pBdr>
                <w:bottom w:val="none" w:sz="0" w:space="0" w:color="auto"/>
              </w:pBdr>
              <w:spacing w:line="240" w:lineRule="auto"/>
              <w:jc w:val="center"/>
              <w:rPr>
                <w:b/>
                <w:color w:val="auto"/>
                <w:sz w:val="28"/>
                <w:szCs w:val="28"/>
              </w:rPr>
            </w:pPr>
          </w:p>
        </w:tc>
      </w:tr>
    </w:tbl>
    <w:p w14:paraId="72F427E0" w14:textId="77777777" w:rsidR="00BD233A" w:rsidRDefault="00BD233A" w:rsidP="00BD233A">
      <w:pPr>
        <w:pStyle w:val="Sinespaciado"/>
        <w:rPr>
          <w:rFonts w:ascii="Arial Narrow" w:hAnsi="Arial Narrow" w:cs="Arial Narrow"/>
          <w:color w:val="3E5D78" w:themeColor="accent2" w:themeShade="80"/>
        </w:rPr>
      </w:pPr>
    </w:p>
    <w:p w14:paraId="1BAAA1FB" w14:textId="77777777" w:rsidR="00BD233A" w:rsidRPr="00F31E49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F31E49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034"/>
      </w:tblGrid>
      <w:tr w:rsidR="0041287B" w:rsidRPr="005857F6" w14:paraId="65D058B9" w14:textId="77777777" w:rsidTr="00C06BB2">
        <w:trPr>
          <w:trHeight w:val="7218"/>
          <w:jc w:val="center"/>
        </w:trPr>
        <w:tc>
          <w:tcPr>
            <w:tcW w:w="21" w:type="dxa"/>
            <w:shd w:val="clear" w:color="auto" w:fill="AAB0C7" w:themeFill="accent1" w:themeFillTint="99"/>
          </w:tcPr>
          <w:p w14:paraId="7C14D958" w14:textId="77777777" w:rsidR="0041287B" w:rsidRPr="005857F6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534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93"/>
              <w:gridCol w:w="3652"/>
              <w:gridCol w:w="1325"/>
              <w:gridCol w:w="1470"/>
              <w:gridCol w:w="938"/>
              <w:gridCol w:w="856"/>
            </w:tblGrid>
            <w:tr w:rsidR="003C6777" w:rsidRPr="005857F6" w14:paraId="4D798CAF" w14:textId="77777777" w:rsidTr="00D176EA">
              <w:trPr>
                <w:trHeight w:hRule="exact" w:val="477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E309E4" w14:textId="77777777" w:rsidR="003C6777" w:rsidRPr="005857F6" w:rsidRDefault="003C6777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FF52A9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12E74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43F4605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38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A6DDC58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43AB1474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5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3C82FB" w14:textId="77777777" w:rsidR="003C6777" w:rsidRPr="005857F6" w:rsidRDefault="003C6777" w:rsidP="00194C5C">
                  <w:pPr>
                    <w:spacing w:after="0" w:line="240" w:lineRule="auto"/>
                    <w:jc w:val="center"/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rFonts w:ascii="Arial Narrow" w:hAnsi="Arial Narrow"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D176EA" w:rsidRPr="005857F6" w14:paraId="06DCD111" w14:textId="77777777" w:rsidTr="00D176EA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16E393" w14:textId="77777777" w:rsidR="00D176EA" w:rsidRPr="0053524B" w:rsidRDefault="00D176EA" w:rsidP="00D176E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255B9D" w14:textId="465BA41B" w:rsidR="00D176EA" w:rsidRPr="005857F6" w:rsidRDefault="00D176EA" w:rsidP="00D176EA">
                  <w:pPr>
                    <w:spacing w:after="0" w:line="240" w:lineRule="auto"/>
                    <w:rPr>
                      <w:color w:val="auto"/>
                    </w:rPr>
                  </w:pPr>
                  <w:r w:rsidRPr="00133FBF">
                    <w:t>1º BACH. LENGUA CASTELLANA Y LITERATURA I "Revuela"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C386E60" w14:textId="44B38530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33FBF">
                    <w:t>SM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EF38A1" w14:textId="36095310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33FBF">
                    <w:t>9788411202138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35C7DF0" w14:textId="1EC45160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33FBF">
                    <w:t>47,27</w:t>
                  </w:r>
                </w:p>
              </w:tc>
              <w:permStart w:id="145124976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E5826FF" w14:textId="77777777" w:rsidR="00D176EA" w:rsidRPr="005857F6" w:rsidRDefault="00D176EA" w:rsidP="00D176E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51249764" w:displacedByCustomXml="prev"/>
            </w:tr>
            <w:tr w:rsidR="00D176EA" w:rsidRPr="005857F6" w14:paraId="5DC30A1F" w14:textId="77777777" w:rsidTr="00D176EA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04D3724" w14:textId="77777777" w:rsidR="00D176EA" w:rsidRPr="0053524B" w:rsidRDefault="00D176EA" w:rsidP="00D176E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2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D49423D" w14:textId="6C728B11" w:rsidR="00D176EA" w:rsidRPr="005857F6" w:rsidRDefault="00D176EA" w:rsidP="00D176EA">
                  <w:pPr>
                    <w:spacing w:after="0" w:line="240" w:lineRule="auto"/>
                    <w:rPr>
                      <w:color w:val="auto"/>
                    </w:rPr>
                  </w:pPr>
                  <w:r w:rsidRPr="00133FBF">
                    <w:t xml:space="preserve">1º BACH. FILOSOFÍA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7ECFB0" w14:textId="697BCA23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1F26F3F" w14:textId="014DF80D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33FBF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CA2BBB2" w14:textId="168B7E54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50975549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078697" w14:textId="77777777" w:rsidR="00D176EA" w:rsidRPr="005857F6" w:rsidRDefault="00D176EA" w:rsidP="00D176E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09755496" w:displacedByCustomXml="prev"/>
            </w:tr>
            <w:tr w:rsidR="00D176EA" w:rsidRPr="005857F6" w14:paraId="7E85D974" w14:textId="77777777" w:rsidTr="00D176EA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E683B1A" w14:textId="77777777" w:rsidR="00D176EA" w:rsidRPr="0053524B" w:rsidRDefault="00D176EA" w:rsidP="00D176E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3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FB0273E" w14:textId="2731BB5A" w:rsidR="00D176EA" w:rsidRPr="005857F6" w:rsidRDefault="00D176EA" w:rsidP="00D176EA">
                  <w:pPr>
                    <w:spacing w:after="0" w:line="240" w:lineRule="auto"/>
                    <w:rPr>
                      <w:color w:val="auto"/>
                    </w:rPr>
                  </w:pPr>
                  <w:r w:rsidRPr="00133FBF">
                    <w:t>SKILLS FOR BACH 1 STUDENT'S BOOK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3DE4459" w14:textId="48870C4C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33FBF">
                    <w:t xml:space="preserve">BURLINGTON 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0F0E778" w14:textId="5DE7DD92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33FBF">
                    <w:t>9789925608621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ECB7F7" w14:textId="232C1F14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33FBF">
                    <w:t>38,00</w:t>
                  </w:r>
                </w:p>
              </w:tc>
              <w:permStart w:id="51343680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385A629C" w14:textId="77777777" w:rsidR="00D176EA" w:rsidRPr="005857F6" w:rsidRDefault="00D176EA" w:rsidP="00D176E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513436803" w:displacedByCustomXml="prev"/>
            </w:tr>
            <w:tr w:rsidR="00D176EA" w:rsidRPr="005857F6" w14:paraId="281CEDBF" w14:textId="77777777" w:rsidTr="00D176EA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FF42EB9" w14:textId="77777777" w:rsidR="00D176EA" w:rsidRPr="0053524B" w:rsidRDefault="00D176EA" w:rsidP="00D176E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4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5B16B84" w14:textId="6EB11176" w:rsidR="00D176EA" w:rsidRPr="005857F6" w:rsidRDefault="00D176EA" w:rsidP="00D176EA">
                  <w:pPr>
                    <w:spacing w:after="0" w:line="240" w:lineRule="auto"/>
                    <w:rPr>
                      <w:color w:val="auto"/>
                    </w:rPr>
                  </w:pPr>
                  <w:r w:rsidRPr="00133FBF">
                    <w:t>SKILLS FOR BACH 1 WORKBOOK SPA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6679F" w14:textId="7FEFA489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33FBF">
                    <w:t xml:space="preserve">BURLINGTON 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71E8E0" w14:textId="54B9D099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33FBF">
                    <w:t>9789925608638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FF9001" w14:textId="77846355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133FBF">
                    <w:t>28,45</w:t>
                  </w:r>
                </w:p>
              </w:tc>
              <w:permStart w:id="1299583105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E442A70" w14:textId="77777777" w:rsidR="00D176EA" w:rsidRPr="005857F6" w:rsidRDefault="00D176EA" w:rsidP="00D176E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99583105" w:displacedByCustomXml="prev"/>
            </w:tr>
            <w:tr w:rsidR="00D176EA" w:rsidRPr="005857F6" w14:paraId="5E697ECD" w14:textId="77777777" w:rsidTr="00D176EA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D970CE" w14:textId="77777777" w:rsidR="00D176EA" w:rsidRPr="0053524B" w:rsidRDefault="00D176EA" w:rsidP="00D176E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5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8C9866C" w14:textId="4E2B3FE5" w:rsidR="00D176EA" w:rsidRPr="005857F6" w:rsidRDefault="00D176EA" w:rsidP="00D176EA">
                  <w:pPr>
                    <w:spacing w:after="0" w:line="240" w:lineRule="auto"/>
                    <w:rPr>
                      <w:color w:val="auto"/>
                    </w:rPr>
                  </w:pPr>
                  <w:r w:rsidRPr="009C5CFD">
                    <w:t>1º BACH. LATIN I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636B32D" w14:textId="6C3F0C9B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C5CFD">
                    <w:t>ANAYA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B84AC4D" w14:textId="49D37D09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C5CFD">
                    <w:t>9788414311660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BD2CFA1" w14:textId="51709D4F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C5CFD">
                    <w:t>46,12</w:t>
                  </w:r>
                </w:p>
              </w:tc>
              <w:permStart w:id="876091244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1741C2C" w14:textId="77777777" w:rsidR="00D176EA" w:rsidRPr="005857F6" w:rsidRDefault="00D176EA" w:rsidP="00D176E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876091244" w:displacedByCustomXml="prev"/>
            </w:tr>
            <w:tr w:rsidR="00D176EA" w:rsidRPr="005857F6" w14:paraId="49DEE370" w14:textId="77777777" w:rsidTr="00D176EA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326EDF" w14:textId="77777777" w:rsidR="00D176EA" w:rsidRPr="0053524B" w:rsidRDefault="00D176EA" w:rsidP="00D176E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6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D40B45" w14:textId="684FADC6" w:rsidR="00D176EA" w:rsidRPr="005857F6" w:rsidRDefault="00D176EA" w:rsidP="00D176EA">
                  <w:pPr>
                    <w:spacing w:after="0" w:line="240" w:lineRule="auto"/>
                    <w:rPr>
                      <w:color w:val="auto"/>
                    </w:rPr>
                  </w:pPr>
                  <w:r w:rsidRPr="009C5CFD">
                    <w:t>DICCIONARIO ILUSTRADO LATÍN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6C140FD" w14:textId="53CA691C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C5CFD">
                    <w:t>VOX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EE70B8B" w14:textId="607DC9C7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0B2A0FA" w14:textId="32722838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207456673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FD64341" w14:textId="77777777" w:rsidR="00D176EA" w:rsidRPr="005857F6" w:rsidRDefault="00D176EA" w:rsidP="00D176E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74566732" w:displacedByCustomXml="prev"/>
            </w:tr>
            <w:tr w:rsidR="00D176EA" w:rsidRPr="005857F6" w14:paraId="68CF3D5F" w14:textId="77777777" w:rsidTr="00D176EA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C81CD4" w14:textId="77777777" w:rsidR="00D176EA" w:rsidRPr="0053524B" w:rsidRDefault="00D176EA" w:rsidP="00D176E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7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6069C06" w14:textId="172F2B65" w:rsidR="00D176EA" w:rsidRPr="005857F6" w:rsidRDefault="00D176EA" w:rsidP="00D176EA">
                  <w:pPr>
                    <w:spacing w:after="0" w:line="240" w:lineRule="auto"/>
                    <w:rPr>
                      <w:color w:val="auto"/>
                    </w:rPr>
                  </w:pPr>
                  <w:r w:rsidRPr="009C5CFD">
                    <w:t xml:space="preserve">1º BACH. HISTORIA DEL MUNDO CONTEMPORÁNEO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9C7610" w14:textId="07A07B77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C5CFD">
                    <w:t>ANAYA</w:t>
                  </w: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B69FC29" w14:textId="32AD396E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C5CFD">
                    <w:t>9788414311486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FB7B25" w14:textId="3A810974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C5CFD">
                    <w:t>46,98</w:t>
                  </w:r>
                </w:p>
              </w:tc>
              <w:permStart w:id="13184552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9B03ADF" w14:textId="77777777" w:rsidR="00D176EA" w:rsidRPr="005857F6" w:rsidRDefault="00D176EA" w:rsidP="00D176E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184552" w:displacedByCustomXml="prev"/>
            </w:tr>
            <w:tr w:rsidR="00D176EA" w:rsidRPr="005857F6" w14:paraId="1B8EC0CE" w14:textId="77777777" w:rsidTr="00D176EA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17266D6" w14:textId="77777777" w:rsidR="00D176EA" w:rsidRPr="0053524B" w:rsidRDefault="00D176EA" w:rsidP="00D176E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8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CE00D36" w14:textId="03546E7A" w:rsidR="00D176EA" w:rsidRPr="005857F6" w:rsidRDefault="00D176EA" w:rsidP="00D176EA">
                  <w:pPr>
                    <w:spacing w:after="0" w:line="240" w:lineRule="auto"/>
                    <w:rPr>
                      <w:color w:val="auto"/>
                    </w:rPr>
                  </w:pPr>
                  <w:r w:rsidRPr="009C5CFD">
                    <w:t>1º BACH. ECONOMÍA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67B8FE" w14:textId="572F33B4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30C317" w14:textId="591EEECC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C5CFD">
                    <w:t>Sin libro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1B90286" w14:textId="58D5AAA9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2056479863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1233888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A2BF39" w14:textId="4D167CA7" w:rsidR="00D176EA" w:rsidRPr="005857F6" w:rsidRDefault="00D176EA" w:rsidP="00D176E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2056479863" w:displacedByCustomXml="prev"/>
            </w:tr>
            <w:tr w:rsidR="00D176EA" w:rsidRPr="005857F6" w14:paraId="7AB7F4E2" w14:textId="77777777" w:rsidTr="00D176EA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E87632C" w14:textId="77777777" w:rsidR="00D176EA" w:rsidRPr="0053524B" w:rsidRDefault="00D176EA" w:rsidP="00D176E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9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AF45BA3" w14:textId="1C3D6AD3" w:rsidR="00D176EA" w:rsidRPr="005857F6" w:rsidRDefault="00D176EA" w:rsidP="00D176EA">
                  <w:pPr>
                    <w:spacing w:after="0" w:line="240" w:lineRule="auto"/>
                    <w:rPr>
                      <w:color w:val="auto"/>
                    </w:rPr>
                  </w:pPr>
                  <w:r w:rsidRPr="00D648A0">
                    <w:t>1º BACH. CIENCIAS DE LA COMPUTACIÓN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B6C4F16" w14:textId="0A5EEAF1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22D4CA" w14:textId="7B37DF70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D648A0">
                    <w:t xml:space="preserve">Sin libro </w:t>
                  </w:r>
                </w:p>
              </w:tc>
              <w:tc>
                <w:tcPr>
                  <w:tcW w:w="93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449FC08" w14:textId="5A33E09C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16308856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556B704" w14:textId="69A687D0" w:rsidR="00D176EA" w:rsidRPr="005857F6" w:rsidRDefault="00D176EA" w:rsidP="00D176E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16308856" w:displacedByCustomXml="prev"/>
            </w:tr>
            <w:tr w:rsidR="00D176EA" w:rsidRPr="005857F6" w14:paraId="177060A1" w14:textId="77777777" w:rsidTr="00D176EA">
              <w:trPr>
                <w:trHeight w:hRule="exact" w:val="486"/>
              </w:trPr>
              <w:tc>
                <w:tcPr>
                  <w:tcW w:w="293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E3A7989" w14:textId="77777777" w:rsidR="00D176EA" w:rsidRPr="0053524B" w:rsidRDefault="00D176EA" w:rsidP="00D176EA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</w:rPr>
                  </w:pPr>
                  <w:r w:rsidRPr="0053524B">
                    <w:rPr>
                      <w:rFonts w:cs="Arial Narrow"/>
                      <w:b/>
                      <w:bCs/>
                      <w:color w:val="auto"/>
                    </w:rPr>
                    <w:t>10</w:t>
                  </w:r>
                </w:p>
              </w:tc>
              <w:tc>
                <w:tcPr>
                  <w:tcW w:w="365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4556B4A" w14:textId="2983D422" w:rsidR="00D176EA" w:rsidRPr="005857F6" w:rsidRDefault="00D176EA" w:rsidP="00D176EA">
                  <w:pPr>
                    <w:spacing w:after="0" w:line="240" w:lineRule="auto"/>
                    <w:rPr>
                      <w:color w:val="auto"/>
                    </w:rPr>
                  </w:pPr>
                  <w:r w:rsidRPr="00D648A0">
                    <w:t xml:space="preserve">1º BACH. RELIGIÓN CATÓLICA </w:t>
                  </w:r>
                </w:p>
              </w:tc>
              <w:tc>
                <w:tcPr>
                  <w:tcW w:w="132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C01CCB9" w14:textId="25579450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70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17C30D" w14:textId="416DED59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D648A0">
                    <w:t xml:space="preserve">Sin libro </w:t>
                  </w:r>
                </w:p>
              </w:tc>
              <w:tc>
                <w:tcPr>
                  <w:tcW w:w="938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A2AEA6" w14:textId="4E715332" w:rsidR="00D176EA" w:rsidRPr="005857F6" w:rsidRDefault="00D176EA" w:rsidP="00D176EA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259814060" w:edGrp="everyone" w:displacedByCustomXml="next"/>
              <w:sdt>
                <w:sdtPr>
                  <w:rPr>
                    <w:rFonts w:ascii="Arial Narrow" w:hAnsi="Arial Narrow"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56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A1309EC" w14:textId="359ABCCD" w:rsidR="00D176EA" w:rsidRPr="005857F6" w:rsidRDefault="00D176EA" w:rsidP="00D176EA">
                      <w:pPr>
                        <w:spacing w:before="60" w:after="60"/>
                        <w:jc w:val="center"/>
                        <w:rPr>
                          <w:rFonts w:ascii="Arial Narrow" w:hAnsi="Arial Narrow" w:cs="Arial Narrow"/>
                          <w:color w:val="auto"/>
                          <w:sz w:val="32"/>
                          <w:szCs w:val="32"/>
                        </w:rPr>
                      </w:pPr>
                      <w:r w:rsidRPr="005857F6">
                        <w:rPr>
                          <w:rFonts w:ascii="MS Gothic" w:eastAsia="MS Gothic" w:hAnsi="MS Gothic" w:cs="Arial Narrow" w:hint="eastAsia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259814060" w:displacedByCustomXml="prev"/>
            </w:tr>
            <w:tr w:rsidR="00DE7F4F" w:rsidRPr="005857F6" w14:paraId="2DE8A0F0" w14:textId="77777777" w:rsidTr="00D176EA">
              <w:trPr>
                <w:trHeight w:hRule="exact" w:val="409"/>
              </w:trPr>
              <w:tc>
                <w:tcPr>
                  <w:tcW w:w="293" w:type="dxa"/>
                  <w:tcBorders>
                    <w:top w:val="single" w:sz="4" w:space="0" w:color="AAB0C7" w:themeColor="accent1" w:themeTint="99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37B55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6447" w:type="dxa"/>
                  <w:gridSpan w:val="3"/>
                  <w:tcBorders>
                    <w:top w:val="single" w:sz="4" w:space="0" w:color="AAB0C7" w:themeColor="accent1" w:themeTint="99"/>
                    <w:left w:val="nil"/>
                    <w:bottom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D339A12" w14:textId="77777777" w:rsidR="00DE7F4F" w:rsidRPr="0053524B" w:rsidRDefault="00DE7F4F" w:rsidP="00A67CAE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  <w:lang w:val="en-US"/>
                    </w:rPr>
                    <w:t xml:space="preserve">                                                   </w:t>
                  </w:r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</w:t>
                  </w:r>
                  <w:r w:rsidRPr="0053524B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 xml:space="preserve">l                   </w:t>
                  </w:r>
                </w:p>
              </w:tc>
              <w:tc>
                <w:tcPr>
                  <w:tcW w:w="938" w:type="dxa"/>
                  <w:tcBorders>
                    <w:top w:val="single" w:sz="4" w:space="0" w:color="AAB0C7" w:themeColor="accent1" w:themeTint="99"/>
                    <w:bottom w:val="single" w:sz="4" w:space="0" w:color="AAB0C7" w:themeColor="accent1" w:themeTint="99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FAAA6D6" w14:textId="04C2D430" w:rsidR="00DE7F4F" w:rsidRPr="005857F6" w:rsidRDefault="001A42F1" w:rsidP="00A67CAE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206,82 </w:t>
                  </w:r>
                  <w:r w:rsidR="00DC189C" w:rsidRPr="005857F6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€</w:t>
                  </w:r>
                </w:p>
              </w:tc>
              <w:tc>
                <w:tcPr>
                  <w:tcW w:w="856" w:type="dxa"/>
                  <w:tcBorders>
                    <w:bottom w:val="single" w:sz="24" w:space="0" w:color="525A7D" w:themeColor="accent1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0CF5B27" w14:textId="77777777" w:rsidR="00DE7F4F" w:rsidRPr="005857F6" w:rsidRDefault="00DE7F4F" w:rsidP="00E15947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DE7F4F" w:rsidRPr="005857F6" w14:paraId="1C938B8E" w14:textId="77777777" w:rsidTr="00D176EA">
              <w:trPr>
                <w:trHeight w:val="307"/>
              </w:trPr>
              <w:tc>
                <w:tcPr>
                  <w:tcW w:w="293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072F2C0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385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64D793BD" w14:textId="77777777" w:rsidR="00DE7F4F" w:rsidRPr="005857F6" w:rsidRDefault="00DE7F4F" w:rsidP="00D23281">
                  <w:pPr>
                    <w:spacing w:after="0" w:line="240" w:lineRule="auto"/>
                    <w:jc w:val="right"/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53524B">
                    <w:rPr>
                      <w:rFonts w:cs="Arial"/>
                      <w:color w:val="auto"/>
                      <w:sz w:val="22"/>
                      <w:szCs w:val="22"/>
                    </w:rPr>
                    <w:t>Importe total a ingresar</w:t>
                  </w:r>
                  <w:proofErr w:type="gramEnd"/>
                  <w:r w:rsidRPr="005857F6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857F6">
                    <w:rPr>
                      <w:rFonts w:ascii="Arial" w:hAnsi="Arial"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56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3D4BB60B" w14:textId="63EF741C" w:rsidR="00DE7F4F" w:rsidRPr="005857F6" w:rsidRDefault="00DA488B" w:rsidP="00E812DB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</w:t>
                  </w:r>
                  <w:r w:rsidR="00DE7F4F" w:rsidRPr="005857F6">
                    <w:rPr>
                      <w:rFonts w:ascii="Arial Narrow" w:hAnsi="Arial Narrow" w:cs="Arial Narrow"/>
                      <w:b/>
                      <w:i/>
                      <w:color w:val="auto"/>
                      <w:sz w:val="16"/>
                      <w:szCs w:val="16"/>
                    </w:rPr>
                    <w:t>€</w:t>
                  </w:r>
                </w:p>
              </w:tc>
            </w:tr>
            <w:tr w:rsidR="00DE7F4F" w:rsidRPr="005857F6" w14:paraId="3DCBFE60" w14:textId="77777777" w:rsidTr="00D176EA">
              <w:trPr>
                <w:trHeight w:hRule="exact" w:val="440"/>
              </w:trPr>
              <w:tc>
                <w:tcPr>
                  <w:tcW w:w="293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35D8BF8" w14:textId="77777777" w:rsidR="00DE7F4F" w:rsidRPr="005857F6" w:rsidRDefault="00DE7F4F" w:rsidP="00F5015C">
                  <w:pPr>
                    <w:spacing w:before="60" w:after="60"/>
                    <w:jc w:val="center"/>
                    <w:rPr>
                      <w:rFonts w:ascii="Arial Narrow" w:hAnsi="Arial Narrow"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824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16CF8A94" w14:textId="77777777" w:rsidR="00DE7F4F" w:rsidRPr="005857F6" w:rsidRDefault="00DE7F4F" w:rsidP="00FD51D8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857F6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857F6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33040F4E" w14:textId="77777777" w:rsidR="00DE7F4F" w:rsidRPr="005857F6" w:rsidRDefault="00DE7F4F" w:rsidP="00194C5C">
                  <w:pPr>
                    <w:spacing w:before="60" w:after="60"/>
                    <w:jc w:val="right"/>
                    <w:rPr>
                      <w:rFonts w:ascii="Arial Narrow" w:hAnsi="Arial Narrow"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5EA76F3" w14:textId="77777777" w:rsidR="009E50B8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 xml:space="preserve">He </w:t>
            </w:r>
            <w:r w:rsidR="009945B2" w:rsidRPr="005857F6">
              <w:rPr>
                <w:color w:val="auto"/>
              </w:rPr>
              <w:t>solicitado</w:t>
            </w:r>
            <w:r w:rsidRPr="005857F6">
              <w:rPr>
                <w:color w:val="auto"/>
              </w:rPr>
              <w:t xml:space="preserve"> </w:t>
            </w:r>
            <w:permStart w:id="1676627004" w:edGrp="everyone"/>
            <w:r w:rsidR="00DA488B" w:rsidRPr="005857F6">
              <w:rPr>
                <w:color w:val="auto"/>
              </w:rPr>
              <w:t xml:space="preserve">      </w:t>
            </w:r>
            <w:r w:rsidRPr="005857F6">
              <w:rPr>
                <w:color w:val="auto"/>
              </w:rPr>
              <w:t xml:space="preserve"> </w:t>
            </w:r>
            <w:permEnd w:id="1676627004"/>
            <w:r w:rsidRPr="005857F6">
              <w:rPr>
                <w:color w:val="auto"/>
              </w:rPr>
              <w:t>libros</w:t>
            </w:r>
          </w:p>
          <w:p w14:paraId="1EE22C75" w14:textId="77777777" w:rsidR="0045356D" w:rsidRPr="005857F6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857F6">
              <w:rPr>
                <w:color w:val="auto"/>
              </w:rPr>
              <w:t>Firmado:</w:t>
            </w:r>
            <w:permStart w:id="1718423932" w:edGrp="everyone"/>
            <w:r w:rsidRPr="005857F6">
              <w:rPr>
                <w:color w:val="auto"/>
              </w:rPr>
              <w:t xml:space="preserve"> </w:t>
            </w:r>
            <w:r w:rsidR="00DA488B" w:rsidRPr="005857F6">
              <w:rPr>
                <w:color w:val="auto"/>
              </w:rPr>
              <w:t xml:space="preserve">    </w:t>
            </w:r>
            <w:permEnd w:id="1718423932"/>
          </w:p>
        </w:tc>
      </w:tr>
    </w:tbl>
    <w:p w14:paraId="2C974B67" w14:textId="77777777" w:rsidR="008068EB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bCs/>
          <w:lang w:val="es-ES_tradnl"/>
        </w:rPr>
      </w:pPr>
    </w:p>
    <w:p w14:paraId="2FFEF9EC" w14:textId="02846805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lang w:val="es-ES_tradnl"/>
        </w:rPr>
      </w:pPr>
      <w:r w:rsidRPr="00BF7B24">
        <w:rPr>
          <w:rFonts w:ascii="Gill Sans MT" w:eastAsia="Gill Sans MT" w:hAnsi="Gill Sans MT"/>
          <w:b/>
          <w:bCs/>
          <w:lang w:val="es-ES_tradnl"/>
        </w:rPr>
        <w:t>Forma de pago</w:t>
      </w:r>
      <w:r w:rsidRPr="00BF7B24">
        <w:rPr>
          <w:rFonts w:ascii="Gill Sans MT" w:eastAsia="Gill Sans MT" w:hAnsi="Gill Sans MT"/>
          <w:lang w:val="es-ES_tradnl"/>
        </w:rPr>
        <w:t>: transferencia bancaria a la cuenta del banco</w:t>
      </w:r>
      <w:r w:rsidRPr="00BF7B24">
        <w:rPr>
          <w:rFonts w:ascii="Gill Sans MT" w:eastAsia="Gill Sans MT" w:hAnsi="Gill Sans MT"/>
          <w:b/>
          <w:lang w:val="es-ES_tradnl"/>
        </w:rPr>
        <w:t xml:space="preserve"> Santander ES82 0075 0073 8306 0071 2028 </w:t>
      </w:r>
    </w:p>
    <w:p w14:paraId="63C6AE12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  <w:r w:rsidRPr="00BF7B24">
        <w:rPr>
          <w:rFonts w:ascii="Gill Sans MT" w:eastAsia="Gill Sans MT" w:hAnsi="Gill Sans MT"/>
          <w:lang w:val="es-ES_tradnl"/>
        </w:rPr>
        <w:t>del Colegio Santa María de los Apóstoles.</w:t>
      </w:r>
    </w:p>
    <w:p w14:paraId="5810D27D" w14:textId="77777777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lang w:val="es-ES_tradnl"/>
        </w:rPr>
      </w:pPr>
    </w:p>
    <w:p w14:paraId="1867D91C" w14:textId="2981F296" w:rsidR="008068EB" w:rsidRPr="00BF7B24" w:rsidRDefault="008068EB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</w:rPr>
      </w:pPr>
      <w:r w:rsidRPr="00BF7B24">
        <w:rPr>
          <w:rFonts w:ascii="Gill Sans MT" w:eastAsia="Gill Sans MT" w:hAnsi="Gill Sans MT"/>
          <w:u w:val="single"/>
          <w:lang w:val="es-ES_tradnl"/>
        </w:rPr>
        <w:t xml:space="preserve">Enviar la solicitud y justificante de pago al correo </w:t>
      </w:r>
      <w:hyperlink r:id="rId10" w:history="1">
        <w:r w:rsidRPr="00BF7B24">
          <w:rPr>
            <w:rFonts w:ascii="Gill Sans MT" w:eastAsia="Gill Sans MT" w:hAnsi="Gill Sans MT"/>
            <w:b/>
            <w:color w:val="0070C0"/>
            <w:sz w:val="22"/>
            <w:u w:val="single"/>
            <w:lang w:val="es-ES_tradnl"/>
          </w:rPr>
          <w:t>libros@colegiosma.com</w:t>
        </w:r>
      </w:hyperlink>
      <w:r w:rsidRPr="00BF7B24">
        <w:rPr>
          <w:rFonts w:ascii="Gill Sans MT" w:eastAsia="Gill Sans MT" w:hAnsi="Gill Sans MT"/>
          <w:b/>
          <w:color w:val="0070C0"/>
          <w:sz w:val="22"/>
          <w:u w:val="single"/>
          <w:lang w:val="es-ES_tradnl"/>
        </w:rPr>
        <w:t xml:space="preserve">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ANTES DEL DÍA </w:t>
      </w:r>
      <w:r w:rsidR="008F739F">
        <w:rPr>
          <w:rFonts w:ascii="Gill Sans MT" w:eastAsia="Gill Sans MT" w:hAnsi="Gill Sans MT"/>
          <w:b/>
          <w:color w:val="auto"/>
          <w:u w:val="single"/>
          <w:lang w:val="es-ES_tradnl"/>
        </w:rPr>
        <w:t>26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</w:t>
      </w:r>
    </w:p>
    <w:p w14:paraId="6300B686" w14:textId="3D59464A" w:rsidR="008068EB" w:rsidRDefault="008F739F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  <w:r>
        <w:rPr>
          <w:rFonts w:ascii="Gill Sans MT" w:eastAsia="Gill Sans MT" w:hAnsi="Gill Sans MT"/>
          <w:b/>
          <w:color w:val="auto"/>
          <w:u w:val="single"/>
          <w:lang w:val="es-ES_tradnl"/>
        </w:rPr>
        <w:t>JULIO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de 202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6</w:t>
      </w:r>
      <w:r w:rsidR="008068EB" w:rsidRPr="00BF7B24">
        <w:rPr>
          <w:rFonts w:ascii="Gill Sans MT" w:eastAsia="Gill Sans MT" w:hAnsi="Gill Sans MT"/>
          <w:b/>
          <w:color w:val="auto"/>
          <w:lang w:val="es-ES_tradnl"/>
        </w:rPr>
        <w:t xml:space="preserve">. 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Indicar en el </w:t>
      </w:r>
      <w:r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asunto del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correo </w:t>
      </w:r>
      <w:r>
        <w:rPr>
          <w:rFonts w:ascii="Gill Sans MT" w:eastAsia="Gill Sans MT" w:hAnsi="Gill Sans MT"/>
          <w:b/>
          <w:color w:val="auto"/>
          <w:u w:val="single"/>
          <w:lang w:val="es-ES_tradnl"/>
        </w:rPr>
        <w:t>apellidos, nombre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 xml:space="preserve"> y curso del alumno</w:t>
      </w:r>
      <w:r w:rsidR="00B52753">
        <w:rPr>
          <w:rFonts w:ascii="Gill Sans MT" w:eastAsia="Gill Sans MT" w:hAnsi="Gill Sans MT"/>
          <w:b/>
          <w:color w:val="auto"/>
          <w:u w:val="single"/>
          <w:lang w:val="es-ES_tradnl"/>
        </w:rPr>
        <w:t>/a</w:t>
      </w:r>
      <w:r w:rsidR="008068EB" w:rsidRPr="00BF7B24">
        <w:rPr>
          <w:rFonts w:ascii="Gill Sans MT" w:eastAsia="Gill Sans MT" w:hAnsi="Gill Sans MT"/>
          <w:b/>
          <w:color w:val="auto"/>
          <w:u w:val="single"/>
          <w:lang w:val="es-ES_tradnl"/>
        </w:rPr>
        <w:t>.</w:t>
      </w:r>
    </w:p>
    <w:p w14:paraId="371DB51E" w14:textId="77777777" w:rsidR="00E63C31" w:rsidRPr="00BF7B24" w:rsidRDefault="00E63C31" w:rsidP="008068EB">
      <w:pPr>
        <w:spacing w:after="0" w:line="240" w:lineRule="auto"/>
        <w:jc w:val="both"/>
        <w:rPr>
          <w:rFonts w:ascii="Gill Sans MT" w:eastAsia="Gill Sans MT" w:hAnsi="Gill Sans MT"/>
          <w:b/>
          <w:color w:val="auto"/>
          <w:u w:val="single"/>
          <w:lang w:val="es-ES_tradnl"/>
        </w:rPr>
      </w:pPr>
    </w:p>
    <w:tbl>
      <w:tblPr>
        <w:tblpPr w:leftFromText="187" w:rightFromText="187" w:vertAnchor="page" w:horzAnchor="page" w:tblpXSpec="center" w:tblpY="14469"/>
        <w:tblOverlap w:val="never"/>
        <w:tblW w:w="9494" w:type="dxa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E63C31" w14:paraId="15F728C9" w14:textId="77777777" w:rsidTr="00E63C31">
        <w:trPr>
          <w:trHeight w:val="983"/>
        </w:trPr>
        <w:tc>
          <w:tcPr>
            <w:tcW w:w="9494" w:type="dxa"/>
            <w:vAlign w:val="center"/>
          </w:tcPr>
          <w:p w14:paraId="5059C45F" w14:textId="77777777" w:rsidR="00E63C31" w:rsidRPr="00E24A8A" w:rsidRDefault="00E63C31" w:rsidP="00E63C31">
            <w:pPr>
              <w:spacing w:after="0" w:line="405" w:lineRule="auto"/>
              <w:rPr>
                <w:rFonts w:ascii="Calibri" w:eastAsia="Calibri" w:hAnsi="Calibri"/>
                <w:color w:val="1F3864"/>
                <w:spacing w:val="20"/>
                <w:sz w:val="22"/>
                <w:szCs w:val="22"/>
                <w:lang w:eastAsia="en-US"/>
              </w:rPr>
            </w:pPr>
            <w:bookmarkStart w:id="0" w:name="_Hlk169015070"/>
            <w:r w:rsidRPr="00E24A8A">
              <w:rPr>
                <w:rFonts w:ascii="Calibri" w:eastAsia="Calibri" w:hAnsi="Calibri"/>
                <w:noProof/>
                <w:color w:val="auto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45E464AF" wp14:editId="65F77A38">
                  <wp:simplePos x="0" y="0"/>
                  <wp:positionH relativeFrom="column">
                    <wp:posOffset>2305685</wp:posOffset>
                  </wp:positionH>
                  <wp:positionV relativeFrom="paragraph">
                    <wp:posOffset>302895</wp:posOffset>
                  </wp:positionV>
                  <wp:extent cx="1517015" cy="288925"/>
                  <wp:effectExtent l="0" t="0" r="6985" b="0"/>
                  <wp:wrapNone/>
                  <wp:docPr id="49" name="Imagen 49" descr="I:\Departamento de marketing\Marketing\Logos\Logo Web 2 - 54-95-14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:\Departamento de marketing\Marketing\Logos\Logo Web 2 - 54-95-14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DBE5F1"/>
                              </a:clrFrom>
                              <a:clrTo>
                                <a:srgbClr val="DBE5F1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015" cy="28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Calle Madre Nazaria 5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28044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Wingdings" w:char="F028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91 462 74 11   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sym w:font="Symbol" w:char="F0B7"/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libros</w:t>
            </w:r>
            <w:r w:rsidRPr="00E24A8A">
              <w:rPr>
                <w:rFonts w:ascii="Calibri" w:eastAsia="Calibri" w:hAnsi="Calibri"/>
                <w:color w:val="1F3864"/>
                <w:spacing w:val="20"/>
                <w:sz w:val="24"/>
                <w:szCs w:val="22"/>
                <w:lang w:eastAsia="en-US"/>
              </w:rPr>
              <w:t>@colegiosma.com</w:t>
            </w:r>
          </w:p>
          <w:p w14:paraId="1ECF5E0F" w14:textId="77777777" w:rsidR="00E63C31" w:rsidRPr="00E24A8A" w:rsidRDefault="00E63C31" w:rsidP="00E63C31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</w:pPr>
          </w:p>
          <w:p w14:paraId="14582E5C" w14:textId="77777777" w:rsidR="00E63C31" w:rsidRDefault="00E63C31" w:rsidP="00E63C31">
            <w:pPr>
              <w:spacing w:after="0" w:line="240" w:lineRule="auto"/>
              <w:jc w:val="center"/>
            </w:pPr>
          </w:p>
        </w:tc>
      </w:tr>
    </w:tbl>
    <w:bookmarkEnd w:id="0"/>
    <w:p w14:paraId="69ECE739" w14:textId="77777777" w:rsidR="008068EB" w:rsidRPr="00BF7B24" w:rsidRDefault="008068EB" w:rsidP="008068EB">
      <w:pPr>
        <w:spacing w:after="120" w:line="240" w:lineRule="auto"/>
        <w:jc w:val="both"/>
        <w:rPr>
          <w:rFonts w:ascii="Gill Sans MT" w:eastAsia="Gill Sans MT" w:hAnsi="Gill Sans MT"/>
        </w:rPr>
      </w:pPr>
      <w:r w:rsidRPr="00BF7B24">
        <w:rPr>
          <w:rFonts w:ascii="Gill Sans MT" w:eastAsia="Gill Sans MT" w:hAnsi="Gill Sans MT"/>
          <w:lang w:val="es-ES_tradnl"/>
        </w:rPr>
        <w:t>En</w:t>
      </w:r>
      <w:r w:rsidRPr="00BF7B24">
        <w:rPr>
          <w:rFonts w:ascii="Gill Sans MT" w:eastAsia="Gill Sans MT" w:hAnsi="Gill Sans MT"/>
          <w:b/>
          <w:lang w:val="es-ES_tradnl"/>
        </w:rPr>
        <w:t xml:space="preserve"> SEPTIEMBRE</w:t>
      </w:r>
      <w:r w:rsidRPr="00BF7B24">
        <w:rPr>
          <w:rFonts w:ascii="Gill Sans MT" w:eastAsia="Gill Sans MT" w:hAnsi="Gill Sans MT"/>
          <w:lang w:val="es-ES_tradnl"/>
        </w:rPr>
        <w:t xml:space="preserve"> informaremos del horario y el procedimiento para la recogida de los libros solicitados.</w:t>
      </w:r>
    </w:p>
    <w:p w14:paraId="4722DB5C" w14:textId="1CA645B8" w:rsidR="00DA488B" w:rsidRDefault="00DA488B" w:rsidP="00B52753">
      <w:pPr>
        <w:spacing w:after="120" w:line="240" w:lineRule="auto"/>
        <w:jc w:val="both"/>
      </w:pPr>
    </w:p>
    <w:sectPr w:rsidR="00DA488B" w:rsidSect="00107B7A">
      <w:footerReference w:type="first" r:id="rId12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7ED15" w14:textId="77777777" w:rsidR="003A0576" w:rsidRDefault="003A0576">
      <w:pPr>
        <w:spacing w:after="0" w:line="240" w:lineRule="auto"/>
      </w:pPr>
      <w:r>
        <w:separator/>
      </w:r>
    </w:p>
  </w:endnote>
  <w:endnote w:type="continuationSeparator" w:id="0">
    <w:p w14:paraId="5C8DFC78" w14:textId="77777777" w:rsidR="003A0576" w:rsidRDefault="003A0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56EF2" w14:textId="77777777" w:rsidR="00CA568A" w:rsidRDefault="00CA5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F4B8" w14:textId="77777777" w:rsidR="003A0576" w:rsidRDefault="003A0576">
      <w:pPr>
        <w:spacing w:after="0" w:line="240" w:lineRule="auto"/>
      </w:pPr>
      <w:r>
        <w:separator/>
      </w:r>
    </w:p>
  </w:footnote>
  <w:footnote w:type="continuationSeparator" w:id="0">
    <w:p w14:paraId="3D800195" w14:textId="77777777" w:rsidR="003A0576" w:rsidRDefault="003A0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060">
    <w:abstractNumId w:val="9"/>
  </w:num>
  <w:num w:numId="2" w16cid:durableId="672680605">
    <w:abstractNumId w:val="7"/>
  </w:num>
  <w:num w:numId="3" w16cid:durableId="1135490149">
    <w:abstractNumId w:val="6"/>
  </w:num>
  <w:num w:numId="4" w16cid:durableId="1252616998">
    <w:abstractNumId w:val="5"/>
  </w:num>
  <w:num w:numId="5" w16cid:durableId="779762724">
    <w:abstractNumId w:val="4"/>
  </w:num>
  <w:num w:numId="6" w16cid:durableId="709694287">
    <w:abstractNumId w:val="8"/>
  </w:num>
  <w:num w:numId="7" w16cid:durableId="1154179214">
    <w:abstractNumId w:val="3"/>
  </w:num>
  <w:num w:numId="8" w16cid:durableId="811676014">
    <w:abstractNumId w:val="2"/>
  </w:num>
  <w:num w:numId="9" w16cid:durableId="1050150712">
    <w:abstractNumId w:val="1"/>
  </w:num>
  <w:num w:numId="10" w16cid:durableId="1005323766">
    <w:abstractNumId w:val="0"/>
  </w:num>
  <w:num w:numId="11" w16cid:durableId="1678073340">
    <w:abstractNumId w:val="9"/>
  </w:num>
  <w:num w:numId="12" w16cid:durableId="1446845629">
    <w:abstractNumId w:val="7"/>
  </w:num>
  <w:num w:numId="13" w16cid:durableId="692652975">
    <w:abstractNumId w:val="6"/>
  </w:num>
  <w:num w:numId="14" w16cid:durableId="1954248217">
    <w:abstractNumId w:val="5"/>
  </w:num>
  <w:num w:numId="15" w16cid:durableId="540361959">
    <w:abstractNumId w:val="4"/>
  </w:num>
  <w:num w:numId="16" w16cid:durableId="1518734145">
    <w:abstractNumId w:val="9"/>
  </w:num>
  <w:num w:numId="17" w16cid:durableId="457384334">
    <w:abstractNumId w:val="7"/>
  </w:num>
  <w:num w:numId="18" w16cid:durableId="737558877">
    <w:abstractNumId w:val="6"/>
  </w:num>
  <w:num w:numId="19" w16cid:durableId="462041283">
    <w:abstractNumId w:val="5"/>
  </w:num>
  <w:num w:numId="20" w16cid:durableId="1689595853">
    <w:abstractNumId w:val="4"/>
  </w:num>
  <w:num w:numId="21" w16cid:durableId="1650817402">
    <w:abstractNumId w:val="9"/>
  </w:num>
  <w:num w:numId="22" w16cid:durableId="312027938">
    <w:abstractNumId w:val="7"/>
  </w:num>
  <w:num w:numId="23" w16cid:durableId="1903716095">
    <w:abstractNumId w:val="6"/>
  </w:num>
  <w:num w:numId="24" w16cid:durableId="1843931491">
    <w:abstractNumId w:val="5"/>
  </w:num>
  <w:num w:numId="25" w16cid:durableId="225528371">
    <w:abstractNumId w:val="4"/>
  </w:num>
  <w:num w:numId="26" w16cid:durableId="701441523">
    <w:abstractNumId w:val="9"/>
  </w:num>
  <w:num w:numId="27" w16cid:durableId="815879333">
    <w:abstractNumId w:val="7"/>
  </w:num>
  <w:num w:numId="28" w16cid:durableId="1364399985">
    <w:abstractNumId w:val="6"/>
  </w:num>
  <w:num w:numId="29" w16cid:durableId="576979787">
    <w:abstractNumId w:val="5"/>
  </w:num>
  <w:num w:numId="30" w16cid:durableId="81731909">
    <w:abstractNumId w:val="4"/>
  </w:num>
  <w:num w:numId="31" w16cid:durableId="1707099878">
    <w:abstractNumId w:val="11"/>
  </w:num>
  <w:num w:numId="32" w16cid:durableId="1914504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1498"/>
    <w:rsid w:val="00032F9C"/>
    <w:rsid w:val="00037D6C"/>
    <w:rsid w:val="00041ADF"/>
    <w:rsid w:val="00042038"/>
    <w:rsid w:val="00043900"/>
    <w:rsid w:val="00051B68"/>
    <w:rsid w:val="00063C83"/>
    <w:rsid w:val="000657D6"/>
    <w:rsid w:val="00071A7F"/>
    <w:rsid w:val="000726E0"/>
    <w:rsid w:val="00083DEB"/>
    <w:rsid w:val="000A2A19"/>
    <w:rsid w:val="000A3BD0"/>
    <w:rsid w:val="000B0E8D"/>
    <w:rsid w:val="000C7604"/>
    <w:rsid w:val="000D3FD7"/>
    <w:rsid w:val="000D414F"/>
    <w:rsid w:val="000F577F"/>
    <w:rsid w:val="00107B7A"/>
    <w:rsid w:val="00117C27"/>
    <w:rsid w:val="0012380D"/>
    <w:rsid w:val="001349C2"/>
    <w:rsid w:val="0014088B"/>
    <w:rsid w:val="00141C57"/>
    <w:rsid w:val="00193EF2"/>
    <w:rsid w:val="00194C5C"/>
    <w:rsid w:val="001A42F1"/>
    <w:rsid w:val="001A46EA"/>
    <w:rsid w:val="001B4923"/>
    <w:rsid w:val="001D65A3"/>
    <w:rsid w:val="001E1C6B"/>
    <w:rsid w:val="00200256"/>
    <w:rsid w:val="00203E7E"/>
    <w:rsid w:val="002061A7"/>
    <w:rsid w:val="00211F26"/>
    <w:rsid w:val="0021537F"/>
    <w:rsid w:val="00225857"/>
    <w:rsid w:val="00226885"/>
    <w:rsid w:val="00230EB7"/>
    <w:rsid w:val="00240FA8"/>
    <w:rsid w:val="00246CF8"/>
    <w:rsid w:val="00265684"/>
    <w:rsid w:val="0026726B"/>
    <w:rsid w:val="00275158"/>
    <w:rsid w:val="00276200"/>
    <w:rsid w:val="00296EE2"/>
    <w:rsid w:val="002B0217"/>
    <w:rsid w:val="002B6E61"/>
    <w:rsid w:val="002C3963"/>
    <w:rsid w:val="002C5169"/>
    <w:rsid w:val="002D3F08"/>
    <w:rsid w:val="002F59B6"/>
    <w:rsid w:val="003319E3"/>
    <w:rsid w:val="00342B22"/>
    <w:rsid w:val="00350276"/>
    <w:rsid w:val="00350D34"/>
    <w:rsid w:val="0035341B"/>
    <w:rsid w:val="00362B6B"/>
    <w:rsid w:val="003815B9"/>
    <w:rsid w:val="003820A9"/>
    <w:rsid w:val="003904B5"/>
    <w:rsid w:val="003A0576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4F04"/>
    <w:rsid w:val="00463EF1"/>
    <w:rsid w:val="00471EC5"/>
    <w:rsid w:val="0047400E"/>
    <w:rsid w:val="00480B68"/>
    <w:rsid w:val="0049275F"/>
    <w:rsid w:val="00494038"/>
    <w:rsid w:val="00496084"/>
    <w:rsid w:val="00496EAA"/>
    <w:rsid w:val="004A18DE"/>
    <w:rsid w:val="004A4C70"/>
    <w:rsid w:val="004B15F4"/>
    <w:rsid w:val="004C527F"/>
    <w:rsid w:val="004F1765"/>
    <w:rsid w:val="004F42DE"/>
    <w:rsid w:val="005079DB"/>
    <w:rsid w:val="00522C1A"/>
    <w:rsid w:val="00533879"/>
    <w:rsid w:val="0053524B"/>
    <w:rsid w:val="0053713E"/>
    <w:rsid w:val="00540596"/>
    <w:rsid w:val="005727E2"/>
    <w:rsid w:val="005857F6"/>
    <w:rsid w:val="005A4CE4"/>
    <w:rsid w:val="005F049A"/>
    <w:rsid w:val="0061016E"/>
    <w:rsid w:val="00623931"/>
    <w:rsid w:val="00635ED7"/>
    <w:rsid w:val="0065257C"/>
    <w:rsid w:val="00654BC1"/>
    <w:rsid w:val="0065626E"/>
    <w:rsid w:val="0065638A"/>
    <w:rsid w:val="0065705A"/>
    <w:rsid w:val="00665990"/>
    <w:rsid w:val="00680E25"/>
    <w:rsid w:val="006B12E0"/>
    <w:rsid w:val="006B2BD1"/>
    <w:rsid w:val="006C08A5"/>
    <w:rsid w:val="006D5B6E"/>
    <w:rsid w:val="006E0607"/>
    <w:rsid w:val="006F5C6A"/>
    <w:rsid w:val="007069A0"/>
    <w:rsid w:val="00720D40"/>
    <w:rsid w:val="0073328F"/>
    <w:rsid w:val="0074165A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DF3"/>
    <w:rsid w:val="007C4C5C"/>
    <w:rsid w:val="007E0C0E"/>
    <w:rsid w:val="00805665"/>
    <w:rsid w:val="008068EB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A0050"/>
    <w:rsid w:val="008A422C"/>
    <w:rsid w:val="008B5156"/>
    <w:rsid w:val="008C2DB8"/>
    <w:rsid w:val="008D2D88"/>
    <w:rsid w:val="008D5097"/>
    <w:rsid w:val="008E007A"/>
    <w:rsid w:val="008F046B"/>
    <w:rsid w:val="008F6568"/>
    <w:rsid w:val="008F739F"/>
    <w:rsid w:val="0091531C"/>
    <w:rsid w:val="009451C3"/>
    <w:rsid w:val="00950CAD"/>
    <w:rsid w:val="00952C8B"/>
    <w:rsid w:val="00975FA8"/>
    <w:rsid w:val="009945B2"/>
    <w:rsid w:val="00995911"/>
    <w:rsid w:val="009D4055"/>
    <w:rsid w:val="009D7859"/>
    <w:rsid w:val="009E50B8"/>
    <w:rsid w:val="00A12C8D"/>
    <w:rsid w:val="00A4609D"/>
    <w:rsid w:val="00A52EF6"/>
    <w:rsid w:val="00A572D1"/>
    <w:rsid w:val="00A629E1"/>
    <w:rsid w:val="00A658BD"/>
    <w:rsid w:val="00A66F98"/>
    <w:rsid w:val="00A67CAE"/>
    <w:rsid w:val="00A72217"/>
    <w:rsid w:val="00A75962"/>
    <w:rsid w:val="00A84F7E"/>
    <w:rsid w:val="00A873B9"/>
    <w:rsid w:val="00A96344"/>
    <w:rsid w:val="00AF2BFA"/>
    <w:rsid w:val="00B03032"/>
    <w:rsid w:val="00B16BEB"/>
    <w:rsid w:val="00B17EF9"/>
    <w:rsid w:val="00B32FE6"/>
    <w:rsid w:val="00B341D1"/>
    <w:rsid w:val="00B4582F"/>
    <w:rsid w:val="00B4754F"/>
    <w:rsid w:val="00B52753"/>
    <w:rsid w:val="00B63421"/>
    <w:rsid w:val="00B75C16"/>
    <w:rsid w:val="00B92CAE"/>
    <w:rsid w:val="00B95B81"/>
    <w:rsid w:val="00BA2232"/>
    <w:rsid w:val="00BA3CE7"/>
    <w:rsid w:val="00BA4B98"/>
    <w:rsid w:val="00BA5999"/>
    <w:rsid w:val="00BB5883"/>
    <w:rsid w:val="00BB76B5"/>
    <w:rsid w:val="00BB7B2D"/>
    <w:rsid w:val="00BC1057"/>
    <w:rsid w:val="00BD058F"/>
    <w:rsid w:val="00BD233A"/>
    <w:rsid w:val="00BD4DC7"/>
    <w:rsid w:val="00BF2F7B"/>
    <w:rsid w:val="00BF3CFD"/>
    <w:rsid w:val="00BF6866"/>
    <w:rsid w:val="00C0317A"/>
    <w:rsid w:val="00C03257"/>
    <w:rsid w:val="00C04B6E"/>
    <w:rsid w:val="00C06BB2"/>
    <w:rsid w:val="00C06E1A"/>
    <w:rsid w:val="00C54C54"/>
    <w:rsid w:val="00C56926"/>
    <w:rsid w:val="00C63929"/>
    <w:rsid w:val="00C6460C"/>
    <w:rsid w:val="00C658BC"/>
    <w:rsid w:val="00C70981"/>
    <w:rsid w:val="00C75066"/>
    <w:rsid w:val="00C80238"/>
    <w:rsid w:val="00C943E9"/>
    <w:rsid w:val="00CA568A"/>
    <w:rsid w:val="00CB4BCE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176EA"/>
    <w:rsid w:val="00D23281"/>
    <w:rsid w:val="00D31B4B"/>
    <w:rsid w:val="00D372F1"/>
    <w:rsid w:val="00D52F02"/>
    <w:rsid w:val="00D67F4B"/>
    <w:rsid w:val="00D7203D"/>
    <w:rsid w:val="00D810AB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189C"/>
    <w:rsid w:val="00DC45DF"/>
    <w:rsid w:val="00DC4940"/>
    <w:rsid w:val="00DE7F4F"/>
    <w:rsid w:val="00DF0135"/>
    <w:rsid w:val="00DF20DC"/>
    <w:rsid w:val="00DF2B7C"/>
    <w:rsid w:val="00E039B4"/>
    <w:rsid w:val="00E03FC8"/>
    <w:rsid w:val="00E15947"/>
    <w:rsid w:val="00E1633D"/>
    <w:rsid w:val="00E30451"/>
    <w:rsid w:val="00E52E7E"/>
    <w:rsid w:val="00E53342"/>
    <w:rsid w:val="00E61581"/>
    <w:rsid w:val="00E62E54"/>
    <w:rsid w:val="00E63C31"/>
    <w:rsid w:val="00E6561E"/>
    <w:rsid w:val="00E7594C"/>
    <w:rsid w:val="00E812DB"/>
    <w:rsid w:val="00E86EE6"/>
    <w:rsid w:val="00EB0AF1"/>
    <w:rsid w:val="00EB5AEB"/>
    <w:rsid w:val="00EB672F"/>
    <w:rsid w:val="00EC2322"/>
    <w:rsid w:val="00EC6C99"/>
    <w:rsid w:val="00EE5B59"/>
    <w:rsid w:val="00F13E8F"/>
    <w:rsid w:val="00F31E49"/>
    <w:rsid w:val="00F32729"/>
    <w:rsid w:val="00F35A90"/>
    <w:rsid w:val="00F45413"/>
    <w:rsid w:val="00F460A9"/>
    <w:rsid w:val="00F623C8"/>
    <w:rsid w:val="00F62B31"/>
    <w:rsid w:val="00F66CE7"/>
    <w:rsid w:val="00F82834"/>
    <w:rsid w:val="00FA41D1"/>
    <w:rsid w:val="00FA579A"/>
    <w:rsid w:val="00FB0673"/>
    <w:rsid w:val="00FB0DD0"/>
    <w:rsid w:val="00FC7FE7"/>
    <w:rsid w:val="00FD276C"/>
    <w:rsid w:val="00FD51D8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1D69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4AEC20A6-C6D3-48F1-B157-84EA62983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8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11</cp:revision>
  <cp:lastPrinted>2018-06-18T10:02:00Z</cp:lastPrinted>
  <dcterms:created xsi:type="dcterms:W3CDTF">2026-06-06T16:51:00Z</dcterms:created>
  <dcterms:modified xsi:type="dcterms:W3CDTF">2026-06-30T16:53:00Z</dcterms:modified>
</cp:coreProperties>
</file>