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67D32DA1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3820A9">
        <w:rPr>
          <w:b/>
          <w:color w:val="auto"/>
          <w:sz w:val="22"/>
          <w:szCs w:val="22"/>
        </w:rPr>
        <w:t xml:space="preserve">1º </w:t>
      </w:r>
      <w:r w:rsidR="00A572D1">
        <w:rPr>
          <w:b/>
          <w:color w:val="auto"/>
          <w:sz w:val="22"/>
          <w:szCs w:val="22"/>
        </w:rPr>
        <w:t xml:space="preserve">BACHILLERATO </w:t>
      </w:r>
      <w:r w:rsidR="001B5C52">
        <w:rPr>
          <w:b/>
          <w:color w:val="auto"/>
          <w:sz w:val="22"/>
          <w:szCs w:val="22"/>
        </w:rPr>
        <w:t>TECNOLÓGICO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B5C5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1B5C52" w:rsidRPr="005857F6" w14:paraId="06DCD111" w14:textId="77777777" w:rsidTr="001B5C5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1B5C52" w:rsidRPr="0053524B" w:rsidRDefault="001B5C52" w:rsidP="001B5C5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62EE763B" w:rsidR="001B5C52" w:rsidRPr="005857F6" w:rsidRDefault="001B5C52" w:rsidP="001B5C52">
                  <w:pPr>
                    <w:spacing w:after="0" w:line="240" w:lineRule="auto"/>
                    <w:rPr>
                      <w:color w:val="auto"/>
                    </w:rPr>
                  </w:pPr>
                  <w:r w:rsidRPr="00AB77CB">
                    <w:t>1º BACH. LENGUA CASTELLANA Y LITERATURA I</w:t>
                  </w:r>
                  <w:r w:rsidR="00182858">
                    <w:t xml:space="preserve"> “Revuela”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3448E379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>SM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B4B5725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>9788411202138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445B1D81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>47,27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1B5C52" w:rsidRPr="005857F6" w:rsidRDefault="001B5C52" w:rsidP="001B5C5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1B5C52" w:rsidRPr="005857F6" w14:paraId="5DC30A1F" w14:textId="77777777" w:rsidTr="001B5C5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1B5C52" w:rsidRPr="0053524B" w:rsidRDefault="001B5C52" w:rsidP="001B5C5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7687A977" w:rsidR="001B5C52" w:rsidRPr="005857F6" w:rsidRDefault="001B5C52" w:rsidP="001B5C52">
                  <w:pPr>
                    <w:spacing w:after="0" w:line="240" w:lineRule="auto"/>
                    <w:rPr>
                      <w:color w:val="auto"/>
                    </w:rPr>
                  </w:pPr>
                  <w:r w:rsidRPr="00AB77CB">
                    <w:t xml:space="preserve">1º BACH. FILOSOFÍA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697BCA23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4D7D1EA2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168B7E54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1B5C52" w:rsidRPr="005857F6" w:rsidRDefault="001B5C52" w:rsidP="001B5C5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1B5C52" w:rsidRPr="005857F6" w14:paraId="7E85D974" w14:textId="77777777" w:rsidTr="001B5C5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1B5C52" w:rsidRPr="0053524B" w:rsidRDefault="001B5C52" w:rsidP="001B5C5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540D15FA" w:rsidR="001B5C52" w:rsidRPr="005857F6" w:rsidRDefault="001B5C52" w:rsidP="001B5C52">
                  <w:pPr>
                    <w:spacing w:after="0" w:line="240" w:lineRule="auto"/>
                    <w:rPr>
                      <w:color w:val="auto"/>
                    </w:rPr>
                  </w:pPr>
                  <w:r w:rsidRPr="00AB77CB">
                    <w:t>SKILLS FOR BACH 1 STUDENT'S BOOK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3A4CDA9A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452ADC8B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>9789925608621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185B8E6D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>38,00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1B5C52" w:rsidRPr="005857F6" w:rsidRDefault="001B5C52" w:rsidP="001B5C5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1B5C52" w:rsidRPr="005857F6" w14:paraId="281CEDBF" w14:textId="77777777" w:rsidTr="001B5C5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1B5C52" w:rsidRPr="0053524B" w:rsidRDefault="001B5C52" w:rsidP="001B5C5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0B739B7B" w:rsidR="001B5C52" w:rsidRPr="005857F6" w:rsidRDefault="001B5C52" w:rsidP="001B5C52">
                  <w:pPr>
                    <w:spacing w:after="0" w:line="240" w:lineRule="auto"/>
                    <w:rPr>
                      <w:color w:val="auto"/>
                    </w:rPr>
                  </w:pPr>
                  <w:r w:rsidRPr="00AB77CB">
                    <w:t>SKILLS FOR BACH 1 WORKBOOK SPA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316B1226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11069F0B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>9789925608638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46102550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77CB">
                    <w:t>28,45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1B5C52" w:rsidRPr="005857F6" w:rsidRDefault="001B5C52" w:rsidP="001B5C5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1B5C52" w:rsidRPr="005857F6" w14:paraId="5E697ECD" w14:textId="77777777" w:rsidTr="001B5C5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1B5C52" w:rsidRPr="0053524B" w:rsidRDefault="001B5C52" w:rsidP="001B5C5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03724E62" w:rsidR="001B5C52" w:rsidRPr="005857F6" w:rsidRDefault="001B5C52" w:rsidP="001B5C52">
                  <w:pPr>
                    <w:spacing w:after="0" w:line="240" w:lineRule="auto"/>
                    <w:rPr>
                      <w:color w:val="auto"/>
                    </w:rPr>
                  </w:pPr>
                  <w:r w:rsidRPr="00BE018A">
                    <w:t xml:space="preserve">1º BACH. MATEMÁTICAS I </w:t>
                  </w:r>
                  <w:r w:rsidR="00182858">
                    <w:t>“</w:t>
                  </w:r>
                  <w:r w:rsidRPr="00BE018A">
                    <w:t>Revuela</w:t>
                  </w:r>
                  <w:r w:rsidR="00182858">
                    <w:t>”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4E77B27F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BE018A">
                    <w:t>SM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61079B69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BE018A">
                    <w:t>9788411202206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5BD060F8" w:rsidR="001B5C52" w:rsidRPr="005857F6" w:rsidRDefault="004278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46,24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1B5C52" w:rsidRPr="005857F6" w:rsidRDefault="001B5C52" w:rsidP="001B5C5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1B5C52" w:rsidRPr="005857F6" w14:paraId="49DEE370" w14:textId="77777777" w:rsidTr="00182858">
              <w:trPr>
                <w:trHeight w:hRule="exact" w:val="683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1B5C52" w:rsidRPr="0053524B" w:rsidRDefault="001B5C52" w:rsidP="001B5C5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785ABFE9" w:rsidR="001B5C52" w:rsidRPr="005857F6" w:rsidRDefault="001B5C52" w:rsidP="001B5C52">
                  <w:pPr>
                    <w:spacing w:after="0" w:line="240" w:lineRule="auto"/>
                    <w:rPr>
                      <w:color w:val="auto"/>
                    </w:rPr>
                  </w:pPr>
                  <w:r w:rsidRPr="00BE018A">
                    <w:t>1º BACH. BIOLOGÍA, GEOLOGÍA y CIENCIAS MEDIOAMBIENTALES 22 "Revuela"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5F24D154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BE018A">
                    <w:t>SM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227F59AF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BE018A">
                    <w:t>9788411202121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0AA06412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BE018A">
                    <w:t>53,85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1B5C52" w:rsidRPr="005857F6" w:rsidRDefault="001B5C52" w:rsidP="001B5C5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1B5C52" w:rsidRPr="005857F6" w14:paraId="68CF3D5F" w14:textId="77777777" w:rsidTr="001B5C5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1B5C52" w:rsidRPr="0053524B" w:rsidRDefault="001B5C52" w:rsidP="001B5C5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462BC3AE" w:rsidR="001B5C52" w:rsidRPr="005857F6" w:rsidRDefault="001B5C52" w:rsidP="001B5C52">
                  <w:pPr>
                    <w:spacing w:after="0" w:line="240" w:lineRule="auto"/>
                    <w:rPr>
                      <w:color w:val="auto"/>
                    </w:rPr>
                  </w:pPr>
                  <w:r w:rsidRPr="00BE018A">
                    <w:t>1º BACH. DIBUJO TÉCNICO 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17FECC72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BE018A">
                    <w:t>MCGRAW-HILL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24F5E9E9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BE018A">
                    <w:t>9788448181109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091B67D7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BE018A">
                    <w:t>43,68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1B5C52" w:rsidRPr="005857F6" w:rsidRDefault="001B5C52" w:rsidP="001B5C5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1B5C52" w:rsidRPr="005857F6" w14:paraId="1B8EC0CE" w14:textId="77777777" w:rsidTr="001B5C5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1B5C52" w:rsidRPr="0053524B" w:rsidRDefault="001B5C52" w:rsidP="001B5C5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488A7647" w:rsidR="001B5C52" w:rsidRPr="005857F6" w:rsidRDefault="001B5C52" w:rsidP="001B5C52">
                  <w:pPr>
                    <w:spacing w:after="0" w:line="240" w:lineRule="auto"/>
                    <w:rPr>
                      <w:color w:val="auto"/>
                    </w:rPr>
                  </w:pPr>
                  <w:r w:rsidRPr="00751988">
                    <w:t xml:space="preserve">1º BACH FÍSICA Y QUÍMICA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02E86D9E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51988">
                    <w:t>MCGRAW-HILL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29C2087D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51988">
                    <w:t>9788448649937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13CC5ED5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51988">
                    <w:t>40,80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1B5C52" w:rsidRPr="005857F6" w:rsidRDefault="001B5C52" w:rsidP="001B5C5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1B5C52" w:rsidRPr="005857F6" w14:paraId="7AB7F4E2" w14:textId="77777777" w:rsidTr="001B5C5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1B5C52" w:rsidRPr="0053524B" w:rsidRDefault="001B5C52" w:rsidP="001B5C5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25EDD6F" w:rsidR="001B5C52" w:rsidRPr="005857F6" w:rsidRDefault="001B5C52" w:rsidP="001B5C52">
                  <w:pPr>
                    <w:spacing w:after="0" w:line="240" w:lineRule="auto"/>
                    <w:rPr>
                      <w:color w:val="auto"/>
                    </w:rPr>
                  </w:pPr>
                  <w:r w:rsidRPr="00751988">
                    <w:t xml:space="preserve">1º BACH. RELIGIÓN CATÓLICA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2C61ACD0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51988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1B5C52" w:rsidRPr="005857F6" w:rsidRDefault="001B5C52" w:rsidP="001B5C5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1B5C52" w:rsidRPr="005857F6" w:rsidRDefault="001B5C52" w:rsidP="001B5C5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1B5C5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3524B" w:rsidRDefault="008068EB" w:rsidP="008068E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B5C5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7642B7CC" w:rsidR="00DE7F4F" w:rsidRPr="005857F6" w:rsidRDefault="00DC189C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1B5C5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29</w:t>
                  </w:r>
                  <w:r w:rsidR="00802BC9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  <w:r w:rsidR="001B5C5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,</w:t>
                  </w:r>
                  <w:r w:rsidR="00802BC9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29</w:t>
                  </w:r>
                  <w:r w:rsidR="001B5C5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B5C5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B5C5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EF7F" w14:textId="77777777" w:rsidR="00F10629" w:rsidRDefault="00F10629">
      <w:pPr>
        <w:spacing w:after="0" w:line="240" w:lineRule="auto"/>
      </w:pPr>
      <w:r>
        <w:separator/>
      </w:r>
    </w:p>
  </w:endnote>
  <w:endnote w:type="continuationSeparator" w:id="0">
    <w:p w14:paraId="2178A429" w14:textId="77777777" w:rsidR="00F10629" w:rsidRDefault="00F1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565C" w14:textId="77777777" w:rsidR="00F10629" w:rsidRDefault="00F10629">
      <w:pPr>
        <w:spacing w:after="0" w:line="240" w:lineRule="auto"/>
      </w:pPr>
      <w:r>
        <w:separator/>
      </w:r>
    </w:p>
  </w:footnote>
  <w:footnote w:type="continuationSeparator" w:id="0">
    <w:p w14:paraId="5F62B838" w14:textId="77777777" w:rsidR="00F10629" w:rsidRDefault="00F1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B2767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82858"/>
    <w:rsid w:val="00193EF2"/>
    <w:rsid w:val="00194C5C"/>
    <w:rsid w:val="001A46EA"/>
    <w:rsid w:val="001B4923"/>
    <w:rsid w:val="001B5C52"/>
    <w:rsid w:val="001D65A3"/>
    <w:rsid w:val="001E1C6B"/>
    <w:rsid w:val="001E5F0C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E66F1"/>
    <w:rsid w:val="002F59B6"/>
    <w:rsid w:val="003319E3"/>
    <w:rsid w:val="00342B22"/>
    <w:rsid w:val="00350276"/>
    <w:rsid w:val="00350D34"/>
    <w:rsid w:val="0035341B"/>
    <w:rsid w:val="00362B6B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27852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54EDC"/>
    <w:rsid w:val="00774BAE"/>
    <w:rsid w:val="007804EA"/>
    <w:rsid w:val="0078172E"/>
    <w:rsid w:val="007A69EC"/>
    <w:rsid w:val="007A7CB9"/>
    <w:rsid w:val="007B2BAD"/>
    <w:rsid w:val="007B7DF3"/>
    <w:rsid w:val="007C33F1"/>
    <w:rsid w:val="007C4C5C"/>
    <w:rsid w:val="007C5075"/>
    <w:rsid w:val="007E0C0E"/>
    <w:rsid w:val="00802BC9"/>
    <w:rsid w:val="00805665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15C29"/>
    <w:rsid w:val="009451C3"/>
    <w:rsid w:val="00952C8B"/>
    <w:rsid w:val="00975FA8"/>
    <w:rsid w:val="009945B2"/>
    <w:rsid w:val="00995911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C7A1F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55200"/>
    <w:rsid w:val="00D67F4B"/>
    <w:rsid w:val="00D7203D"/>
    <w:rsid w:val="00D810AB"/>
    <w:rsid w:val="00D8142C"/>
    <w:rsid w:val="00D9378D"/>
    <w:rsid w:val="00D93F7C"/>
    <w:rsid w:val="00D96771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062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386F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8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7</cp:revision>
  <cp:lastPrinted>2018-06-18T10:02:00Z</cp:lastPrinted>
  <dcterms:created xsi:type="dcterms:W3CDTF">2026-06-06T19:09:00Z</dcterms:created>
  <dcterms:modified xsi:type="dcterms:W3CDTF">2026-06-30T16:54:00Z</dcterms:modified>
</cp:coreProperties>
</file>