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1E9FF180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3820A9">
        <w:rPr>
          <w:b/>
          <w:color w:val="auto"/>
          <w:sz w:val="22"/>
          <w:szCs w:val="22"/>
        </w:rPr>
        <w:t xml:space="preserve">1º </w:t>
      </w:r>
      <w:r w:rsidR="00A572D1">
        <w:rPr>
          <w:b/>
          <w:color w:val="auto"/>
          <w:sz w:val="22"/>
          <w:szCs w:val="22"/>
        </w:rPr>
        <w:t xml:space="preserve">BACHILLERATO </w:t>
      </w:r>
      <w:r w:rsidR="00915C29">
        <w:rPr>
          <w:b/>
          <w:color w:val="auto"/>
          <w:sz w:val="22"/>
          <w:szCs w:val="22"/>
        </w:rPr>
        <w:t>CIENCIA SOCIALES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3"/>
              <w:gridCol w:w="3652"/>
              <w:gridCol w:w="1325"/>
              <w:gridCol w:w="1470"/>
              <w:gridCol w:w="938"/>
              <w:gridCol w:w="856"/>
            </w:tblGrid>
            <w:tr w:rsidR="003C6777" w:rsidRPr="005857F6" w14:paraId="4D798CAF" w14:textId="77777777" w:rsidTr="00161B22">
              <w:trPr>
                <w:trHeight w:hRule="exact" w:val="477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5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161B22" w:rsidRPr="005857F6" w14:paraId="06DCD111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161B22" w:rsidRPr="0053524B" w:rsidRDefault="00161B22" w:rsidP="00161B2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625F5616" w:rsidR="00161B22" w:rsidRPr="005857F6" w:rsidRDefault="00161B22" w:rsidP="00161B22">
                  <w:pPr>
                    <w:spacing w:after="0" w:line="240" w:lineRule="auto"/>
                    <w:rPr>
                      <w:color w:val="auto"/>
                    </w:rPr>
                  </w:pPr>
                  <w:r w:rsidRPr="00420B89">
                    <w:t xml:space="preserve">1º BACH. LENGUA CASTELLANA Y LITERATURA I </w:t>
                  </w:r>
                  <w:r w:rsidR="00ED5BF2">
                    <w:t>“Revuela”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1CAE38A7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0B89">
                    <w:t>SM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62C0288C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0B89">
                    <w:t>9788411202138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00E06073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0B89">
                    <w:t>47,27</w:t>
                  </w: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161B22" w:rsidRPr="005857F6" w:rsidRDefault="00161B22" w:rsidP="00161B2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161B22" w:rsidRPr="005857F6" w14:paraId="5DC30A1F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161B22" w:rsidRPr="0053524B" w:rsidRDefault="00161B22" w:rsidP="00161B2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3AE0CA3C" w:rsidR="00161B22" w:rsidRPr="005857F6" w:rsidRDefault="00161B22" w:rsidP="00161B22">
                  <w:pPr>
                    <w:spacing w:after="0" w:line="240" w:lineRule="auto"/>
                    <w:rPr>
                      <w:color w:val="auto"/>
                    </w:rPr>
                  </w:pPr>
                  <w:r w:rsidRPr="00420B89">
                    <w:t xml:space="preserve">1º BACH. FILOSOFÍA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697BCA23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5CBB2AF3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0B89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168B7E54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161B22" w:rsidRPr="005857F6" w:rsidRDefault="00161B22" w:rsidP="00161B2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161B22" w:rsidRPr="005857F6" w14:paraId="7E85D974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161B22" w:rsidRPr="0053524B" w:rsidRDefault="00161B22" w:rsidP="00161B2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136B98B4" w:rsidR="00161B22" w:rsidRPr="005857F6" w:rsidRDefault="00161B22" w:rsidP="00161B22">
                  <w:pPr>
                    <w:spacing w:after="0" w:line="240" w:lineRule="auto"/>
                    <w:rPr>
                      <w:color w:val="auto"/>
                    </w:rPr>
                  </w:pPr>
                  <w:r w:rsidRPr="00420B89">
                    <w:t>SKILLS FOR BACH 1 STUDENT'S BOOK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55E2F311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0B89">
                    <w:t xml:space="preserve">BURLINGTON 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71DD954F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0B89">
                    <w:t>9789925608621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5CB5FC79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0B89">
                    <w:t>38,00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161B22" w:rsidRPr="005857F6" w:rsidRDefault="00161B22" w:rsidP="00161B2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161B22" w:rsidRPr="005857F6" w14:paraId="281CEDBF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161B22" w:rsidRPr="0053524B" w:rsidRDefault="00161B22" w:rsidP="00161B2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4CA382B3" w:rsidR="00161B22" w:rsidRPr="005857F6" w:rsidRDefault="00161B22" w:rsidP="00161B22">
                  <w:pPr>
                    <w:spacing w:after="0" w:line="240" w:lineRule="auto"/>
                    <w:rPr>
                      <w:color w:val="auto"/>
                    </w:rPr>
                  </w:pPr>
                  <w:r w:rsidRPr="00420B89">
                    <w:t>SKILLS FOR BACH 1 WORKBOOK SPA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7E93AE5C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0B89">
                    <w:t xml:space="preserve">BURLINGTON 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3FFBA77B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0B89">
                    <w:t>9789925608638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3454F4CC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0B89">
                    <w:t>28,45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161B22" w:rsidRPr="005857F6" w:rsidRDefault="00161B22" w:rsidP="00161B2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161B22" w:rsidRPr="005857F6" w14:paraId="5E697ECD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161B22" w:rsidRPr="0053524B" w:rsidRDefault="00161B22" w:rsidP="00161B2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5B554E77" w:rsidR="00161B22" w:rsidRPr="005857F6" w:rsidRDefault="00161B22" w:rsidP="00161B22">
                  <w:pPr>
                    <w:spacing w:after="0" w:line="240" w:lineRule="auto"/>
                    <w:rPr>
                      <w:color w:val="auto"/>
                    </w:rPr>
                  </w:pPr>
                  <w:r w:rsidRPr="007E2361">
                    <w:t xml:space="preserve">1º BACH. MATEMÁTICAS Aplicadas a las CCSS I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52ACF615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72B004B1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E2361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43FCD517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161B22" w:rsidRPr="005857F6" w:rsidRDefault="00161B22" w:rsidP="00161B2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161B22" w:rsidRPr="005857F6" w14:paraId="49DEE370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161B22" w:rsidRPr="0053524B" w:rsidRDefault="00161B22" w:rsidP="00161B2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65B0F5DB" w:rsidR="00161B22" w:rsidRPr="005857F6" w:rsidRDefault="00161B22" w:rsidP="00161B22">
                  <w:pPr>
                    <w:spacing w:after="0" w:line="240" w:lineRule="auto"/>
                    <w:rPr>
                      <w:color w:val="auto"/>
                    </w:rPr>
                  </w:pPr>
                  <w:r w:rsidRPr="007E2361">
                    <w:t xml:space="preserve">1º BACH. HISTORIA DEL MUNDO CONTEMPORÁNEO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50D4C0A1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E2361">
                    <w:t>ANAYA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0CEEB3D0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E2361">
                    <w:t>9788414311486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3C74E570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E2361">
                    <w:t>46,98</w:t>
                  </w: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161B22" w:rsidRPr="005857F6" w:rsidRDefault="00161B22" w:rsidP="00161B2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161B22" w:rsidRPr="005857F6" w14:paraId="68CF3D5F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161B22" w:rsidRPr="0053524B" w:rsidRDefault="00161B22" w:rsidP="00161B2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4DAC502B" w:rsidR="00161B22" w:rsidRPr="005857F6" w:rsidRDefault="00161B22" w:rsidP="00161B22">
                  <w:pPr>
                    <w:spacing w:after="0" w:line="240" w:lineRule="auto"/>
                    <w:rPr>
                      <w:color w:val="auto"/>
                    </w:rPr>
                  </w:pPr>
                  <w:r w:rsidRPr="007E2361">
                    <w:t xml:space="preserve">1º BACH. ECONOMÍA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32DC9AA4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7CB53D99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7E2361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6561C094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161B22" w:rsidRPr="005857F6" w:rsidRDefault="00161B22" w:rsidP="00161B2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161B22" w:rsidRPr="005857F6" w14:paraId="1B8EC0CE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161B22" w:rsidRPr="0053524B" w:rsidRDefault="00161B22" w:rsidP="00161B2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6EB6640E" w:rsidR="00161B22" w:rsidRPr="005857F6" w:rsidRDefault="00161B22" w:rsidP="00161B22">
                  <w:pPr>
                    <w:spacing w:after="0" w:line="240" w:lineRule="auto"/>
                    <w:rPr>
                      <w:color w:val="auto"/>
                    </w:rPr>
                  </w:pPr>
                  <w:r w:rsidRPr="009418FE">
                    <w:t>1º BACH. CIENCIAS DE LA COMPUTACIÓN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572F33B4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662954DC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418FE">
                    <w:t xml:space="preserve">Sin libro 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58D5AAA9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161B22" w:rsidRPr="005857F6" w:rsidRDefault="00161B22" w:rsidP="00161B2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161B22" w:rsidRPr="005857F6" w14:paraId="7AB7F4E2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161B22" w:rsidRPr="0053524B" w:rsidRDefault="00161B22" w:rsidP="00161B2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5AA96BCA" w:rsidR="00161B22" w:rsidRPr="005857F6" w:rsidRDefault="00161B22" w:rsidP="00161B22">
                  <w:pPr>
                    <w:spacing w:after="0" w:line="240" w:lineRule="auto"/>
                    <w:rPr>
                      <w:color w:val="auto"/>
                    </w:rPr>
                  </w:pPr>
                  <w:r w:rsidRPr="009418FE">
                    <w:t xml:space="preserve">1º BACH. RELIGIÓN CATÓLICA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0A5EEAF1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3099057E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418FE">
                    <w:t xml:space="preserve">Sin libro 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5A33E09C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161B22" w:rsidRPr="005857F6" w:rsidRDefault="00161B22" w:rsidP="00161B2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8068EB" w:rsidRPr="005857F6" w14:paraId="177060A1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8068EB" w:rsidRPr="0053524B" w:rsidRDefault="008068EB" w:rsidP="008068E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2BE18420" w:rsidR="008068EB" w:rsidRPr="005857F6" w:rsidRDefault="008068EB" w:rsidP="008068EB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5579450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6C9182E6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4E715332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8068EB" w:rsidRPr="005857F6" w:rsidRDefault="008F739F" w:rsidP="008068E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161B22">
              <w:trPr>
                <w:trHeight w:hRule="exact" w:val="409"/>
              </w:trPr>
              <w:tc>
                <w:tcPr>
                  <w:tcW w:w="293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47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938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0550C345" w:rsidR="00DE7F4F" w:rsidRPr="005857F6" w:rsidRDefault="00161B22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160,70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56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161B22">
              <w:trPr>
                <w:trHeight w:val="307"/>
              </w:trPr>
              <w:tc>
                <w:tcPr>
                  <w:tcW w:w="293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85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56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161B22">
              <w:trPr>
                <w:trHeight w:hRule="exact" w:val="440"/>
              </w:trPr>
              <w:tc>
                <w:tcPr>
                  <w:tcW w:w="293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AEB8" w14:textId="77777777" w:rsidR="00B20BCF" w:rsidRDefault="00B20BCF">
      <w:pPr>
        <w:spacing w:after="0" w:line="240" w:lineRule="auto"/>
      </w:pPr>
      <w:r>
        <w:separator/>
      </w:r>
    </w:p>
  </w:endnote>
  <w:endnote w:type="continuationSeparator" w:id="0">
    <w:p w14:paraId="0776976E" w14:textId="77777777" w:rsidR="00B20BCF" w:rsidRDefault="00B20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A39B" w14:textId="77777777" w:rsidR="00B20BCF" w:rsidRDefault="00B20BCF">
      <w:pPr>
        <w:spacing w:after="0" w:line="240" w:lineRule="auto"/>
      </w:pPr>
      <w:r>
        <w:separator/>
      </w:r>
    </w:p>
  </w:footnote>
  <w:footnote w:type="continuationSeparator" w:id="0">
    <w:p w14:paraId="6DE4D104" w14:textId="77777777" w:rsidR="00B20BCF" w:rsidRDefault="00B20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726E0"/>
    <w:rsid w:val="00083DEB"/>
    <w:rsid w:val="000A2A19"/>
    <w:rsid w:val="000A3BD0"/>
    <w:rsid w:val="000B0E8D"/>
    <w:rsid w:val="000C7604"/>
    <w:rsid w:val="000D3FD7"/>
    <w:rsid w:val="000D414F"/>
    <w:rsid w:val="000E4CD3"/>
    <w:rsid w:val="000F577F"/>
    <w:rsid w:val="00107B7A"/>
    <w:rsid w:val="00117C27"/>
    <w:rsid w:val="0012380D"/>
    <w:rsid w:val="001349C2"/>
    <w:rsid w:val="0014088B"/>
    <w:rsid w:val="00141C57"/>
    <w:rsid w:val="00161B22"/>
    <w:rsid w:val="00193EF2"/>
    <w:rsid w:val="00194C5C"/>
    <w:rsid w:val="001A46EA"/>
    <w:rsid w:val="001B492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6CF8"/>
    <w:rsid w:val="00265684"/>
    <w:rsid w:val="0026726B"/>
    <w:rsid w:val="00275158"/>
    <w:rsid w:val="00276200"/>
    <w:rsid w:val="00296EE2"/>
    <w:rsid w:val="002B0217"/>
    <w:rsid w:val="002C3963"/>
    <w:rsid w:val="002C5169"/>
    <w:rsid w:val="002D3F08"/>
    <w:rsid w:val="002F59B6"/>
    <w:rsid w:val="003319E3"/>
    <w:rsid w:val="00342B22"/>
    <w:rsid w:val="00350276"/>
    <w:rsid w:val="00350D34"/>
    <w:rsid w:val="0035341B"/>
    <w:rsid w:val="00362B6B"/>
    <w:rsid w:val="003815B9"/>
    <w:rsid w:val="003820A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71EC5"/>
    <w:rsid w:val="0047400E"/>
    <w:rsid w:val="00480B68"/>
    <w:rsid w:val="0049275F"/>
    <w:rsid w:val="00494038"/>
    <w:rsid w:val="00496084"/>
    <w:rsid w:val="00496EAA"/>
    <w:rsid w:val="004A18DE"/>
    <w:rsid w:val="004A4C70"/>
    <w:rsid w:val="004B15F4"/>
    <w:rsid w:val="004C527F"/>
    <w:rsid w:val="004F1765"/>
    <w:rsid w:val="004F42DE"/>
    <w:rsid w:val="005079DB"/>
    <w:rsid w:val="00522C1A"/>
    <w:rsid w:val="00533879"/>
    <w:rsid w:val="0053524B"/>
    <w:rsid w:val="0053713E"/>
    <w:rsid w:val="00540596"/>
    <w:rsid w:val="005727E2"/>
    <w:rsid w:val="005857F6"/>
    <w:rsid w:val="005A4CE4"/>
    <w:rsid w:val="005F049A"/>
    <w:rsid w:val="0061016E"/>
    <w:rsid w:val="00623931"/>
    <w:rsid w:val="00635ED7"/>
    <w:rsid w:val="0065257C"/>
    <w:rsid w:val="00654BC1"/>
    <w:rsid w:val="0065626E"/>
    <w:rsid w:val="0065638A"/>
    <w:rsid w:val="0065705A"/>
    <w:rsid w:val="00665990"/>
    <w:rsid w:val="00680E25"/>
    <w:rsid w:val="006B12E0"/>
    <w:rsid w:val="006B2BD1"/>
    <w:rsid w:val="006C08A5"/>
    <w:rsid w:val="006D5B6E"/>
    <w:rsid w:val="006E0607"/>
    <w:rsid w:val="006F5C6A"/>
    <w:rsid w:val="007069A0"/>
    <w:rsid w:val="00720D40"/>
    <w:rsid w:val="0073328F"/>
    <w:rsid w:val="0074165A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DF3"/>
    <w:rsid w:val="007C4C5C"/>
    <w:rsid w:val="007E0C0E"/>
    <w:rsid w:val="00805665"/>
    <w:rsid w:val="008068EB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B5156"/>
    <w:rsid w:val="008C2DB8"/>
    <w:rsid w:val="008D2D88"/>
    <w:rsid w:val="008D5097"/>
    <w:rsid w:val="008E007A"/>
    <w:rsid w:val="008F046B"/>
    <w:rsid w:val="008F6568"/>
    <w:rsid w:val="008F739F"/>
    <w:rsid w:val="0091531C"/>
    <w:rsid w:val="00915C29"/>
    <w:rsid w:val="009451C3"/>
    <w:rsid w:val="00952C8B"/>
    <w:rsid w:val="00975FA8"/>
    <w:rsid w:val="009945B2"/>
    <w:rsid w:val="00995911"/>
    <w:rsid w:val="009B655A"/>
    <w:rsid w:val="009D4055"/>
    <w:rsid w:val="009D7859"/>
    <w:rsid w:val="009E50B8"/>
    <w:rsid w:val="00A12C8D"/>
    <w:rsid w:val="00A4609D"/>
    <w:rsid w:val="00A52EF6"/>
    <w:rsid w:val="00A572D1"/>
    <w:rsid w:val="00A629E1"/>
    <w:rsid w:val="00A658BD"/>
    <w:rsid w:val="00A66F98"/>
    <w:rsid w:val="00A67CAE"/>
    <w:rsid w:val="00A72217"/>
    <w:rsid w:val="00A75962"/>
    <w:rsid w:val="00A84F7E"/>
    <w:rsid w:val="00A873B9"/>
    <w:rsid w:val="00A96344"/>
    <w:rsid w:val="00AF2BFA"/>
    <w:rsid w:val="00B03032"/>
    <w:rsid w:val="00B16BEB"/>
    <w:rsid w:val="00B17EF9"/>
    <w:rsid w:val="00B20BCF"/>
    <w:rsid w:val="00B32FE6"/>
    <w:rsid w:val="00B341D1"/>
    <w:rsid w:val="00B4582F"/>
    <w:rsid w:val="00B4754F"/>
    <w:rsid w:val="00B52753"/>
    <w:rsid w:val="00B63421"/>
    <w:rsid w:val="00B75C16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D058F"/>
    <w:rsid w:val="00BD233A"/>
    <w:rsid w:val="00BD4DC7"/>
    <w:rsid w:val="00BF2F7B"/>
    <w:rsid w:val="00BF3CFD"/>
    <w:rsid w:val="00BF6866"/>
    <w:rsid w:val="00C0317A"/>
    <w:rsid w:val="00C03257"/>
    <w:rsid w:val="00C04B6E"/>
    <w:rsid w:val="00C06BB2"/>
    <w:rsid w:val="00C06E1A"/>
    <w:rsid w:val="00C54C54"/>
    <w:rsid w:val="00C56926"/>
    <w:rsid w:val="00C63929"/>
    <w:rsid w:val="00C6460C"/>
    <w:rsid w:val="00C658BC"/>
    <w:rsid w:val="00C70981"/>
    <w:rsid w:val="00C75066"/>
    <w:rsid w:val="00C80238"/>
    <w:rsid w:val="00C85AB9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23281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19C9"/>
    <w:rsid w:val="00DC45DF"/>
    <w:rsid w:val="00DC4940"/>
    <w:rsid w:val="00DE7F4F"/>
    <w:rsid w:val="00DF0135"/>
    <w:rsid w:val="00DF20DC"/>
    <w:rsid w:val="00DF2B7C"/>
    <w:rsid w:val="00DF5C9A"/>
    <w:rsid w:val="00E039B4"/>
    <w:rsid w:val="00E03FC8"/>
    <w:rsid w:val="00E15947"/>
    <w:rsid w:val="00E1633D"/>
    <w:rsid w:val="00E30451"/>
    <w:rsid w:val="00E52E7E"/>
    <w:rsid w:val="00E53342"/>
    <w:rsid w:val="00E61581"/>
    <w:rsid w:val="00E62E54"/>
    <w:rsid w:val="00E63C31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D5BF2"/>
    <w:rsid w:val="00EE5B59"/>
    <w:rsid w:val="00F13E8F"/>
    <w:rsid w:val="00F31E49"/>
    <w:rsid w:val="00F32729"/>
    <w:rsid w:val="00F358FB"/>
    <w:rsid w:val="00F35A90"/>
    <w:rsid w:val="00F45413"/>
    <w:rsid w:val="00F460A9"/>
    <w:rsid w:val="00F623C8"/>
    <w:rsid w:val="00F62B31"/>
    <w:rsid w:val="00F66CE7"/>
    <w:rsid w:val="00F82834"/>
    <w:rsid w:val="00F9720D"/>
    <w:rsid w:val="00FA41D1"/>
    <w:rsid w:val="00FA579A"/>
    <w:rsid w:val="00FB0673"/>
    <w:rsid w:val="00FB0DD0"/>
    <w:rsid w:val="00FC7FE7"/>
    <w:rsid w:val="00FD276C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4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6</cp:revision>
  <cp:lastPrinted>2018-06-18T10:02:00Z</cp:lastPrinted>
  <dcterms:created xsi:type="dcterms:W3CDTF">2026-06-06T19:09:00Z</dcterms:created>
  <dcterms:modified xsi:type="dcterms:W3CDTF">2026-06-30T16:52:00Z</dcterms:modified>
</cp:coreProperties>
</file>