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1026"/>
        <w:gridCol w:w="8045"/>
      </w:tblGrid>
      <w:tr w:rsidR="00DC4940" w14:paraId="08EDB329" w14:textId="77777777" w:rsidTr="00DC189C">
        <w:tc>
          <w:tcPr>
            <w:tcW w:w="675" w:type="dxa"/>
          </w:tcPr>
          <w:p w14:paraId="437D9367" w14:textId="6BB61272" w:rsidR="00DC4940" w:rsidRPr="00211F26" w:rsidRDefault="00E53342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>
              <w:rPr>
                <w:b/>
                <w:noProof/>
                <w:color w:val="9FB8CD" w:themeColor="accent2"/>
                <w:sz w:val="28"/>
                <w:szCs w:val="28"/>
              </w:rPr>
              <w:drawing>
                <wp:inline distT="0" distB="0" distL="0" distR="0" wp14:anchorId="42EE8CF6" wp14:editId="54A2826C">
                  <wp:extent cx="511791" cy="511791"/>
                  <wp:effectExtent l="0" t="0" r="3175" b="3175"/>
                  <wp:docPr id="1610056337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056337" name="Imagen 1" descr="Logotipo&#10;&#10;El contenido generado por IA puede ser incorrec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44" cy="515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  <w:vAlign w:val="center"/>
          </w:tcPr>
          <w:p w14:paraId="438CBAF9" w14:textId="03F82B56" w:rsidR="00DC4940" w:rsidRPr="00211F26" w:rsidRDefault="00DC4940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 w:rsidRPr="005857F6">
              <w:rPr>
                <w:b/>
                <w:color w:val="auto"/>
                <w:sz w:val="28"/>
                <w:szCs w:val="28"/>
              </w:rPr>
              <w:t>Solicitud de libros de texto curso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6</w:t>
            </w:r>
            <w:r w:rsidRPr="005857F6">
              <w:rPr>
                <w:b/>
                <w:color w:val="auto"/>
                <w:sz w:val="28"/>
                <w:szCs w:val="28"/>
              </w:rPr>
              <w:t xml:space="preserve"> - 202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7</w:t>
            </w:r>
          </w:p>
        </w:tc>
      </w:tr>
    </w:tbl>
    <w:p w14:paraId="21FED110" w14:textId="0D4EB06F" w:rsidR="00BD233A" w:rsidRPr="005857F6" w:rsidRDefault="00BB7B2D" w:rsidP="005857F6">
      <w:pPr>
        <w:pStyle w:val="Primerapginadeencabezado"/>
        <w:pBdr>
          <w:bottom w:val="none" w:sz="0" w:space="0" w:color="auto"/>
        </w:pBdr>
        <w:spacing w:after="0" w:line="240" w:lineRule="auto"/>
        <w:jc w:val="center"/>
        <w:rPr>
          <w:b/>
          <w:color w:val="auto"/>
          <w:sz w:val="22"/>
          <w:szCs w:val="22"/>
        </w:rPr>
      </w:pPr>
      <w:r w:rsidRPr="005857F6">
        <w:rPr>
          <w:b/>
          <w:color w:val="auto"/>
          <w:sz w:val="22"/>
          <w:szCs w:val="22"/>
        </w:rPr>
        <w:t xml:space="preserve">Curso: </w:t>
      </w:r>
      <w:r w:rsidR="00243C8A">
        <w:rPr>
          <w:b/>
          <w:color w:val="auto"/>
          <w:sz w:val="22"/>
          <w:szCs w:val="22"/>
        </w:rPr>
        <w:t>1</w:t>
      </w:r>
      <w:r w:rsidR="003820A9">
        <w:rPr>
          <w:b/>
          <w:color w:val="auto"/>
          <w:sz w:val="22"/>
          <w:szCs w:val="22"/>
        </w:rPr>
        <w:t xml:space="preserve">º </w:t>
      </w:r>
      <w:r w:rsidR="00243C8A">
        <w:rPr>
          <w:b/>
          <w:color w:val="auto"/>
          <w:sz w:val="22"/>
          <w:szCs w:val="22"/>
        </w:rPr>
        <w:t>ADMINISTRACIÓN Y FINANZAS</w:t>
      </w:r>
    </w:p>
    <w:tbl>
      <w:tblPr>
        <w:tblStyle w:val="Tablaconcuadrcula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BD233A" w:rsidRPr="005857F6" w14:paraId="7EA734DA" w14:textId="77777777" w:rsidTr="00BD233A">
        <w:trPr>
          <w:trHeight w:val="454"/>
        </w:trPr>
        <w:tc>
          <w:tcPr>
            <w:tcW w:w="9375" w:type="dxa"/>
          </w:tcPr>
          <w:p w14:paraId="47A709E2" w14:textId="77777777" w:rsidR="00BB7B2D" w:rsidRPr="005857F6" w:rsidRDefault="00BB7B2D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  <w:p w14:paraId="6E331058" w14:textId="72A60AC4" w:rsidR="00DA488B" w:rsidRDefault="008F739F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5857F6">
              <w:rPr>
                <w:b/>
                <w:color w:val="auto"/>
                <w:sz w:val="22"/>
                <w:szCs w:val="22"/>
              </w:rPr>
              <w:t>Apellidos y nombre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 xml:space="preserve"> del alumno</w:t>
            </w:r>
            <w:r w:rsidR="00B52753" w:rsidRPr="005857F6">
              <w:rPr>
                <w:b/>
                <w:color w:val="auto"/>
                <w:sz w:val="22"/>
                <w:szCs w:val="22"/>
              </w:rPr>
              <w:t>/a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>:</w:t>
            </w:r>
          </w:p>
          <w:p w14:paraId="5F08E0D4" w14:textId="77777777" w:rsidR="003820A9" w:rsidRPr="005857F6" w:rsidRDefault="003820A9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</w:p>
          <w:p w14:paraId="3806F9BA" w14:textId="77777777" w:rsidR="00BD233A" w:rsidRPr="005857F6" w:rsidRDefault="00BD233A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</w:tbl>
    <w:p w14:paraId="72F427E0" w14:textId="77777777" w:rsidR="00BD233A" w:rsidRDefault="00BD233A" w:rsidP="00BD233A">
      <w:pPr>
        <w:pStyle w:val="Sinespaciado"/>
        <w:rPr>
          <w:rFonts w:ascii="Arial Narrow" w:hAnsi="Arial Narrow" w:cs="Arial Narrow"/>
          <w:color w:val="3E5D78" w:themeColor="accent2" w:themeShade="80"/>
        </w:rPr>
      </w:pPr>
    </w:p>
    <w:p w14:paraId="1BAAA1FB" w14:textId="77777777" w:rsidR="00BD233A" w:rsidRPr="00F31E49" w:rsidRDefault="00BD233A" w:rsidP="00BD233A">
      <w:pPr>
        <w:pStyle w:val="Sinespaciado"/>
        <w:rPr>
          <w:rFonts w:cs="Arial Narrow"/>
          <w:b/>
          <w:color w:val="auto"/>
          <w:sz w:val="22"/>
          <w:szCs w:val="22"/>
        </w:rPr>
      </w:pPr>
      <w:r w:rsidRPr="00F31E49">
        <w:rPr>
          <w:rFonts w:cs="Arial Narrow"/>
          <w:b/>
          <w:color w:val="auto"/>
          <w:sz w:val="22"/>
          <w:szCs w:val="22"/>
        </w:rPr>
        <w:t>Marque los libros que quiere adquirir</w:t>
      </w: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034"/>
      </w:tblGrid>
      <w:tr w:rsidR="0041287B" w:rsidRPr="005857F6" w14:paraId="65D058B9" w14:textId="77777777" w:rsidTr="00C06BB2">
        <w:trPr>
          <w:trHeight w:val="7218"/>
          <w:jc w:val="center"/>
        </w:trPr>
        <w:tc>
          <w:tcPr>
            <w:tcW w:w="21" w:type="dxa"/>
            <w:shd w:val="clear" w:color="auto" w:fill="AAB0C7" w:themeFill="accent1" w:themeFillTint="99"/>
          </w:tcPr>
          <w:p w14:paraId="7C14D958" w14:textId="77777777" w:rsidR="0041287B" w:rsidRPr="005857F6" w:rsidRDefault="004128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tbl>
            <w:tblPr>
              <w:tblW w:w="8534" w:type="dxa"/>
              <w:tblBorders>
                <w:insideH w:val="single" w:sz="4" w:space="0" w:color="AAB0C7" w:themeColor="accent1" w:themeTint="99"/>
                <w:insideV w:val="single" w:sz="4" w:space="0" w:color="AAB0C7" w:themeColor="accent1" w:themeTint="99"/>
              </w:tblBorders>
              <w:tblLook w:val="01E0" w:firstRow="1" w:lastRow="1" w:firstColumn="1" w:lastColumn="1" w:noHBand="0" w:noVBand="0"/>
            </w:tblPr>
            <w:tblGrid>
              <w:gridCol w:w="293"/>
              <w:gridCol w:w="3652"/>
              <w:gridCol w:w="1325"/>
              <w:gridCol w:w="1470"/>
              <w:gridCol w:w="938"/>
              <w:gridCol w:w="856"/>
            </w:tblGrid>
            <w:tr w:rsidR="003C6777" w:rsidRPr="005857F6" w14:paraId="4D798CAF" w14:textId="77777777" w:rsidTr="00161B22">
              <w:trPr>
                <w:trHeight w:hRule="exact" w:val="477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E309E4" w14:textId="77777777" w:rsidR="003C6777" w:rsidRPr="005857F6" w:rsidRDefault="003C6777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EFF52A9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Libro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412E74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Editorial</w:t>
                  </w: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43F460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ISBN</w:t>
                  </w:r>
                </w:p>
              </w:tc>
              <w:tc>
                <w:tcPr>
                  <w:tcW w:w="938" w:type="dxa"/>
                  <w:tcBorders>
                    <w:bottom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A6DDC58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Precio</w:t>
                  </w:r>
                </w:p>
                <w:p w14:paraId="43AB1474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Colegio</w:t>
                  </w:r>
                </w:p>
              </w:tc>
              <w:tc>
                <w:tcPr>
                  <w:tcW w:w="85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3C82FB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Sí</w:t>
                  </w:r>
                </w:p>
              </w:tc>
            </w:tr>
            <w:tr w:rsidR="00243C8A" w:rsidRPr="005857F6" w14:paraId="06DCD111" w14:textId="77777777" w:rsidTr="00243C8A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16E393" w14:textId="77777777" w:rsidR="00243C8A" w:rsidRPr="0053524B" w:rsidRDefault="00243C8A" w:rsidP="00243C8A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255B9D" w14:textId="5601BD95" w:rsidR="00243C8A" w:rsidRPr="005857F6" w:rsidRDefault="00243C8A" w:rsidP="00243C8A">
                  <w:pPr>
                    <w:spacing w:after="0" w:line="240" w:lineRule="auto"/>
                    <w:rPr>
                      <w:color w:val="auto"/>
                    </w:rPr>
                  </w:pPr>
                  <w:r w:rsidRPr="005706CB">
                    <w:t>BUSINESS ADMINIST. &amp; FINANCE SB 2ª Edición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C386E60" w14:textId="1BD2EE20" w:rsidR="00243C8A" w:rsidRPr="005857F6" w:rsidRDefault="00243C8A" w:rsidP="00243C8A">
                  <w:pPr>
                    <w:spacing w:after="0" w:line="240" w:lineRule="auto"/>
                    <w:rPr>
                      <w:color w:val="auto"/>
                    </w:rPr>
                  </w:pPr>
                  <w:r w:rsidRPr="005706CB">
                    <w:t xml:space="preserve">BURLINGTON 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BEF38A1" w14:textId="0605F1CF" w:rsidR="00243C8A" w:rsidRPr="005857F6" w:rsidRDefault="00243C8A" w:rsidP="00243C8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706CB">
                    <w:t>9789925308910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35C7DF0" w14:textId="5923E1AC" w:rsidR="00243C8A" w:rsidRPr="005857F6" w:rsidRDefault="00243C8A" w:rsidP="00243C8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28,03</w:t>
                  </w:r>
                </w:p>
              </w:tc>
              <w:permStart w:id="145124976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698892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E5826FF" w14:textId="77777777" w:rsidR="00243C8A" w:rsidRPr="005857F6" w:rsidRDefault="00243C8A" w:rsidP="00243C8A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451249764" w:displacedByCustomXml="prev"/>
            </w:tr>
            <w:tr w:rsidR="00243C8A" w:rsidRPr="005857F6" w14:paraId="5DC30A1F" w14:textId="77777777" w:rsidTr="00243C8A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04D3724" w14:textId="77777777" w:rsidR="00243C8A" w:rsidRPr="0053524B" w:rsidRDefault="00243C8A" w:rsidP="00243C8A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2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D49423D" w14:textId="2D1A3DCF" w:rsidR="00243C8A" w:rsidRPr="005857F6" w:rsidRDefault="00243C8A" w:rsidP="00243C8A">
                  <w:pPr>
                    <w:spacing w:after="0" w:line="240" w:lineRule="auto"/>
                    <w:rPr>
                      <w:color w:val="auto"/>
                    </w:rPr>
                  </w:pPr>
                  <w:r w:rsidRPr="005706CB">
                    <w:t>ITINERARIO PERSONAL PARA LA EMPLEABILIDAD I (Ed 2026)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7ECFB0" w14:textId="62C1FD19" w:rsidR="00243C8A" w:rsidRPr="005857F6" w:rsidRDefault="00243C8A" w:rsidP="00243C8A">
                  <w:pPr>
                    <w:spacing w:after="0" w:line="240" w:lineRule="auto"/>
                    <w:rPr>
                      <w:color w:val="auto"/>
                    </w:rPr>
                  </w:pPr>
                  <w:r w:rsidRPr="005706CB">
                    <w:t>PARANINFO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1F26F3F" w14:textId="47178C30" w:rsidR="00243C8A" w:rsidRPr="005857F6" w:rsidRDefault="00243C8A" w:rsidP="00243C8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706CB">
                    <w:t>9788428377256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CA2BBB2" w14:textId="09FB388A" w:rsidR="00243C8A" w:rsidRPr="005857F6" w:rsidRDefault="00243C8A" w:rsidP="00243C8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18,22</w:t>
                  </w:r>
                </w:p>
              </w:tc>
              <w:permStart w:id="50975549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78763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078697" w14:textId="77777777" w:rsidR="00243C8A" w:rsidRPr="005857F6" w:rsidRDefault="00243C8A" w:rsidP="00243C8A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09755496" w:displacedByCustomXml="prev"/>
            </w:tr>
            <w:tr w:rsidR="00243C8A" w:rsidRPr="005857F6" w14:paraId="7E85D974" w14:textId="77777777" w:rsidTr="00243C8A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E683B1A" w14:textId="77777777" w:rsidR="00243C8A" w:rsidRPr="0053524B" w:rsidRDefault="00243C8A" w:rsidP="00243C8A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3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FB0273E" w14:textId="387A875C" w:rsidR="00243C8A" w:rsidRPr="005857F6" w:rsidRDefault="00243C8A" w:rsidP="00243C8A">
                  <w:pPr>
                    <w:spacing w:after="0" w:line="240" w:lineRule="auto"/>
                    <w:rPr>
                      <w:color w:val="auto"/>
                    </w:rPr>
                  </w:pPr>
                  <w:r w:rsidRPr="0040366D">
                    <w:t>ITINERARIO PERSONAL PARA LA EMPLEABILIDAD II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3DE4459" w14:textId="4FA7B873" w:rsidR="00243C8A" w:rsidRPr="005857F6" w:rsidRDefault="00243C8A" w:rsidP="00243C8A">
                  <w:pPr>
                    <w:spacing w:after="0" w:line="240" w:lineRule="auto"/>
                    <w:rPr>
                      <w:color w:val="auto"/>
                    </w:rPr>
                  </w:pPr>
                  <w:r w:rsidRPr="0040366D">
                    <w:t>PARANINFO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0F0E778" w14:textId="705C006C" w:rsidR="00243C8A" w:rsidRPr="005857F6" w:rsidRDefault="00243C8A" w:rsidP="00243C8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40366D">
                    <w:t>9788428365987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ECB7F7" w14:textId="5532CCD7" w:rsidR="00243C8A" w:rsidRPr="005857F6" w:rsidRDefault="00243C8A" w:rsidP="00243C8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18,22</w:t>
                  </w:r>
                </w:p>
              </w:tc>
              <w:permStart w:id="51343680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741984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385A629C" w14:textId="77777777" w:rsidR="00243C8A" w:rsidRPr="005857F6" w:rsidRDefault="00243C8A" w:rsidP="00243C8A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13436803" w:displacedByCustomXml="prev"/>
            </w:tr>
            <w:tr w:rsidR="00243C8A" w:rsidRPr="005857F6" w14:paraId="281CEDBF" w14:textId="77777777" w:rsidTr="00243C8A">
              <w:trPr>
                <w:trHeight w:hRule="exact" w:val="668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FF42EB9" w14:textId="77777777" w:rsidR="00243C8A" w:rsidRPr="0053524B" w:rsidRDefault="00243C8A" w:rsidP="00243C8A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4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5B16B84" w14:textId="1489179D" w:rsidR="00243C8A" w:rsidRPr="005857F6" w:rsidRDefault="00243C8A" w:rsidP="00243C8A">
                  <w:pPr>
                    <w:spacing w:after="0" w:line="240" w:lineRule="auto"/>
                    <w:rPr>
                      <w:color w:val="auto"/>
                    </w:rPr>
                  </w:pPr>
                  <w:r w:rsidRPr="0040366D">
                    <w:t>DIGITALIZACIÓN APLICADA A LOS SECTORES PRODUCTIVOS GSUP Ed 2026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276679F" w14:textId="6A5B968F" w:rsidR="00243C8A" w:rsidRPr="005857F6" w:rsidRDefault="00243C8A" w:rsidP="00243C8A">
                  <w:pPr>
                    <w:spacing w:after="0" w:line="240" w:lineRule="auto"/>
                    <w:rPr>
                      <w:color w:val="auto"/>
                    </w:rPr>
                  </w:pPr>
                  <w:r w:rsidRPr="0040366D">
                    <w:t>PARANINFO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71E8E0" w14:textId="56ABD273" w:rsidR="00243C8A" w:rsidRPr="005857F6" w:rsidRDefault="00243C8A" w:rsidP="00243C8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40366D">
                    <w:t>9788428359092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FF9001" w14:textId="083EE37B" w:rsidR="00243C8A" w:rsidRPr="005857F6" w:rsidRDefault="00243C8A" w:rsidP="00243C8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18,22</w:t>
                  </w:r>
                </w:p>
              </w:tc>
              <w:permStart w:id="1299583105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081903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E442A70" w14:textId="77777777" w:rsidR="00243C8A" w:rsidRPr="005857F6" w:rsidRDefault="00243C8A" w:rsidP="00243C8A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99583105" w:displacedByCustomXml="prev"/>
            </w:tr>
            <w:tr w:rsidR="00243C8A" w:rsidRPr="005857F6" w14:paraId="5E697ECD" w14:textId="77777777" w:rsidTr="00243C8A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8D970CE" w14:textId="77777777" w:rsidR="00243C8A" w:rsidRPr="0053524B" w:rsidRDefault="00243C8A" w:rsidP="00243C8A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5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C9866C" w14:textId="18B57234" w:rsidR="00243C8A" w:rsidRPr="005857F6" w:rsidRDefault="00243C8A" w:rsidP="00243C8A">
                  <w:pPr>
                    <w:spacing w:after="0" w:line="240" w:lineRule="auto"/>
                    <w:rPr>
                      <w:color w:val="auto"/>
                    </w:rPr>
                  </w:pPr>
                  <w:r w:rsidRPr="0040366D">
                    <w:t>SOTENIBILIDAD APLICADA AL SISTEMA PRODUCTIVO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636B32D" w14:textId="03EAE200" w:rsidR="00243C8A" w:rsidRPr="005857F6" w:rsidRDefault="00243C8A" w:rsidP="00243C8A">
                  <w:pPr>
                    <w:spacing w:after="0" w:line="240" w:lineRule="auto"/>
                    <w:rPr>
                      <w:color w:val="auto"/>
                    </w:rPr>
                  </w:pPr>
                  <w:r w:rsidRPr="0040366D">
                    <w:t>PARANINFO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B84AC4D" w14:textId="64ECDAD0" w:rsidR="00243C8A" w:rsidRPr="005857F6" w:rsidRDefault="00243C8A" w:rsidP="00243C8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40366D">
                    <w:t>9788428363457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BD2CFA1" w14:textId="09A79F66" w:rsidR="00243C8A" w:rsidRPr="005857F6" w:rsidRDefault="00243C8A" w:rsidP="00243C8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18,22</w:t>
                  </w:r>
                </w:p>
              </w:tc>
              <w:permStart w:id="87609124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39361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1741C2C" w14:textId="77777777" w:rsidR="00243C8A" w:rsidRPr="005857F6" w:rsidRDefault="00243C8A" w:rsidP="00243C8A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876091244" w:displacedByCustomXml="prev"/>
            </w:tr>
            <w:tr w:rsidR="004F53D1" w:rsidRPr="005857F6" w14:paraId="49DEE370" w14:textId="77777777" w:rsidTr="004F53D1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0326EDF" w14:textId="77777777" w:rsidR="004F53D1" w:rsidRPr="0053524B" w:rsidRDefault="004F53D1" w:rsidP="004F53D1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6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9D40B45" w14:textId="522A5CF2" w:rsidR="004F53D1" w:rsidRPr="005857F6" w:rsidRDefault="004F53D1" w:rsidP="004F53D1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6C140FD" w14:textId="4E5FF442" w:rsidR="004F53D1" w:rsidRPr="005857F6" w:rsidRDefault="004F53D1" w:rsidP="004F53D1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EE70B8B" w14:textId="5097107A" w:rsidR="004F53D1" w:rsidRPr="005857F6" w:rsidRDefault="004F53D1" w:rsidP="004F53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0B2A0FA" w14:textId="12549CC0" w:rsidR="004F53D1" w:rsidRPr="005857F6" w:rsidRDefault="004F53D1" w:rsidP="004F53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207456673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691446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FD64341" w14:textId="77777777" w:rsidR="004F53D1" w:rsidRPr="005857F6" w:rsidRDefault="004F53D1" w:rsidP="004F53D1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74566732" w:displacedByCustomXml="prev"/>
            </w:tr>
            <w:tr w:rsidR="004F53D1" w:rsidRPr="005857F6" w14:paraId="68CF3D5F" w14:textId="77777777" w:rsidTr="004F53D1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C81CD4" w14:textId="77777777" w:rsidR="004F53D1" w:rsidRPr="0053524B" w:rsidRDefault="004F53D1" w:rsidP="004F53D1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7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069C06" w14:textId="3EC09B9E" w:rsidR="004F53D1" w:rsidRPr="005857F6" w:rsidRDefault="004F53D1" w:rsidP="004F53D1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9C7610" w14:textId="39850293" w:rsidR="004F53D1" w:rsidRPr="005857F6" w:rsidRDefault="004F53D1" w:rsidP="004F53D1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B69FC29" w14:textId="4E129257" w:rsidR="004F53D1" w:rsidRPr="005857F6" w:rsidRDefault="004F53D1" w:rsidP="004F53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BFB7B25" w14:textId="224F0F81" w:rsidR="004F53D1" w:rsidRPr="005857F6" w:rsidRDefault="004F53D1" w:rsidP="004F53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318455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570490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9B03ADF" w14:textId="77777777" w:rsidR="004F53D1" w:rsidRPr="005857F6" w:rsidRDefault="004F53D1" w:rsidP="004F53D1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3184552" w:displacedByCustomXml="prev"/>
            </w:tr>
            <w:tr w:rsidR="004F53D1" w:rsidRPr="005857F6" w14:paraId="1B8EC0CE" w14:textId="77777777" w:rsidTr="004F53D1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17266D6" w14:textId="77777777" w:rsidR="004F53D1" w:rsidRPr="0053524B" w:rsidRDefault="004F53D1" w:rsidP="004F53D1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8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CE00D36" w14:textId="36443C3E" w:rsidR="004F53D1" w:rsidRPr="005857F6" w:rsidRDefault="004F53D1" w:rsidP="004F53D1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67B8FE" w14:textId="706037A9" w:rsidR="004F53D1" w:rsidRPr="005857F6" w:rsidRDefault="004F53D1" w:rsidP="004F53D1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830C317" w14:textId="51F2F2FA" w:rsidR="004F53D1" w:rsidRPr="005857F6" w:rsidRDefault="004F53D1" w:rsidP="004F53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1B90286" w14:textId="75D044F9" w:rsidR="004F53D1" w:rsidRPr="005857F6" w:rsidRDefault="004F53D1" w:rsidP="004F53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205647986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2338880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1A2BF39" w14:textId="4D167CA7" w:rsidR="004F53D1" w:rsidRPr="005857F6" w:rsidRDefault="004F53D1" w:rsidP="004F53D1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56479863" w:displacedByCustomXml="prev"/>
            </w:tr>
            <w:tr w:rsidR="004F53D1" w:rsidRPr="005857F6" w14:paraId="7AB7F4E2" w14:textId="77777777" w:rsidTr="004F53D1">
              <w:trPr>
                <w:trHeight w:hRule="exact" w:val="50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87632C" w14:textId="77777777" w:rsidR="004F53D1" w:rsidRPr="0053524B" w:rsidRDefault="004F53D1" w:rsidP="004F53D1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9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AF45BA3" w14:textId="74AA8F52" w:rsidR="004F53D1" w:rsidRPr="005857F6" w:rsidRDefault="004F53D1" w:rsidP="004F53D1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6C4F16" w14:textId="29426F0A" w:rsidR="004F53D1" w:rsidRPr="005857F6" w:rsidRDefault="004F53D1" w:rsidP="004F53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22D4CA" w14:textId="10084B6E" w:rsidR="004F53D1" w:rsidRPr="005857F6" w:rsidRDefault="004F53D1" w:rsidP="004F53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49FC08" w14:textId="6B895ED7" w:rsidR="004F53D1" w:rsidRPr="005857F6" w:rsidRDefault="004F53D1" w:rsidP="004F53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1630885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584845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556B704" w14:textId="69A687D0" w:rsidR="004F53D1" w:rsidRPr="005857F6" w:rsidRDefault="004F53D1" w:rsidP="004F53D1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16308856" w:displacedByCustomXml="prev"/>
            </w:tr>
            <w:tr w:rsidR="004F53D1" w:rsidRPr="005857F6" w14:paraId="177060A1" w14:textId="77777777" w:rsidTr="004F53D1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E3A7989" w14:textId="77777777" w:rsidR="004F53D1" w:rsidRPr="0053524B" w:rsidRDefault="004F53D1" w:rsidP="004F53D1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10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4556B4A" w14:textId="43960B59" w:rsidR="004F53D1" w:rsidRPr="005857F6" w:rsidRDefault="004F53D1" w:rsidP="004F53D1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C01CCB9" w14:textId="292D22A0" w:rsidR="004F53D1" w:rsidRPr="005857F6" w:rsidRDefault="004F53D1" w:rsidP="004F53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C17C30D" w14:textId="0A8EF3D7" w:rsidR="004F53D1" w:rsidRPr="005857F6" w:rsidRDefault="004F53D1" w:rsidP="004F53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3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6A2AEA6" w14:textId="450922F5" w:rsidR="004F53D1" w:rsidRPr="005857F6" w:rsidRDefault="004F53D1" w:rsidP="004F53D1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59814060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4637989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1309EC" w14:textId="359ABCCD" w:rsidR="004F53D1" w:rsidRPr="005857F6" w:rsidRDefault="004F53D1" w:rsidP="004F53D1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59814060" w:displacedByCustomXml="prev"/>
            </w:tr>
            <w:tr w:rsidR="00DE7F4F" w:rsidRPr="005857F6" w14:paraId="2DE8A0F0" w14:textId="77777777" w:rsidTr="00161B22">
              <w:trPr>
                <w:trHeight w:hRule="exact" w:val="409"/>
              </w:trPr>
              <w:tc>
                <w:tcPr>
                  <w:tcW w:w="293" w:type="dxa"/>
                  <w:tcBorders>
                    <w:top w:val="single" w:sz="4" w:space="0" w:color="AAB0C7" w:themeColor="accent1" w:themeTint="99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D37B55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447" w:type="dxa"/>
                  <w:gridSpan w:val="3"/>
                  <w:tcBorders>
                    <w:top w:val="single" w:sz="4" w:space="0" w:color="AAB0C7" w:themeColor="accent1" w:themeTint="99"/>
                    <w:left w:val="nil"/>
                    <w:bottom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D339A12" w14:textId="77777777" w:rsidR="00DE7F4F" w:rsidRPr="0053524B" w:rsidRDefault="00DE7F4F" w:rsidP="00A67CA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  <w:lang w:val="en-US"/>
                    </w:rPr>
                    <w:t xml:space="preserve">                                                   </w:t>
                  </w:r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</w:t>
                  </w: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l                   </w:t>
                  </w:r>
                </w:p>
              </w:tc>
              <w:tc>
                <w:tcPr>
                  <w:tcW w:w="938" w:type="dxa"/>
                  <w:tcBorders>
                    <w:top w:val="single" w:sz="4" w:space="0" w:color="AAB0C7" w:themeColor="accent1" w:themeTint="99"/>
                    <w:bottom w:val="single" w:sz="4" w:space="0" w:color="AAB0C7" w:themeColor="accent1" w:themeTint="99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FAAA6D6" w14:textId="64087DF3" w:rsidR="00DE7F4F" w:rsidRPr="005857F6" w:rsidRDefault="004F53D1" w:rsidP="00A67CA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 xml:space="preserve"> </w:t>
                  </w:r>
                  <w:r w:rsidR="0082190D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 xml:space="preserve"> </w:t>
                  </w:r>
                  <w:r w:rsidR="00DC189C" w:rsidRPr="005857F6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€</w:t>
                  </w:r>
                </w:p>
              </w:tc>
              <w:tc>
                <w:tcPr>
                  <w:tcW w:w="856" w:type="dxa"/>
                  <w:tcBorders>
                    <w:bottom w:val="single" w:sz="24" w:space="0" w:color="525A7D" w:themeColor="accent1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0CF5B27" w14:textId="77777777" w:rsidR="00DE7F4F" w:rsidRPr="005857F6" w:rsidRDefault="00DE7F4F" w:rsidP="00E15947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DE7F4F" w:rsidRPr="005857F6" w14:paraId="1C938B8E" w14:textId="77777777" w:rsidTr="00161B22">
              <w:trPr>
                <w:trHeight w:val="307"/>
              </w:trPr>
              <w:tc>
                <w:tcPr>
                  <w:tcW w:w="293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072F2C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385" w:type="dxa"/>
                  <w:gridSpan w:val="4"/>
                  <w:tcBorders>
                    <w:top w:val="nil"/>
                    <w:left w:val="nil"/>
                    <w:bottom w:val="nil"/>
                    <w:right w:val="single" w:sz="24" w:space="0" w:color="525A7D" w:themeColor="accent1" w:themeShade="BF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4D793BD" w14:textId="77777777" w:rsidR="00DE7F4F" w:rsidRPr="005857F6" w:rsidRDefault="00DE7F4F" w:rsidP="00D2328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proofErr w:type="gramStart"/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total a ingresar</w:t>
                  </w:r>
                  <w:proofErr w:type="gramEnd"/>
                  <w:r w:rsidRPr="005857F6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 xml:space="preserve"> </w:t>
                  </w:r>
                  <w:r w:rsidRPr="005857F6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856" w:type="dxa"/>
                  <w:tcBorders>
                    <w:top w:val="single" w:sz="24" w:space="0" w:color="525A7D" w:themeColor="accent1" w:themeShade="BF"/>
                    <w:left w:val="single" w:sz="24" w:space="0" w:color="525A7D" w:themeColor="accent1" w:themeShade="BF"/>
                    <w:bottom w:val="single" w:sz="24" w:space="0" w:color="525A7D" w:themeColor="accent1" w:themeShade="BF"/>
                    <w:right w:val="single" w:sz="24" w:space="0" w:color="525A7D" w:themeColor="accent1" w:themeShade="BF"/>
                  </w:tcBorders>
                  <w:tcMar>
                    <w:left w:w="28" w:type="dxa"/>
                    <w:right w:w="85" w:type="dxa"/>
                  </w:tcMar>
                </w:tcPr>
                <w:p w14:paraId="3D4BB60B" w14:textId="63EF741C" w:rsidR="00DE7F4F" w:rsidRPr="005857F6" w:rsidRDefault="00DA488B" w:rsidP="00E812DB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 xml:space="preserve"> </w:t>
                  </w:r>
                  <w:r w:rsidR="00DE7F4F"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>€</w:t>
                  </w:r>
                </w:p>
              </w:tc>
            </w:tr>
            <w:tr w:rsidR="00DE7F4F" w:rsidRPr="005857F6" w14:paraId="3DCBFE60" w14:textId="77777777" w:rsidTr="00161B22">
              <w:trPr>
                <w:trHeight w:hRule="exact" w:val="440"/>
              </w:trPr>
              <w:tc>
                <w:tcPr>
                  <w:tcW w:w="293" w:type="dxa"/>
                  <w:tcBorders>
                    <w:top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35D8BF8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824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16CF8A94" w14:textId="77777777" w:rsidR="00DE7F4F" w:rsidRPr="005857F6" w:rsidRDefault="00DE7F4F" w:rsidP="00FD51D8">
                  <w:pPr>
                    <w:pStyle w:val="Listaconvietas"/>
                    <w:numPr>
                      <w:ilvl w:val="0"/>
                      <w:numId w:val="0"/>
                    </w:numPr>
                    <w:jc w:val="right"/>
                    <w:rPr>
                      <w:i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i/>
                      <w:color w:val="auto"/>
                      <w:sz w:val="18"/>
                      <w:szCs w:val="18"/>
                    </w:rPr>
                    <w:t xml:space="preserve">* </w:t>
                  </w:r>
                  <w:r w:rsidRPr="005857F6">
                    <w:rPr>
                      <w:i/>
                      <w:color w:val="auto"/>
                      <w:sz w:val="16"/>
                      <w:szCs w:val="16"/>
                    </w:rPr>
                    <w:t>Sumar el importe total de libros solicitados</w:t>
                  </w:r>
                </w:p>
                <w:p w14:paraId="33040F4E" w14:textId="77777777" w:rsidR="00DE7F4F" w:rsidRPr="005857F6" w:rsidRDefault="00DE7F4F" w:rsidP="00194C5C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5EA76F3" w14:textId="77777777" w:rsidR="009E50B8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 xml:space="preserve">He </w:t>
            </w:r>
            <w:r w:rsidR="009945B2" w:rsidRPr="005857F6">
              <w:rPr>
                <w:color w:val="auto"/>
              </w:rPr>
              <w:t>solicitado</w:t>
            </w:r>
            <w:r w:rsidRPr="005857F6">
              <w:rPr>
                <w:color w:val="auto"/>
              </w:rPr>
              <w:t xml:space="preserve"> </w:t>
            </w:r>
            <w:permStart w:id="1676627004" w:edGrp="everyone"/>
            <w:r w:rsidR="00DA488B" w:rsidRPr="005857F6">
              <w:rPr>
                <w:color w:val="auto"/>
              </w:rPr>
              <w:t xml:space="preserve">      </w:t>
            </w:r>
            <w:r w:rsidRPr="005857F6">
              <w:rPr>
                <w:color w:val="auto"/>
              </w:rPr>
              <w:t xml:space="preserve"> </w:t>
            </w:r>
            <w:permEnd w:id="1676627004"/>
            <w:r w:rsidRPr="005857F6">
              <w:rPr>
                <w:color w:val="auto"/>
              </w:rPr>
              <w:t>libros</w:t>
            </w:r>
          </w:p>
          <w:p w14:paraId="1EE22C75" w14:textId="77777777" w:rsidR="0045356D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>Firmado:</w:t>
            </w:r>
            <w:permStart w:id="1718423932" w:edGrp="everyone"/>
            <w:r w:rsidRPr="005857F6">
              <w:rPr>
                <w:color w:val="auto"/>
              </w:rPr>
              <w:t xml:space="preserve"> </w:t>
            </w:r>
            <w:r w:rsidR="00DA488B" w:rsidRPr="005857F6">
              <w:rPr>
                <w:color w:val="auto"/>
              </w:rPr>
              <w:t xml:space="preserve">    </w:t>
            </w:r>
            <w:permEnd w:id="1718423932"/>
          </w:p>
        </w:tc>
      </w:tr>
    </w:tbl>
    <w:p w14:paraId="2C974B67" w14:textId="77777777" w:rsidR="008068EB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bCs/>
          <w:lang w:val="es-ES_tradnl"/>
        </w:rPr>
      </w:pPr>
    </w:p>
    <w:p w14:paraId="2FFEF9EC" w14:textId="02846805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lang w:val="es-ES_tradnl"/>
        </w:rPr>
      </w:pPr>
      <w:r w:rsidRPr="00BF7B24">
        <w:rPr>
          <w:rFonts w:ascii="Gill Sans MT" w:eastAsia="Gill Sans MT" w:hAnsi="Gill Sans MT"/>
          <w:b/>
          <w:bCs/>
          <w:lang w:val="es-ES_tradnl"/>
        </w:rPr>
        <w:t>Forma de pago</w:t>
      </w:r>
      <w:r w:rsidRPr="00BF7B24">
        <w:rPr>
          <w:rFonts w:ascii="Gill Sans MT" w:eastAsia="Gill Sans MT" w:hAnsi="Gill Sans MT"/>
          <w:lang w:val="es-ES_tradnl"/>
        </w:rPr>
        <w:t>: transferencia bancaria a la cuenta del banco</w:t>
      </w:r>
      <w:r w:rsidRPr="00BF7B24">
        <w:rPr>
          <w:rFonts w:ascii="Gill Sans MT" w:eastAsia="Gill Sans MT" w:hAnsi="Gill Sans MT"/>
          <w:b/>
          <w:lang w:val="es-ES_tradnl"/>
        </w:rPr>
        <w:t xml:space="preserve"> Santander ES82 0075 0073 8306 0071 2028 </w:t>
      </w:r>
    </w:p>
    <w:p w14:paraId="63C6AE12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  <w:r w:rsidRPr="00BF7B24">
        <w:rPr>
          <w:rFonts w:ascii="Gill Sans MT" w:eastAsia="Gill Sans MT" w:hAnsi="Gill Sans MT"/>
          <w:lang w:val="es-ES_tradnl"/>
        </w:rPr>
        <w:t>del Colegio Santa María de los Apóstoles.</w:t>
      </w:r>
    </w:p>
    <w:p w14:paraId="5810D27D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</w:p>
    <w:p w14:paraId="1867D91C" w14:textId="2981F296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</w:rPr>
      </w:pPr>
      <w:r w:rsidRPr="00BF7B24">
        <w:rPr>
          <w:rFonts w:ascii="Gill Sans MT" w:eastAsia="Gill Sans MT" w:hAnsi="Gill Sans MT"/>
          <w:u w:val="single"/>
          <w:lang w:val="es-ES_tradnl"/>
        </w:rPr>
        <w:t xml:space="preserve">Enviar la solicitud y justificante de pago al correo </w:t>
      </w:r>
      <w:hyperlink r:id="rId10" w:history="1">
        <w:r w:rsidRPr="00BF7B24">
          <w:rPr>
            <w:rFonts w:ascii="Gill Sans MT" w:eastAsia="Gill Sans MT" w:hAnsi="Gill Sans MT"/>
            <w:b/>
            <w:color w:val="0070C0"/>
            <w:sz w:val="22"/>
            <w:u w:val="single"/>
            <w:lang w:val="es-ES_tradnl"/>
          </w:rPr>
          <w:t>libros@colegiosma.com</w:t>
        </w:r>
      </w:hyperlink>
      <w:r w:rsidRPr="00BF7B24">
        <w:rPr>
          <w:rFonts w:ascii="Gill Sans MT" w:eastAsia="Gill Sans MT" w:hAnsi="Gill Sans MT"/>
          <w:b/>
          <w:color w:val="0070C0"/>
          <w:sz w:val="22"/>
          <w:u w:val="single"/>
          <w:lang w:val="es-ES_tradnl"/>
        </w:rPr>
        <w:t xml:space="preserve">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ANTES DEL DÍA </w:t>
      </w:r>
      <w:r w:rsidR="008F739F">
        <w:rPr>
          <w:rFonts w:ascii="Gill Sans MT" w:eastAsia="Gill Sans MT" w:hAnsi="Gill Sans MT"/>
          <w:b/>
          <w:color w:val="auto"/>
          <w:u w:val="single"/>
          <w:lang w:val="es-ES_tradnl"/>
        </w:rPr>
        <w:t>26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</w:t>
      </w:r>
    </w:p>
    <w:p w14:paraId="6300B686" w14:textId="3D59464A" w:rsidR="008068EB" w:rsidRDefault="008F739F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  <w:r>
        <w:rPr>
          <w:rFonts w:ascii="Gill Sans MT" w:eastAsia="Gill Sans MT" w:hAnsi="Gill Sans MT"/>
          <w:b/>
          <w:color w:val="auto"/>
          <w:u w:val="single"/>
          <w:lang w:val="es-ES_tradnl"/>
        </w:rPr>
        <w:t>JULIO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 202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6</w:t>
      </w:r>
      <w:r w:rsidR="008068EB" w:rsidRPr="00BF7B24">
        <w:rPr>
          <w:rFonts w:ascii="Gill Sans MT" w:eastAsia="Gill Sans MT" w:hAnsi="Gill Sans MT"/>
          <w:b/>
          <w:color w:val="auto"/>
          <w:lang w:val="es-ES_tradnl"/>
        </w:rPr>
        <w:t xml:space="preserve">. 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Indicar en el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asunto del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correo 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apellidos, nombre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y curso del alumno</w:t>
      </w:r>
      <w:r w:rsidR="00B52753">
        <w:rPr>
          <w:rFonts w:ascii="Gill Sans MT" w:eastAsia="Gill Sans MT" w:hAnsi="Gill Sans MT"/>
          <w:b/>
          <w:color w:val="auto"/>
          <w:u w:val="single"/>
          <w:lang w:val="es-ES_tradnl"/>
        </w:rPr>
        <w:t>/a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.</w:t>
      </w:r>
    </w:p>
    <w:p w14:paraId="371DB51E" w14:textId="77777777" w:rsidR="00E63C31" w:rsidRPr="00BF7B24" w:rsidRDefault="00E63C31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</w:p>
    <w:tbl>
      <w:tblPr>
        <w:tblpPr w:leftFromText="187" w:rightFromText="187" w:vertAnchor="page" w:horzAnchor="page" w:tblpXSpec="center" w:tblpY="14469"/>
        <w:tblOverlap w:val="never"/>
        <w:tblW w:w="9494" w:type="dxa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E63C31" w14:paraId="15F728C9" w14:textId="77777777" w:rsidTr="00E63C31">
        <w:trPr>
          <w:trHeight w:val="983"/>
        </w:trPr>
        <w:tc>
          <w:tcPr>
            <w:tcW w:w="9494" w:type="dxa"/>
            <w:vAlign w:val="center"/>
          </w:tcPr>
          <w:p w14:paraId="5059C45F" w14:textId="77777777" w:rsidR="00E63C31" w:rsidRPr="00E24A8A" w:rsidRDefault="00E63C31" w:rsidP="00E63C31">
            <w:pPr>
              <w:spacing w:after="0" w:line="405" w:lineRule="auto"/>
              <w:rPr>
                <w:rFonts w:ascii="Calibri" w:eastAsia="Calibri" w:hAnsi="Calibri"/>
                <w:color w:val="1F3864"/>
                <w:spacing w:val="20"/>
                <w:sz w:val="22"/>
                <w:szCs w:val="22"/>
                <w:lang w:eastAsia="en-US"/>
              </w:rPr>
            </w:pPr>
            <w:bookmarkStart w:id="0" w:name="_Hlk169015070"/>
            <w:r w:rsidRPr="00E24A8A">
              <w:rPr>
                <w:rFonts w:ascii="Calibri" w:eastAsia="Calibri" w:hAnsi="Calibri"/>
                <w:noProof/>
                <w:color w:val="auto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45E464AF" wp14:editId="65F77A38">
                  <wp:simplePos x="0" y="0"/>
                  <wp:positionH relativeFrom="column">
                    <wp:posOffset>2305685</wp:posOffset>
                  </wp:positionH>
                  <wp:positionV relativeFrom="paragraph">
                    <wp:posOffset>302895</wp:posOffset>
                  </wp:positionV>
                  <wp:extent cx="1517015" cy="288925"/>
                  <wp:effectExtent l="0" t="0" r="6985" b="0"/>
                  <wp:wrapNone/>
                  <wp:docPr id="49" name="Imagen 49" descr="I:\Departamento de marketing\Marketing\Logos\Logo Web 2 - 54-95-14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:\Departamento de marketing\Marketing\Logos\Logo Web 2 - 54-95-14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DBE5F1"/>
                              </a:clrFrom>
                              <a:clrTo>
                                <a:srgbClr val="DBE5F1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01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Calle Madre Nazaria 5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28044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Wingdings" w:char="F028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91 462 74 11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libros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@colegiosma.com</w:t>
            </w:r>
          </w:p>
          <w:p w14:paraId="1ECF5E0F" w14:textId="77777777" w:rsidR="00E63C31" w:rsidRPr="00E24A8A" w:rsidRDefault="00E63C31" w:rsidP="00E63C31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  <w:p w14:paraId="14582E5C" w14:textId="77777777" w:rsidR="00E63C31" w:rsidRDefault="00E63C31" w:rsidP="00E63C31">
            <w:pPr>
              <w:spacing w:after="0" w:line="240" w:lineRule="auto"/>
              <w:jc w:val="center"/>
            </w:pPr>
          </w:p>
        </w:tc>
      </w:tr>
    </w:tbl>
    <w:bookmarkEnd w:id="0"/>
    <w:p w14:paraId="69ECE739" w14:textId="77777777" w:rsidR="008068EB" w:rsidRPr="00BF7B24" w:rsidRDefault="008068EB" w:rsidP="008068EB">
      <w:pPr>
        <w:spacing w:after="120" w:line="240" w:lineRule="auto"/>
        <w:jc w:val="both"/>
        <w:rPr>
          <w:rFonts w:ascii="Gill Sans MT" w:eastAsia="Gill Sans MT" w:hAnsi="Gill Sans MT"/>
        </w:rPr>
      </w:pPr>
      <w:r w:rsidRPr="00BF7B24">
        <w:rPr>
          <w:rFonts w:ascii="Gill Sans MT" w:eastAsia="Gill Sans MT" w:hAnsi="Gill Sans MT"/>
          <w:lang w:val="es-ES_tradnl"/>
        </w:rPr>
        <w:t>En</w:t>
      </w:r>
      <w:r w:rsidRPr="00BF7B24">
        <w:rPr>
          <w:rFonts w:ascii="Gill Sans MT" w:eastAsia="Gill Sans MT" w:hAnsi="Gill Sans MT"/>
          <w:b/>
          <w:lang w:val="es-ES_tradnl"/>
        </w:rPr>
        <w:t xml:space="preserve"> SEPTIEMBRE</w:t>
      </w:r>
      <w:r w:rsidRPr="00BF7B24">
        <w:rPr>
          <w:rFonts w:ascii="Gill Sans MT" w:eastAsia="Gill Sans MT" w:hAnsi="Gill Sans MT"/>
          <w:lang w:val="es-ES_tradnl"/>
        </w:rPr>
        <w:t xml:space="preserve"> informaremos del horario y el procedimiento para la recogida de los libros solicitados.</w:t>
      </w:r>
    </w:p>
    <w:p w14:paraId="4722DB5C" w14:textId="1CA645B8" w:rsidR="00DA488B" w:rsidRDefault="00DA488B" w:rsidP="00B52753">
      <w:pPr>
        <w:spacing w:after="120" w:line="240" w:lineRule="auto"/>
        <w:jc w:val="both"/>
      </w:pPr>
    </w:p>
    <w:sectPr w:rsidR="00DA488B" w:rsidSect="00107B7A">
      <w:footerReference w:type="first" r:id="rId12"/>
      <w:pgSz w:w="11907" w:h="16839"/>
      <w:pgMar w:top="567" w:right="1418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28BBA" w14:textId="77777777" w:rsidR="00F5096F" w:rsidRDefault="00F5096F">
      <w:pPr>
        <w:spacing w:after="0" w:line="240" w:lineRule="auto"/>
      </w:pPr>
      <w:r>
        <w:separator/>
      </w:r>
    </w:p>
  </w:endnote>
  <w:endnote w:type="continuationSeparator" w:id="0">
    <w:p w14:paraId="097CAED1" w14:textId="77777777" w:rsidR="00F5096F" w:rsidRDefault="00F5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6EF2" w14:textId="77777777" w:rsidR="00CA568A" w:rsidRDefault="00CA56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B0A69" w14:textId="77777777" w:rsidR="00F5096F" w:rsidRDefault="00F5096F">
      <w:pPr>
        <w:spacing w:after="0" w:line="240" w:lineRule="auto"/>
      </w:pPr>
      <w:r>
        <w:separator/>
      </w:r>
    </w:p>
  </w:footnote>
  <w:footnote w:type="continuationSeparator" w:id="0">
    <w:p w14:paraId="73E2E837" w14:textId="77777777" w:rsidR="00F5096F" w:rsidRDefault="00F50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14BA48AD"/>
    <w:multiLevelType w:val="hybridMultilevel"/>
    <w:tmpl w:val="8110CCDC"/>
    <w:lvl w:ilvl="0" w:tplc="E14E0058">
      <w:numFmt w:val="bullet"/>
      <w:lvlText w:val=""/>
      <w:lvlJc w:val="left"/>
      <w:pPr>
        <w:ind w:left="13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59B3626F"/>
    <w:multiLevelType w:val="hybridMultilevel"/>
    <w:tmpl w:val="765AE310"/>
    <w:lvl w:ilvl="0" w:tplc="A006A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657060">
    <w:abstractNumId w:val="9"/>
  </w:num>
  <w:num w:numId="2" w16cid:durableId="672680605">
    <w:abstractNumId w:val="7"/>
  </w:num>
  <w:num w:numId="3" w16cid:durableId="1135490149">
    <w:abstractNumId w:val="6"/>
  </w:num>
  <w:num w:numId="4" w16cid:durableId="1252616998">
    <w:abstractNumId w:val="5"/>
  </w:num>
  <w:num w:numId="5" w16cid:durableId="779762724">
    <w:abstractNumId w:val="4"/>
  </w:num>
  <w:num w:numId="6" w16cid:durableId="709694287">
    <w:abstractNumId w:val="8"/>
  </w:num>
  <w:num w:numId="7" w16cid:durableId="1154179214">
    <w:abstractNumId w:val="3"/>
  </w:num>
  <w:num w:numId="8" w16cid:durableId="811676014">
    <w:abstractNumId w:val="2"/>
  </w:num>
  <w:num w:numId="9" w16cid:durableId="1050150712">
    <w:abstractNumId w:val="1"/>
  </w:num>
  <w:num w:numId="10" w16cid:durableId="1005323766">
    <w:abstractNumId w:val="0"/>
  </w:num>
  <w:num w:numId="11" w16cid:durableId="1678073340">
    <w:abstractNumId w:val="9"/>
  </w:num>
  <w:num w:numId="12" w16cid:durableId="1446845629">
    <w:abstractNumId w:val="7"/>
  </w:num>
  <w:num w:numId="13" w16cid:durableId="692652975">
    <w:abstractNumId w:val="6"/>
  </w:num>
  <w:num w:numId="14" w16cid:durableId="1954248217">
    <w:abstractNumId w:val="5"/>
  </w:num>
  <w:num w:numId="15" w16cid:durableId="540361959">
    <w:abstractNumId w:val="4"/>
  </w:num>
  <w:num w:numId="16" w16cid:durableId="1518734145">
    <w:abstractNumId w:val="9"/>
  </w:num>
  <w:num w:numId="17" w16cid:durableId="457384334">
    <w:abstractNumId w:val="7"/>
  </w:num>
  <w:num w:numId="18" w16cid:durableId="737558877">
    <w:abstractNumId w:val="6"/>
  </w:num>
  <w:num w:numId="19" w16cid:durableId="462041283">
    <w:abstractNumId w:val="5"/>
  </w:num>
  <w:num w:numId="20" w16cid:durableId="1689595853">
    <w:abstractNumId w:val="4"/>
  </w:num>
  <w:num w:numId="21" w16cid:durableId="1650817402">
    <w:abstractNumId w:val="9"/>
  </w:num>
  <w:num w:numId="22" w16cid:durableId="312027938">
    <w:abstractNumId w:val="7"/>
  </w:num>
  <w:num w:numId="23" w16cid:durableId="1903716095">
    <w:abstractNumId w:val="6"/>
  </w:num>
  <w:num w:numId="24" w16cid:durableId="1843931491">
    <w:abstractNumId w:val="5"/>
  </w:num>
  <w:num w:numId="25" w16cid:durableId="225528371">
    <w:abstractNumId w:val="4"/>
  </w:num>
  <w:num w:numId="26" w16cid:durableId="701441523">
    <w:abstractNumId w:val="9"/>
  </w:num>
  <w:num w:numId="27" w16cid:durableId="815879333">
    <w:abstractNumId w:val="7"/>
  </w:num>
  <w:num w:numId="28" w16cid:durableId="1364399985">
    <w:abstractNumId w:val="6"/>
  </w:num>
  <w:num w:numId="29" w16cid:durableId="576979787">
    <w:abstractNumId w:val="5"/>
  </w:num>
  <w:num w:numId="30" w16cid:durableId="81731909">
    <w:abstractNumId w:val="4"/>
  </w:num>
  <w:num w:numId="31" w16cid:durableId="1707099878">
    <w:abstractNumId w:val="11"/>
  </w:num>
  <w:num w:numId="32" w16cid:durableId="19145040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ocumentProtection w:edit="readOnly" w:enforcement="0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2D"/>
    <w:rsid w:val="00001E2F"/>
    <w:rsid w:val="00021498"/>
    <w:rsid w:val="00032F9C"/>
    <w:rsid w:val="00037D6C"/>
    <w:rsid w:val="00041ADF"/>
    <w:rsid w:val="00042038"/>
    <w:rsid w:val="00043900"/>
    <w:rsid w:val="00051B68"/>
    <w:rsid w:val="00063C83"/>
    <w:rsid w:val="000657D6"/>
    <w:rsid w:val="00071A7F"/>
    <w:rsid w:val="000726E0"/>
    <w:rsid w:val="00083DEB"/>
    <w:rsid w:val="000A2A19"/>
    <w:rsid w:val="000A3BD0"/>
    <w:rsid w:val="000B0E8D"/>
    <w:rsid w:val="000C7604"/>
    <w:rsid w:val="000D3FD7"/>
    <w:rsid w:val="000D414F"/>
    <w:rsid w:val="000E4CD3"/>
    <w:rsid w:val="000F577F"/>
    <w:rsid w:val="00107B7A"/>
    <w:rsid w:val="0011534F"/>
    <w:rsid w:val="00117C27"/>
    <w:rsid w:val="0012380D"/>
    <w:rsid w:val="001349C2"/>
    <w:rsid w:val="0014088B"/>
    <w:rsid w:val="00141C57"/>
    <w:rsid w:val="00161B22"/>
    <w:rsid w:val="00164698"/>
    <w:rsid w:val="00193EF2"/>
    <w:rsid w:val="00194C5C"/>
    <w:rsid w:val="001A46EA"/>
    <w:rsid w:val="001B4923"/>
    <w:rsid w:val="001D65A3"/>
    <w:rsid w:val="001E1C6B"/>
    <w:rsid w:val="00200256"/>
    <w:rsid w:val="00203E7E"/>
    <w:rsid w:val="002061A7"/>
    <w:rsid w:val="00211F26"/>
    <w:rsid w:val="0021537F"/>
    <w:rsid w:val="00225857"/>
    <w:rsid w:val="00226885"/>
    <w:rsid w:val="00230EB7"/>
    <w:rsid w:val="00240FA8"/>
    <w:rsid w:val="00243C8A"/>
    <w:rsid w:val="00246CF8"/>
    <w:rsid w:val="00265684"/>
    <w:rsid w:val="0026726B"/>
    <w:rsid w:val="00275158"/>
    <w:rsid w:val="00276200"/>
    <w:rsid w:val="00296EE2"/>
    <w:rsid w:val="002B0217"/>
    <w:rsid w:val="002C3963"/>
    <w:rsid w:val="002C5169"/>
    <w:rsid w:val="002D3F08"/>
    <w:rsid w:val="002F59B6"/>
    <w:rsid w:val="003319E3"/>
    <w:rsid w:val="00342B22"/>
    <w:rsid w:val="00350276"/>
    <w:rsid w:val="00350D34"/>
    <w:rsid w:val="0035341B"/>
    <w:rsid w:val="00362B6B"/>
    <w:rsid w:val="00375039"/>
    <w:rsid w:val="003815B9"/>
    <w:rsid w:val="003820A9"/>
    <w:rsid w:val="003904B5"/>
    <w:rsid w:val="003A31D4"/>
    <w:rsid w:val="003A5905"/>
    <w:rsid w:val="003A60FE"/>
    <w:rsid w:val="003B2A7C"/>
    <w:rsid w:val="003C6777"/>
    <w:rsid w:val="0040334B"/>
    <w:rsid w:val="00406E9D"/>
    <w:rsid w:val="0041287B"/>
    <w:rsid w:val="004163AB"/>
    <w:rsid w:val="00421314"/>
    <w:rsid w:val="004462A5"/>
    <w:rsid w:val="00450711"/>
    <w:rsid w:val="0045356D"/>
    <w:rsid w:val="00454F04"/>
    <w:rsid w:val="00463EF1"/>
    <w:rsid w:val="00471EC5"/>
    <w:rsid w:val="0047400E"/>
    <w:rsid w:val="00480B68"/>
    <w:rsid w:val="00481B14"/>
    <w:rsid w:val="0049275F"/>
    <w:rsid w:val="00494038"/>
    <w:rsid w:val="00496084"/>
    <w:rsid w:val="00496EAA"/>
    <w:rsid w:val="004A18DE"/>
    <w:rsid w:val="004A4C70"/>
    <w:rsid w:val="004B15F4"/>
    <w:rsid w:val="004C527F"/>
    <w:rsid w:val="004F1765"/>
    <w:rsid w:val="004F42DE"/>
    <w:rsid w:val="004F53D1"/>
    <w:rsid w:val="005079DB"/>
    <w:rsid w:val="00522C1A"/>
    <w:rsid w:val="00533879"/>
    <w:rsid w:val="0053524B"/>
    <w:rsid w:val="0053713E"/>
    <w:rsid w:val="00540596"/>
    <w:rsid w:val="005727E2"/>
    <w:rsid w:val="005826F2"/>
    <w:rsid w:val="005857F6"/>
    <w:rsid w:val="00593E0A"/>
    <w:rsid w:val="005A4CE4"/>
    <w:rsid w:val="005F049A"/>
    <w:rsid w:val="0061016E"/>
    <w:rsid w:val="00623931"/>
    <w:rsid w:val="00635ED7"/>
    <w:rsid w:val="0065257C"/>
    <w:rsid w:val="00654BC1"/>
    <w:rsid w:val="0065626E"/>
    <w:rsid w:val="0065638A"/>
    <w:rsid w:val="0065705A"/>
    <w:rsid w:val="00665990"/>
    <w:rsid w:val="00680E25"/>
    <w:rsid w:val="006B12E0"/>
    <w:rsid w:val="006B2BD1"/>
    <w:rsid w:val="006C08A5"/>
    <w:rsid w:val="006D5B6E"/>
    <w:rsid w:val="006E0607"/>
    <w:rsid w:val="006E7103"/>
    <w:rsid w:val="006F5C6A"/>
    <w:rsid w:val="007069A0"/>
    <w:rsid w:val="00720D40"/>
    <w:rsid w:val="0073328F"/>
    <w:rsid w:val="0074165A"/>
    <w:rsid w:val="0074628B"/>
    <w:rsid w:val="0075191B"/>
    <w:rsid w:val="007543DD"/>
    <w:rsid w:val="00774BAE"/>
    <w:rsid w:val="007804EA"/>
    <w:rsid w:val="0078172E"/>
    <w:rsid w:val="007A69EC"/>
    <w:rsid w:val="007A7CB9"/>
    <w:rsid w:val="007B2BAD"/>
    <w:rsid w:val="007B7DF3"/>
    <w:rsid w:val="007C4C5C"/>
    <w:rsid w:val="007E0C0E"/>
    <w:rsid w:val="00805665"/>
    <w:rsid w:val="008068EB"/>
    <w:rsid w:val="00806C8C"/>
    <w:rsid w:val="0082190D"/>
    <w:rsid w:val="0082441E"/>
    <w:rsid w:val="0082642D"/>
    <w:rsid w:val="008332F2"/>
    <w:rsid w:val="0084363C"/>
    <w:rsid w:val="0085036A"/>
    <w:rsid w:val="00860245"/>
    <w:rsid w:val="00864444"/>
    <w:rsid w:val="00865EF4"/>
    <w:rsid w:val="0086704C"/>
    <w:rsid w:val="0087359F"/>
    <w:rsid w:val="008A0050"/>
    <w:rsid w:val="008B5156"/>
    <w:rsid w:val="008C2DB8"/>
    <w:rsid w:val="008D2D88"/>
    <w:rsid w:val="008D5097"/>
    <w:rsid w:val="008E007A"/>
    <w:rsid w:val="008F046B"/>
    <w:rsid w:val="008F6568"/>
    <w:rsid w:val="008F739F"/>
    <w:rsid w:val="00902296"/>
    <w:rsid w:val="0091531C"/>
    <w:rsid w:val="00915C29"/>
    <w:rsid w:val="009451C3"/>
    <w:rsid w:val="00952C8B"/>
    <w:rsid w:val="00975FA8"/>
    <w:rsid w:val="009945B2"/>
    <w:rsid w:val="00995911"/>
    <w:rsid w:val="009B655A"/>
    <w:rsid w:val="009D4055"/>
    <w:rsid w:val="009D7859"/>
    <w:rsid w:val="009E50B8"/>
    <w:rsid w:val="00A12C8D"/>
    <w:rsid w:val="00A4609D"/>
    <w:rsid w:val="00A52EF6"/>
    <w:rsid w:val="00A572D1"/>
    <w:rsid w:val="00A629E1"/>
    <w:rsid w:val="00A658BD"/>
    <w:rsid w:val="00A66F98"/>
    <w:rsid w:val="00A67CAE"/>
    <w:rsid w:val="00A72217"/>
    <w:rsid w:val="00A75962"/>
    <w:rsid w:val="00A84F7E"/>
    <w:rsid w:val="00A87184"/>
    <w:rsid w:val="00A873B9"/>
    <w:rsid w:val="00A96344"/>
    <w:rsid w:val="00AF2BFA"/>
    <w:rsid w:val="00B03032"/>
    <w:rsid w:val="00B16BEB"/>
    <w:rsid w:val="00B17EF9"/>
    <w:rsid w:val="00B32FE6"/>
    <w:rsid w:val="00B341D1"/>
    <w:rsid w:val="00B4582F"/>
    <w:rsid w:val="00B4754F"/>
    <w:rsid w:val="00B52753"/>
    <w:rsid w:val="00B61384"/>
    <w:rsid w:val="00B63421"/>
    <w:rsid w:val="00B75C16"/>
    <w:rsid w:val="00B77909"/>
    <w:rsid w:val="00B82595"/>
    <w:rsid w:val="00B92CAE"/>
    <w:rsid w:val="00B95B81"/>
    <w:rsid w:val="00BA2232"/>
    <w:rsid w:val="00BA3CE7"/>
    <w:rsid w:val="00BA4B98"/>
    <w:rsid w:val="00BA5999"/>
    <w:rsid w:val="00BB5883"/>
    <w:rsid w:val="00BB76B5"/>
    <w:rsid w:val="00BB7B2D"/>
    <w:rsid w:val="00BD058F"/>
    <w:rsid w:val="00BD233A"/>
    <w:rsid w:val="00BD4DC7"/>
    <w:rsid w:val="00BF2F7B"/>
    <w:rsid w:val="00BF3CFD"/>
    <w:rsid w:val="00BF6866"/>
    <w:rsid w:val="00C0317A"/>
    <w:rsid w:val="00C03257"/>
    <w:rsid w:val="00C04B6E"/>
    <w:rsid w:val="00C06BB2"/>
    <w:rsid w:val="00C06E1A"/>
    <w:rsid w:val="00C34E5E"/>
    <w:rsid w:val="00C54C54"/>
    <w:rsid w:val="00C56926"/>
    <w:rsid w:val="00C63929"/>
    <w:rsid w:val="00C6460C"/>
    <w:rsid w:val="00C658BC"/>
    <w:rsid w:val="00C70981"/>
    <w:rsid w:val="00C75066"/>
    <w:rsid w:val="00C80238"/>
    <w:rsid w:val="00C85AB9"/>
    <w:rsid w:val="00C90F92"/>
    <w:rsid w:val="00C943E9"/>
    <w:rsid w:val="00CA568A"/>
    <w:rsid w:val="00CB4BCE"/>
    <w:rsid w:val="00CD57B3"/>
    <w:rsid w:val="00CE2264"/>
    <w:rsid w:val="00CE57DD"/>
    <w:rsid w:val="00CE6858"/>
    <w:rsid w:val="00CF2FDF"/>
    <w:rsid w:val="00CF4131"/>
    <w:rsid w:val="00D01AF0"/>
    <w:rsid w:val="00D07928"/>
    <w:rsid w:val="00D14A8C"/>
    <w:rsid w:val="00D23281"/>
    <w:rsid w:val="00D31B4B"/>
    <w:rsid w:val="00D372F1"/>
    <w:rsid w:val="00D52F02"/>
    <w:rsid w:val="00D67F4B"/>
    <w:rsid w:val="00D7203D"/>
    <w:rsid w:val="00D810AB"/>
    <w:rsid w:val="00D8142C"/>
    <w:rsid w:val="00D9378D"/>
    <w:rsid w:val="00D93F7C"/>
    <w:rsid w:val="00D96846"/>
    <w:rsid w:val="00D97579"/>
    <w:rsid w:val="00DA1318"/>
    <w:rsid w:val="00DA488B"/>
    <w:rsid w:val="00DA4CBF"/>
    <w:rsid w:val="00DB2B42"/>
    <w:rsid w:val="00DC189C"/>
    <w:rsid w:val="00DC19C9"/>
    <w:rsid w:val="00DC45DF"/>
    <w:rsid w:val="00DC4940"/>
    <w:rsid w:val="00DE7F4F"/>
    <w:rsid w:val="00DF0135"/>
    <w:rsid w:val="00DF20DC"/>
    <w:rsid w:val="00DF2B7C"/>
    <w:rsid w:val="00DF5C9A"/>
    <w:rsid w:val="00E039B4"/>
    <w:rsid w:val="00E03FC8"/>
    <w:rsid w:val="00E15947"/>
    <w:rsid w:val="00E1633D"/>
    <w:rsid w:val="00E30451"/>
    <w:rsid w:val="00E52E7E"/>
    <w:rsid w:val="00E53342"/>
    <w:rsid w:val="00E61581"/>
    <w:rsid w:val="00E62E54"/>
    <w:rsid w:val="00E63C31"/>
    <w:rsid w:val="00E6561E"/>
    <w:rsid w:val="00E7594C"/>
    <w:rsid w:val="00E812DB"/>
    <w:rsid w:val="00E86EE6"/>
    <w:rsid w:val="00EB0AF1"/>
    <w:rsid w:val="00EB5AEB"/>
    <w:rsid w:val="00EB672F"/>
    <w:rsid w:val="00EC2322"/>
    <w:rsid w:val="00EC6C99"/>
    <w:rsid w:val="00EE5B59"/>
    <w:rsid w:val="00F13E8F"/>
    <w:rsid w:val="00F31E49"/>
    <w:rsid w:val="00F32729"/>
    <w:rsid w:val="00F358FB"/>
    <w:rsid w:val="00F35A90"/>
    <w:rsid w:val="00F45413"/>
    <w:rsid w:val="00F460A9"/>
    <w:rsid w:val="00F5096F"/>
    <w:rsid w:val="00F623C8"/>
    <w:rsid w:val="00F62B31"/>
    <w:rsid w:val="00F66CE7"/>
    <w:rsid w:val="00F82834"/>
    <w:rsid w:val="00FA41D1"/>
    <w:rsid w:val="00FA579A"/>
    <w:rsid w:val="00FB0673"/>
    <w:rsid w:val="00FB0DD0"/>
    <w:rsid w:val="00FC7FE7"/>
    <w:rsid w:val="00FD276C"/>
    <w:rsid w:val="00FD51D8"/>
    <w:rsid w:val="00FD765A"/>
    <w:rsid w:val="00FE6891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E1D69"/>
  <w15:docId w15:val="{D39BF89B-E210-4AA6-9683-E928D964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D6"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657D6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7D6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7D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7D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7D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7D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7D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7D6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7D6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65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0657D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7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7D6"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rsid w:val="000657D6"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657D6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657D6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sid w:val="000657D6"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0657D6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57D6"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657D6"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rsid w:val="000657D6"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657D6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0657D6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0657D6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0657D6"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657D6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657D6"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7D6"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57D6"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57D6"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57D6"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57D6"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57D6"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657D6"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0657D6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57D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0657D6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rsid w:val="000657D6"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rsid w:val="000657D6"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rsid w:val="000657D6"/>
    <w:pPr>
      <w:numPr>
        <w:numId w:val="30"/>
      </w:numPr>
      <w:spacing w:after="120"/>
      <w:contextualSpacing/>
    </w:pPr>
  </w:style>
  <w:style w:type="character" w:styleId="Fuerte">
    <w:name w:val="Strong"/>
    <w:uiPriority w:val="22"/>
    <w:qFormat/>
    <w:rsid w:val="000657D6"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sid w:val="000657D6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657D6"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657D6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657D6"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657D6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657D6"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657D6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657D6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657D6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657D6"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rsid w:val="000657D6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rsid w:val="000657D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rsid w:val="000657D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rsid w:val="000657D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rsid w:val="000657D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Textoindependiente">
    <w:name w:val="Body Text"/>
    <w:basedOn w:val="Normal"/>
    <w:link w:val="TextoindependienteCar"/>
    <w:uiPriority w:val="99"/>
    <w:rsid w:val="009451C3"/>
    <w:pPr>
      <w:spacing w:after="120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51C3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5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maria.huerta@colegios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quipo%20Directivo\Libros%20de%20texto\Modelo%20impreso%20de%20solicitud%20de%20libro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4AEC20A6-C6D3-48F1-B157-84EA6298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impreso de solicitud de libros.dotx</Template>
  <TotalTime>3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Luís González Cano</dc:creator>
  <cp:lastModifiedBy>Manoli Sánchez</cp:lastModifiedBy>
  <cp:revision>3</cp:revision>
  <cp:lastPrinted>2018-06-18T10:02:00Z</cp:lastPrinted>
  <dcterms:created xsi:type="dcterms:W3CDTF">2026-06-29T21:21:00Z</dcterms:created>
  <dcterms:modified xsi:type="dcterms:W3CDTF">2026-06-29T21:25:00Z</dcterms:modified>
</cp:coreProperties>
</file>