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CECF" w14:textId="77777777" w:rsidR="003D1327" w:rsidRPr="00393093" w:rsidRDefault="003D1327">
      <w:pPr>
        <w:rPr>
          <w:sz w:val="8"/>
          <w:szCs w:val="8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F36AE7" w14:paraId="066BE2FD" w14:textId="77777777" w:rsidTr="004F7F4F">
        <w:tc>
          <w:tcPr>
            <w:tcW w:w="966" w:type="dxa"/>
          </w:tcPr>
          <w:p w14:paraId="7A878C6D" w14:textId="3FF69E4A" w:rsidR="00F36AE7" w:rsidRPr="00211F26" w:rsidRDefault="007E2AAE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73234363" wp14:editId="2ADD2A3F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3D231866" w14:textId="7F8AD3D1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7E2AAE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7E2AAE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73EFC6E5" w14:textId="363BD2F3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</w:t>
      </w:r>
      <w:r w:rsidR="007B05BE">
        <w:rPr>
          <w:rFonts w:ascii="Arial Narrow" w:hAnsi="Arial Narrow" w:cs="Arial Narrow"/>
          <w:color w:val="3E5D78" w:themeColor="accent2" w:themeShade="80"/>
          <w:sz w:val="20"/>
          <w:szCs w:val="20"/>
        </w:rPr>
        <w:t>/a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6A066ACB" w14:textId="77777777" w:rsidTr="00BD233A">
        <w:trPr>
          <w:trHeight w:val="454"/>
        </w:trPr>
        <w:tc>
          <w:tcPr>
            <w:tcW w:w="9375" w:type="dxa"/>
          </w:tcPr>
          <w:p w14:paraId="50AE27DE" w14:textId="395BA335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7B05BE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67394349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673943495"/>
          </w:p>
          <w:p w14:paraId="443C400C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5671E260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3291C"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133BD97F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7A139840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67B25982" w14:textId="77777777" w:rsidTr="00B250EA">
        <w:trPr>
          <w:trHeight w:val="1059"/>
        </w:trPr>
        <w:tc>
          <w:tcPr>
            <w:tcW w:w="9430" w:type="dxa"/>
          </w:tcPr>
          <w:p w14:paraId="5CC4DB84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9464593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94645932"/>
          </w:p>
          <w:p w14:paraId="072631FF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0619560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06195602"/>
          </w:p>
          <w:p w14:paraId="5F58AB5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41368512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413685128"/>
          </w:p>
        </w:tc>
      </w:tr>
    </w:tbl>
    <w:p w14:paraId="4020CAC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5114755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FB9832A" w14:textId="77777777" w:rsidTr="00490569">
        <w:trPr>
          <w:trHeight w:val="6978"/>
          <w:jc w:val="center"/>
        </w:trPr>
        <w:tc>
          <w:tcPr>
            <w:tcW w:w="143" w:type="dxa"/>
            <w:shd w:val="clear" w:color="auto" w:fill="AAB0C7" w:themeFill="accent1" w:themeFillTint="99"/>
          </w:tcPr>
          <w:p w14:paraId="42EA6371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257C8863" w14:textId="77777777" w:rsidTr="0058183B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F5BE8B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9BA1D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9C18D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72776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5B8F33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79156D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BD629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7B05BE" w:rsidRPr="009451C3" w14:paraId="490BBF47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88FAA8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04DDD0" w14:textId="2FB601B2" w:rsidR="007B05BE" w:rsidRPr="00FF0545" w:rsidRDefault="007B05BE" w:rsidP="007B05BE">
                  <w:pPr>
                    <w:spacing w:after="0" w:line="240" w:lineRule="auto"/>
                  </w:pPr>
                  <w:r>
                    <w:t xml:space="preserve">6º EP </w:t>
                  </w:r>
                  <w:r w:rsidRPr="00393093">
                    <w:t>ARTS AND CRAFTS  6. PUPIL BOOK</w:t>
                  </w:r>
                  <w:r>
                    <w:t xml:space="preserve"> 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BE6C26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47C3BF" w14:textId="019C1803" w:rsidR="007B05BE" w:rsidRPr="00FF0545" w:rsidRDefault="000A6C2D" w:rsidP="007B05BE">
                  <w:pPr>
                    <w:spacing w:after="0" w:line="240" w:lineRule="auto"/>
                    <w:jc w:val="center"/>
                  </w:pPr>
                  <w:r w:rsidRPr="000A6C2D">
                    <w:t>9788414330869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C2D5D57" w14:textId="560F9F68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35,77</w:t>
                  </w:r>
                </w:p>
              </w:tc>
              <w:permStart w:id="163552451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3629C1D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5524511" w:displacedByCustomXml="prev"/>
            </w:tr>
            <w:tr w:rsidR="007B05BE" w:rsidRPr="009451C3" w14:paraId="54B27249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B5F037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CD5D9F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>MÚSICA</w:t>
                  </w:r>
                  <w:r>
                    <w:t xml:space="preserve"> “REVUELA”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8D8F53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C05904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9788498562552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23BDA7" w14:textId="30633D1D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36,69</w:t>
                  </w:r>
                </w:p>
              </w:tc>
              <w:permStart w:id="124060219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22F8948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0602199" w:displacedByCustomXml="prev"/>
            </w:tr>
            <w:tr w:rsidR="007B05BE" w:rsidRPr="009451C3" w14:paraId="7B57A7D3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D74045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A88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CIENCIAS </w:t>
                  </w:r>
                  <w:proofErr w:type="gramStart"/>
                  <w:r w:rsidRPr="00FF0545">
                    <w:t xml:space="preserve">NATURALES  </w:t>
                  </w:r>
                  <w:r>
                    <w:t>“</w:t>
                  </w:r>
                  <w:proofErr w:type="gramEnd"/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D459B8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82F1A3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9788498560879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97CD58D" w14:textId="6A2C3D53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35,04</w:t>
                  </w:r>
                </w:p>
              </w:tc>
              <w:permStart w:id="1775599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196C2C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559904" w:displacedByCustomXml="prev"/>
            </w:tr>
            <w:tr w:rsidR="007B05BE" w:rsidRPr="009451C3" w14:paraId="5DCCE00C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CE53AB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6CB770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CIENCIAS SOCIALES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62851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058317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9788498561258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E82F71F" w14:textId="3E399768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35,04</w:t>
                  </w:r>
                </w:p>
              </w:tc>
              <w:permStart w:id="8181083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4F6470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18108312" w:displacedByCustomXml="prev"/>
            </w:tr>
            <w:tr w:rsidR="007B05BE" w:rsidRPr="009451C3" w14:paraId="7D13673B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C1184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F8BC23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 xml:space="preserve">6º EP </w:t>
                  </w:r>
                  <w:r w:rsidRPr="00FF0545">
                    <w:t xml:space="preserve">LENGUA </w:t>
                  </w:r>
                  <w:proofErr w:type="gramStart"/>
                  <w:r w:rsidRPr="00FF0545">
                    <w:t>CASTEL</w:t>
                  </w:r>
                  <w:r>
                    <w:t>L</w:t>
                  </w:r>
                  <w:r w:rsidRPr="00FF0545">
                    <w:t xml:space="preserve">ANA  </w:t>
                  </w:r>
                  <w:r>
                    <w:t>“</w:t>
                  </w:r>
                  <w:proofErr w:type="gramEnd"/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56539E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D2CA7D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9788498561807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0AEDB14" w14:textId="42724D18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45,78</w:t>
                  </w:r>
                </w:p>
              </w:tc>
              <w:permStart w:id="17196303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17548C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19630314" w:displacedByCustomXml="prev"/>
            </w:tr>
            <w:tr w:rsidR="007B05BE" w:rsidRPr="009451C3" w14:paraId="01E7938B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6C439C" w14:textId="77777777" w:rsidR="007B05BE" w:rsidRPr="009451C3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6A9735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>6º EP MATEMÁ</w:t>
                  </w:r>
                  <w:r w:rsidRPr="00FF0545">
                    <w:t xml:space="preserve">TICAS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379682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95D34A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9788498562149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D7A475" w14:textId="3604632B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45,78</w:t>
                  </w:r>
                </w:p>
              </w:tc>
              <w:permStart w:id="18394838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CD0FE5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9483831" w:displacedByCustomXml="prev"/>
            </w:tr>
            <w:tr w:rsidR="007B05BE" w:rsidRPr="009451C3" w14:paraId="2E04511C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13FCAF" w14:textId="77777777" w:rsidR="007B05BE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D1A078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>6º EP RELIGIÓN CATÓLICA EDÉ</w:t>
                  </w:r>
                  <w:r w:rsidRPr="00FF0545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05CC60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7E3BDE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9788498565119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CB87F1" w14:textId="615D2D1B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34,78</w:t>
                  </w:r>
                </w:p>
              </w:tc>
              <w:permStart w:id="4065366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B2B0FA7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6536683" w:displacedByCustomXml="prev"/>
            </w:tr>
            <w:tr w:rsidR="007B05BE" w:rsidRPr="009451C3" w14:paraId="2DBE3EC6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A87809" w14:textId="77777777" w:rsidR="007B05BE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11DB72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>6º EP AMAZING ROOFTOPS 6</w:t>
                  </w:r>
                  <w:r w:rsidRPr="00FF0545">
                    <w:t>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1C66BA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9DBDE4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9780194121767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A8AC93E" w14:textId="4E983F65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28,99</w:t>
                  </w:r>
                </w:p>
              </w:tc>
              <w:permStart w:id="16205228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571B47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20522850" w:displacedByCustomXml="prev"/>
            </w:tr>
            <w:tr w:rsidR="007B05BE" w:rsidRPr="009451C3" w14:paraId="58DE7DEB" w14:textId="77777777" w:rsidTr="007B05BE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7AEC72" w14:textId="77777777" w:rsidR="007B05BE" w:rsidRDefault="007B05BE" w:rsidP="007B05B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CDCC4B" w14:textId="77777777" w:rsidR="007B05BE" w:rsidRPr="00FF0545" w:rsidRDefault="007B05BE" w:rsidP="007B05BE">
                  <w:pPr>
                    <w:spacing w:after="0" w:line="240" w:lineRule="auto"/>
                  </w:pPr>
                  <w:r>
                    <w:t>6º EP AMAZING ROOFTOPS FOR MADRID 6</w:t>
                  </w:r>
                  <w:r w:rsidRPr="00FF0545">
                    <w:t>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235541" w14:textId="77777777" w:rsidR="007B05BE" w:rsidRPr="00FF0545" w:rsidRDefault="007B05BE" w:rsidP="007B05BE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8A69B1" w14:textId="77777777" w:rsidR="007B05BE" w:rsidRDefault="007B05BE" w:rsidP="007B05BE">
                  <w:pPr>
                    <w:spacing w:after="0" w:line="240" w:lineRule="auto"/>
                    <w:jc w:val="center"/>
                  </w:pPr>
                  <w:r w:rsidRPr="00FA44AC">
                    <w:t>9780194168458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05854A" w14:textId="41C4F6AF" w:rsidR="007B05BE" w:rsidRPr="00905578" w:rsidRDefault="007B05BE" w:rsidP="007B05BE">
                  <w:pPr>
                    <w:spacing w:after="0" w:line="240" w:lineRule="auto"/>
                    <w:jc w:val="center"/>
                  </w:pPr>
                  <w:r w:rsidRPr="007B2AE0">
                    <w:t>33,90</w:t>
                  </w:r>
                </w:p>
              </w:tc>
              <w:permStart w:id="10084832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7D7477E" w14:textId="77777777" w:rsidR="007B05BE" w:rsidRPr="00CF4131" w:rsidRDefault="007B05BE" w:rsidP="007B05B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8483256" w:displacedByCustomXml="prev"/>
            </w:tr>
            <w:tr w:rsidR="00DE7F4F" w:rsidRPr="009451C3" w14:paraId="1B998F35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9195B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E292BD3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832D25" w14:textId="4E82F8D1" w:rsidR="00DE7F4F" w:rsidRPr="00586F36" w:rsidRDefault="007B05BE" w:rsidP="00F36A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331,76€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67C913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2699A031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17ABA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0215034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590EC49D" w14:textId="3B62C37B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37C024A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A33384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5FC463E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A1F729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2770BF41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06850786" w:edGrp="everyone"/>
            <w:r w:rsidR="00DA488B">
              <w:t xml:space="preserve">      </w:t>
            </w:r>
            <w:r w:rsidRPr="0045356D">
              <w:t xml:space="preserve"> </w:t>
            </w:r>
            <w:permEnd w:id="906850786"/>
            <w:r w:rsidRPr="0045356D">
              <w:t>libros</w:t>
            </w:r>
          </w:p>
          <w:p w14:paraId="2B65E97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22374989" w:edGrp="everyone"/>
            <w:r>
              <w:t xml:space="preserve"> </w:t>
            </w:r>
            <w:r w:rsidR="00DA488B">
              <w:t xml:space="preserve">    </w:t>
            </w:r>
            <w:permEnd w:id="1722374989"/>
          </w:p>
        </w:tc>
      </w:tr>
    </w:tbl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2DF2DE1E" w14:textId="77777777" w:rsidTr="00875520">
        <w:trPr>
          <w:trHeight w:val="983"/>
        </w:trPr>
        <w:tc>
          <w:tcPr>
            <w:tcW w:w="9494" w:type="dxa"/>
            <w:vAlign w:val="center"/>
          </w:tcPr>
          <w:p w14:paraId="114DB2B5" w14:textId="7DE13399" w:rsidR="00E24A8A" w:rsidRPr="00E24A8A" w:rsidRDefault="00E24A8A" w:rsidP="00E24A8A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1D1578A" wp14:editId="152993D9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CCD7A15" w14:textId="2887D41D" w:rsidR="00E24A8A" w:rsidRPr="00E24A8A" w:rsidRDefault="00E24A8A" w:rsidP="00E24A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5BCFAEB" w14:textId="7953721D" w:rsidR="00774BAE" w:rsidRDefault="00774BAE" w:rsidP="00E24A8A">
            <w:pPr>
              <w:spacing w:after="0" w:line="240" w:lineRule="auto"/>
              <w:jc w:val="center"/>
            </w:pPr>
          </w:p>
        </w:tc>
      </w:tr>
      <w:bookmarkEnd w:id="0"/>
    </w:tbl>
    <w:p w14:paraId="2C1152B2" w14:textId="6610552A" w:rsidR="009C7666" w:rsidRDefault="009C7666" w:rsidP="00490569">
      <w:pPr>
        <w:spacing w:after="120" w:line="240" w:lineRule="auto"/>
        <w:jc w:val="both"/>
      </w:pPr>
    </w:p>
    <w:p w14:paraId="6CAAC068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DA4596E" w14:textId="77777777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  <w:r>
        <w:rPr>
          <w:rFonts w:ascii="Gill Sans MT" w:eastAsia="Gill Sans MT" w:hAnsi="Gill Sans MT"/>
          <w:lang w:val="es-ES_tradnl"/>
        </w:rPr>
        <w:t>.</w:t>
      </w:r>
    </w:p>
    <w:p w14:paraId="5507B058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230502A7" w14:textId="77777777" w:rsidR="00490569" w:rsidRPr="000D005B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1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2437C9D" w14:textId="56299775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7E2AA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7B05BE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42105280" w14:textId="77777777" w:rsidR="00490569" w:rsidRDefault="00490569" w:rsidP="00490569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739CC93" w14:textId="77777777" w:rsidR="00490569" w:rsidRDefault="00490569" w:rsidP="00490569">
      <w:pPr>
        <w:spacing w:after="120" w:line="240" w:lineRule="auto"/>
        <w:jc w:val="both"/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3E516A61" w14:textId="77777777" w:rsidR="00490569" w:rsidRDefault="00490569" w:rsidP="00490569">
      <w:pPr>
        <w:spacing w:after="120" w:line="240" w:lineRule="auto"/>
        <w:jc w:val="both"/>
      </w:pPr>
    </w:p>
    <w:sectPr w:rsidR="00490569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98FD" w14:textId="77777777" w:rsidR="004B0CAA" w:rsidRDefault="004B0CAA">
      <w:pPr>
        <w:spacing w:after="0" w:line="240" w:lineRule="auto"/>
      </w:pPr>
      <w:r>
        <w:separator/>
      </w:r>
    </w:p>
  </w:endnote>
  <w:endnote w:type="continuationSeparator" w:id="0">
    <w:p w14:paraId="4BFBE8AD" w14:textId="77777777" w:rsidR="004B0CAA" w:rsidRDefault="004B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4502" w14:textId="77777777" w:rsidR="004B0CAA" w:rsidRDefault="004B0CAA">
      <w:pPr>
        <w:spacing w:after="0" w:line="240" w:lineRule="auto"/>
      </w:pPr>
      <w:r>
        <w:separator/>
      </w:r>
    </w:p>
  </w:footnote>
  <w:footnote w:type="continuationSeparator" w:id="0">
    <w:p w14:paraId="1BE13486" w14:textId="77777777" w:rsidR="004B0CAA" w:rsidRDefault="004B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39CD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4DFC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8E4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186">
    <w:abstractNumId w:val="9"/>
  </w:num>
  <w:num w:numId="2" w16cid:durableId="1088312446">
    <w:abstractNumId w:val="7"/>
  </w:num>
  <w:num w:numId="3" w16cid:durableId="1854147927">
    <w:abstractNumId w:val="6"/>
  </w:num>
  <w:num w:numId="4" w16cid:durableId="109127513">
    <w:abstractNumId w:val="5"/>
  </w:num>
  <w:num w:numId="5" w16cid:durableId="1523515791">
    <w:abstractNumId w:val="4"/>
  </w:num>
  <w:num w:numId="6" w16cid:durableId="1547595546">
    <w:abstractNumId w:val="8"/>
  </w:num>
  <w:num w:numId="7" w16cid:durableId="458228964">
    <w:abstractNumId w:val="3"/>
  </w:num>
  <w:num w:numId="8" w16cid:durableId="1893883235">
    <w:abstractNumId w:val="2"/>
  </w:num>
  <w:num w:numId="9" w16cid:durableId="734468716">
    <w:abstractNumId w:val="1"/>
  </w:num>
  <w:num w:numId="10" w16cid:durableId="545413582">
    <w:abstractNumId w:val="0"/>
  </w:num>
  <w:num w:numId="11" w16cid:durableId="1833057555">
    <w:abstractNumId w:val="9"/>
  </w:num>
  <w:num w:numId="12" w16cid:durableId="1530869375">
    <w:abstractNumId w:val="7"/>
  </w:num>
  <w:num w:numId="13" w16cid:durableId="1838039480">
    <w:abstractNumId w:val="6"/>
  </w:num>
  <w:num w:numId="14" w16cid:durableId="371807817">
    <w:abstractNumId w:val="5"/>
  </w:num>
  <w:num w:numId="15" w16cid:durableId="1308051669">
    <w:abstractNumId w:val="4"/>
  </w:num>
  <w:num w:numId="16" w16cid:durableId="697045660">
    <w:abstractNumId w:val="9"/>
  </w:num>
  <w:num w:numId="17" w16cid:durableId="882012347">
    <w:abstractNumId w:val="7"/>
  </w:num>
  <w:num w:numId="18" w16cid:durableId="504593678">
    <w:abstractNumId w:val="6"/>
  </w:num>
  <w:num w:numId="19" w16cid:durableId="586811754">
    <w:abstractNumId w:val="5"/>
  </w:num>
  <w:num w:numId="20" w16cid:durableId="1036347908">
    <w:abstractNumId w:val="4"/>
  </w:num>
  <w:num w:numId="21" w16cid:durableId="205877527">
    <w:abstractNumId w:val="9"/>
  </w:num>
  <w:num w:numId="22" w16cid:durableId="2063820883">
    <w:abstractNumId w:val="7"/>
  </w:num>
  <w:num w:numId="23" w16cid:durableId="1190337628">
    <w:abstractNumId w:val="6"/>
  </w:num>
  <w:num w:numId="24" w16cid:durableId="1451973185">
    <w:abstractNumId w:val="5"/>
  </w:num>
  <w:num w:numId="25" w16cid:durableId="1667585326">
    <w:abstractNumId w:val="4"/>
  </w:num>
  <w:num w:numId="26" w16cid:durableId="108206187">
    <w:abstractNumId w:val="9"/>
  </w:num>
  <w:num w:numId="27" w16cid:durableId="530607708">
    <w:abstractNumId w:val="7"/>
  </w:num>
  <w:num w:numId="28" w16cid:durableId="644504255">
    <w:abstractNumId w:val="6"/>
  </w:num>
  <w:num w:numId="29" w16cid:durableId="1262371786">
    <w:abstractNumId w:val="5"/>
  </w:num>
  <w:num w:numId="30" w16cid:durableId="1070543301">
    <w:abstractNumId w:val="4"/>
  </w:num>
  <w:num w:numId="31" w16cid:durableId="1121806971">
    <w:abstractNumId w:val="11"/>
  </w:num>
  <w:num w:numId="32" w16cid:durableId="518206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A6C2D"/>
    <w:rsid w:val="000B0E8D"/>
    <w:rsid w:val="000C7604"/>
    <w:rsid w:val="000D0F7F"/>
    <w:rsid w:val="000D3FD7"/>
    <w:rsid w:val="000D414F"/>
    <w:rsid w:val="000F577F"/>
    <w:rsid w:val="00107B7A"/>
    <w:rsid w:val="00117C27"/>
    <w:rsid w:val="0012380D"/>
    <w:rsid w:val="001349C2"/>
    <w:rsid w:val="0016207B"/>
    <w:rsid w:val="00193EF2"/>
    <w:rsid w:val="00194C5C"/>
    <w:rsid w:val="001A46EA"/>
    <w:rsid w:val="001A5481"/>
    <w:rsid w:val="001B2DFC"/>
    <w:rsid w:val="001B4923"/>
    <w:rsid w:val="001E491C"/>
    <w:rsid w:val="00200256"/>
    <w:rsid w:val="002061A7"/>
    <w:rsid w:val="00211F26"/>
    <w:rsid w:val="0021537F"/>
    <w:rsid w:val="002216A1"/>
    <w:rsid w:val="002242DB"/>
    <w:rsid w:val="00225857"/>
    <w:rsid w:val="00226885"/>
    <w:rsid w:val="00230EB7"/>
    <w:rsid w:val="00240FA8"/>
    <w:rsid w:val="00246CF8"/>
    <w:rsid w:val="00252643"/>
    <w:rsid w:val="00265684"/>
    <w:rsid w:val="0026726B"/>
    <w:rsid w:val="00275158"/>
    <w:rsid w:val="00276200"/>
    <w:rsid w:val="002860F5"/>
    <w:rsid w:val="00296EE2"/>
    <w:rsid w:val="002B0217"/>
    <w:rsid w:val="002C3963"/>
    <w:rsid w:val="002D3F08"/>
    <w:rsid w:val="002F59B6"/>
    <w:rsid w:val="00312D20"/>
    <w:rsid w:val="003319E3"/>
    <w:rsid w:val="00342B22"/>
    <w:rsid w:val="00350276"/>
    <w:rsid w:val="00350D34"/>
    <w:rsid w:val="00362B6B"/>
    <w:rsid w:val="00375758"/>
    <w:rsid w:val="003815B9"/>
    <w:rsid w:val="003904B5"/>
    <w:rsid w:val="00393093"/>
    <w:rsid w:val="003A31D4"/>
    <w:rsid w:val="003A5905"/>
    <w:rsid w:val="003A60FE"/>
    <w:rsid w:val="003B2A7C"/>
    <w:rsid w:val="003C6777"/>
    <w:rsid w:val="003D1327"/>
    <w:rsid w:val="0040334B"/>
    <w:rsid w:val="00406E9D"/>
    <w:rsid w:val="00407B9A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0569"/>
    <w:rsid w:val="0049275F"/>
    <w:rsid w:val="00494038"/>
    <w:rsid w:val="004942C7"/>
    <w:rsid w:val="00496084"/>
    <w:rsid w:val="00496EAA"/>
    <w:rsid w:val="004A4C70"/>
    <w:rsid w:val="004B0CAA"/>
    <w:rsid w:val="004B15F4"/>
    <w:rsid w:val="004C527F"/>
    <w:rsid w:val="004F1765"/>
    <w:rsid w:val="004F42DE"/>
    <w:rsid w:val="004F7F4F"/>
    <w:rsid w:val="00522C1A"/>
    <w:rsid w:val="0053713E"/>
    <w:rsid w:val="00540596"/>
    <w:rsid w:val="005476AA"/>
    <w:rsid w:val="00570A46"/>
    <w:rsid w:val="00572340"/>
    <w:rsid w:val="005727E2"/>
    <w:rsid w:val="0058183B"/>
    <w:rsid w:val="00586F36"/>
    <w:rsid w:val="005A4CE4"/>
    <w:rsid w:val="005F049A"/>
    <w:rsid w:val="00623931"/>
    <w:rsid w:val="0065626E"/>
    <w:rsid w:val="0065638A"/>
    <w:rsid w:val="0065705A"/>
    <w:rsid w:val="00665990"/>
    <w:rsid w:val="00680E25"/>
    <w:rsid w:val="00692ACF"/>
    <w:rsid w:val="006B12E0"/>
    <w:rsid w:val="006B1690"/>
    <w:rsid w:val="006B2BD1"/>
    <w:rsid w:val="006E0607"/>
    <w:rsid w:val="006E403F"/>
    <w:rsid w:val="006F5C6A"/>
    <w:rsid w:val="007069A0"/>
    <w:rsid w:val="00720D40"/>
    <w:rsid w:val="0073328F"/>
    <w:rsid w:val="00734EF5"/>
    <w:rsid w:val="0074628B"/>
    <w:rsid w:val="0075191B"/>
    <w:rsid w:val="007543DD"/>
    <w:rsid w:val="00774BAE"/>
    <w:rsid w:val="007804EA"/>
    <w:rsid w:val="0078172E"/>
    <w:rsid w:val="007A69EC"/>
    <w:rsid w:val="007A7CB9"/>
    <w:rsid w:val="007B05BE"/>
    <w:rsid w:val="007B2BAD"/>
    <w:rsid w:val="007B7DF3"/>
    <w:rsid w:val="007C276E"/>
    <w:rsid w:val="007C4C5C"/>
    <w:rsid w:val="007E0C0E"/>
    <w:rsid w:val="007E2AAE"/>
    <w:rsid w:val="0082441E"/>
    <w:rsid w:val="0082642D"/>
    <w:rsid w:val="008332F2"/>
    <w:rsid w:val="0084363C"/>
    <w:rsid w:val="008456DD"/>
    <w:rsid w:val="0085036A"/>
    <w:rsid w:val="00860245"/>
    <w:rsid w:val="00864444"/>
    <w:rsid w:val="0086704C"/>
    <w:rsid w:val="00870445"/>
    <w:rsid w:val="0087359F"/>
    <w:rsid w:val="00875520"/>
    <w:rsid w:val="008A0050"/>
    <w:rsid w:val="008D2D88"/>
    <w:rsid w:val="008D5097"/>
    <w:rsid w:val="008F046B"/>
    <w:rsid w:val="0091531C"/>
    <w:rsid w:val="009451C3"/>
    <w:rsid w:val="00952C8B"/>
    <w:rsid w:val="00975FA8"/>
    <w:rsid w:val="0098532B"/>
    <w:rsid w:val="009945B2"/>
    <w:rsid w:val="009B3DB0"/>
    <w:rsid w:val="009C7666"/>
    <w:rsid w:val="009D1785"/>
    <w:rsid w:val="009D4055"/>
    <w:rsid w:val="009D7859"/>
    <w:rsid w:val="009E50B8"/>
    <w:rsid w:val="00A12C8D"/>
    <w:rsid w:val="00A33A30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0D6"/>
    <w:rsid w:val="00AF2BFA"/>
    <w:rsid w:val="00B03032"/>
    <w:rsid w:val="00B16BEB"/>
    <w:rsid w:val="00B17EF9"/>
    <w:rsid w:val="00B3291C"/>
    <w:rsid w:val="00B32FE6"/>
    <w:rsid w:val="00B341D1"/>
    <w:rsid w:val="00B4582F"/>
    <w:rsid w:val="00B4754F"/>
    <w:rsid w:val="00B63421"/>
    <w:rsid w:val="00B70BE2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179EA"/>
    <w:rsid w:val="00C22E4F"/>
    <w:rsid w:val="00C54C54"/>
    <w:rsid w:val="00C56926"/>
    <w:rsid w:val="00C63929"/>
    <w:rsid w:val="00C6460C"/>
    <w:rsid w:val="00C658BC"/>
    <w:rsid w:val="00C70981"/>
    <w:rsid w:val="00CC5BD9"/>
    <w:rsid w:val="00CD57B3"/>
    <w:rsid w:val="00CE2264"/>
    <w:rsid w:val="00CE57DD"/>
    <w:rsid w:val="00CE6858"/>
    <w:rsid w:val="00CE774E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4A8A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C7977"/>
    <w:rsid w:val="00F13E8F"/>
    <w:rsid w:val="00F32729"/>
    <w:rsid w:val="00F35A90"/>
    <w:rsid w:val="00F36AE7"/>
    <w:rsid w:val="00F45413"/>
    <w:rsid w:val="00F460A9"/>
    <w:rsid w:val="00F623C8"/>
    <w:rsid w:val="00F62B31"/>
    <w:rsid w:val="00F66CE7"/>
    <w:rsid w:val="00F82834"/>
    <w:rsid w:val="00FA41D1"/>
    <w:rsid w:val="00FA44AC"/>
    <w:rsid w:val="00FA579A"/>
    <w:rsid w:val="00FB0673"/>
    <w:rsid w:val="00FB0DD0"/>
    <w:rsid w:val="00FB6075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D208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huerta@colegiosm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2C9024A-7A0E-40E8-B993-85170C64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15</cp:revision>
  <cp:lastPrinted>2023-09-25T13:44:00Z</cp:lastPrinted>
  <dcterms:created xsi:type="dcterms:W3CDTF">2023-06-10T17:45:00Z</dcterms:created>
  <dcterms:modified xsi:type="dcterms:W3CDTF">2025-06-12T18:01:00Z</dcterms:modified>
</cp:coreProperties>
</file>