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DC4940" w14:paraId="08EDB329" w14:textId="77777777" w:rsidTr="00DC189C">
        <w:tc>
          <w:tcPr>
            <w:tcW w:w="675" w:type="dxa"/>
          </w:tcPr>
          <w:p w14:paraId="437D9367" w14:textId="6BB61272" w:rsidR="00DC4940" w:rsidRPr="00211F26" w:rsidRDefault="00E53342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42EE8CF6" wp14:editId="54A2826C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vAlign w:val="center"/>
          </w:tcPr>
          <w:p w14:paraId="438CBAF9" w14:textId="0FEB1823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2C5169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2C5169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21FED110" w14:textId="1CDBC5EC" w:rsidR="00BD233A" w:rsidRDefault="00BB7B2D" w:rsidP="00BB7B2D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 w:rsidR="00BD4576">
        <w:rPr>
          <w:rFonts w:ascii="Arial Narrow" w:hAnsi="Arial Narrow" w:cs="Arial Narrow"/>
          <w:b/>
          <w:sz w:val="20"/>
          <w:szCs w:val="20"/>
        </w:rPr>
        <w:t>5</w:t>
      </w:r>
      <w:r w:rsidR="006C08A5">
        <w:rPr>
          <w:rFonts w:ascii="Arial Narrow" w:hAnsi="Arial Narrow" w:cs="Arial Narrow"/>
          <w:b/>
          <w:sz w:val="20"/>
          <w:szCs w:val="20"/>
        </w:rPr>
        <w:t xml:space="preserve"> AÑOS</w:t>
      </w:r>
      <w:r w:rsidR="00DC189C">
        <w:rPr>
          <w:rFonts w:ascii="Arial Narrow" w:hAnsi="Arial Narrow" w:cs="Arial Narrow"/>
          <w:b/>
          <w:sz w:val="20"/>
          <w:szCs w:val="20"/>
        </w:rPr>
        <w:t xml:space="preserve"> (</w:t>
      </w:r>
      <w:r w:rsidR="00BD4576">
        <w:rPr>
          <w:rFonts w:ascii="Arial Narrow" w:hAnsi="Arial Narrow" w:cs="Arial Narrow"/>
          <w:b/>
          <w:sz w:val="20"/>
          <w:szCs w:val="20"/>
        </w:rPr>
        <w:t>3</w:t>
      </w:r>
      <w:r w:rsidR="00DC189C">
        <w:rPr>
          <w:rFonts w:ascii="Arial Narrow" w:hAnsi="Arial Narrow" w:cs="Arial Narrow"/>
          <w:b/>
          <w:sz w:val="20"/>
          <w:szCs w:val="20"/>
        </w:rPr>
        <w:t>º CURSO INFANTIL)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EA734DA" w14:textId="77777777" w:rsidTr="00BD233A">
        <w:trPr>
          <w:trHeight w:val="454"/>
        </w:trPr>
        <w:tc>
          <w:tcPr>
            <w:tcW w:w="9375" w:type="dxa"/>
          </w:tcPr>
          <w:p w14:paraId="47A709E2" w14:textId="77777777" w:rsidR="00BB7B2D" w:rsidRDefault="00BB7B2D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6E331058" w14:textId="4940BF6E" w:rsidR="00DA488B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B52753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15456194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154561942"/>
          </w:p>
          <w:p w14:paraId="3806F9BA" w14:textId="77777777" w:rsidR="00BD233A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6FA378B1" w14:textId="77777777" w:rsidR="00BD233A" w:rsidRPr="00BB7B2D" w:rsidRDefault="00BD233A" w:rsidP="00BB7B2D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BB7B2D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938CBED" w14:textId="77777777" w:rsidTr="00BB7B2D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6D5A14E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95488028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954880286"/>
          </w:p>
          <w:p w14:paraId="33E11D2A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74099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740996"/>
          </w:p>
          <w:p w14:paraId="5E28AB19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23569809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235698090"/>
          </w:p>
        </w:tc>
      </w:tr>
    </w:tbl>
    <w:p w14:paraId="72F427E0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BAAA1FB" w14:textId="77777777" w:rsidR="00BD233A" w:rsidRPr="00141C57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141C57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65D058B9" w14:textId="77777777" w:rsidTr="00B52753">
        <w:trPr>
          <w:trHeight w:val="7553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C14D95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3"/>
              <w:gridCol w:w="1325"/>
              <w:gridCol w:w="1535"/>
              <w:gridCol w:w="984"/>
              <w:gridCol w:w="901"/>
            </w:tblGrid>
            <w:tr w:rsidR="003C6777" w:rsidRPr="009451C3" w14:paraId="4D798CAF" w14:textId="77777777" w:rsidTr="00C80238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E309E4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FF52A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12E74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3F460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6DDC58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3AB147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3C82F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BD4576" w:rsidRPr="009451C3" w14:paraId="06DCD111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16E393" w14:textId="77777777" w:rsidR="00BD4576" w:rsidRPr="009451C3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255B9D" w14:textId="300F4E17" w:rsidR="00BD4576" w:rsidRPr="00A27B74" w:rsidRDefault="00BD4576" w:rsidP="00BD4576">
                  <w:pPr>
                    <w:spacing w:after="0" w:line="240" w:lineRule="auto"/>
                  </w:pPr>
                  <w:r w:rsidRPr="00F674CE">
                    <w:t>WOW 5A 1º TRIMESTRE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386E60" w14:textId="56339575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EDEBÉ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BEF38A1" w14:textId="13F97FD3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9791387565060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5C7DF0" w14:textId="65A97EB8" w:rsidR="00BD4576" w:rsidRPr="001278FC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43,18</w:t>
                  </w:r>
                </w:p>
              </w:tc>
              <w:permStart w:id="14512497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E5826FF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1249764" w:displacedByCustomXml="prev"/>
            </w:tr>
            <w:tr w:rsidR="00BD4576" w:rsidRPr="009451C3" w14:paraId="5DC30A1F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4D3724" w14:textId="77777777" w:rsidR="00BD4576" w:rsidRPr="009451C3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49423D" w14:textId="326F341C" w:rsidR="00BD4576" w:rsidRPr="00A27B74" w:rsidRDefault="00BD4576" w:rsidP="00BD4576">
                  <w:pPr>
                    <w:spacing w:after="0" w:line="240" w:lineRule="auto"/>
                  </w:pPr>
                  <w:r w:rsidRPr="00F674CE">
                    <w:t>WOW 5A 2º TRIMESTRE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7ECFB0" w14:textId="6F2ED2C9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EDEBÉ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F26F3F" w14:textId="72596732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9791387565077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A2BBB2" w14:textId="6AD8E4DE" w:rsidR="00BD4576" w:rsidRPr="001278FC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43,18</w:t>
                  </w:r>
                </w:p>
              </w:tc>
              <w:permStart w:id="5097554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078697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09755496" w:displacedByCustomXml="prev"/>
            </w:tr>
            <w:tr w:rsidR="00BD4576" w:rsidRPr="009451C3" w14:paraId="7E85D974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683B1A" w14:textId="77777777" w:rsidR="00BD4576" w:rsidRPr="009451C3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B0273E" w14:textId="1DD114A8" w:rsidR="00BD4576" w:rsidRPr="00A27B74" w:rsidRDefault="00BD4576" w:rsidP="00BD4576">
                  <w:pPr>
                    <w:spacing w:after="0" w:line="240" w:lineRule="auto"/>
                  </w:pPr>
                  <w:r w:rsidRPr="00F674CE">
                    <w:t>WOW 5A 3º TRIMESTRE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DE4459" w14:textId="79123C2E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EDEBÉ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F0E778" w14:textId="4B9BB808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9791387565084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4ECB7F7" w14:textId="2FEFE68B" w:rsidR="00BD4576" w:rsidRPr="001278FC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43,18</w:t>
                  </w:r>
                </w:p>
              </w:tc>
              <w:permStart w:id="5134368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5A629C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13436803" w:displacedByCustomXml="prev"/>
            </w:tr>
            <w:tr w:rsidR="00BD4576" w:rsidRPr="009451C3" w14:paraId="281CEDBF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F42EB9" w14:textId="77777777" w:rsidR="00BD4576" w:rsidRPr="009451C3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B16B84" w14:textId="216C41F5" w:rsidR="00BD4576" w:rsidRPr="00A27B74" w:rsidRDefault="00BD4576" w:rsidP="00BD4576">
                  <w:pPr>
                    <w:spacing w:after="0" w:line="240" w:lineRule="auto"/>
                  </w:pPr>
                  <w:r w:rsidRPr="00F674CE">
                    <w:t>NUESTRA CASA 5 AÑOS VEN Y TE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76679F" w14:textId="512B1737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71E8E0" w14:textId="7D267032" w:rsidR="00BD4576" w:rsidRPr="00A77431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9788411822183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3FF9001" w14:textId="46AB187D" w:rsidR="00BD4576" w:rsidRPr="001278FC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19,86</w:t>
                  </w:r>
                </w:p>
              </w:tc>
              <w:permStart w:id="12995831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E442A70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99583105" w:displacedByCustomXml="prev"/>
            </w:tr>
            <w:tr w:rsidR="00BD4576" w:rsidRPr="009451C3" w14:paraId="5E697ECD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D970CE" w14:textId="77777777" w:rsidR="00BD4576" w:rsidRPr="009451C3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C9866C" w14:textId="2CD743A9" w:rsidR="00BD4576" w:rsidRPr="00A27B74" w:rsidRDefault="00BD4576" w:rsidP="00BD4576">
                  <w:pPr>
                    <w:spacing w:after="0" w:line="240" w:lineRule="auto"/>
                  </w:pPr>
                  <w:r w:rsidRPr="00F674CE">
                    <w:t>LECTURAS 2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36B32D" w14:textId="594B7279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84AC4D" w14:textId="3E73821F" w:rsidR="00BD4576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9788410550421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D2CFA1" w14:textId="7053A3E5" w:rsidR="00BD4576" w:rsidRPr="001278FC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18,43</w:t>
                  </w:r>
                </w:p>
              </w:tc>
              <w:permStart w:id="87609124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741C2C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76091244" w:displacedByCustomXml="prev"/>
            </w:tr>
            <w:tr w:rsidR="00BD4576" w:rsidRPr="009451C3" w14:paraId="49DEE370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326EDF" w14:textId="77777777" w:rsidR="00BD4576" w:rsidRPr="009451C3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D40B45" w14:textId="53C370B7" w:rsidR="00BD4576" w:rsidRPr="00A27B74" w:rsidRDefault="00BD4576" w:rsidP="00BD4576">
                  <w:pPr>
                    <w:spacing w:after="0" w:line="240" w:lineRule="auto"/>
                  </w:pPr>
                  <w:proofErr w:type="gramStart"/>
                  <w:r w:rsidRPr="00F674CE">
                    <w:t>EI.LECTOESCRITURA</w:t>
                  </w:r>
                  <w:proofErr w:type="gramEnd"/>
                  <w:r w:rsidRPr="00F674CE">
                    <w:t xml:space="preserve"> 6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C140FD" w14:textId="0BC8054F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E70B8B" w14:textId="13805F99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9788410550384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B2A0FA" w14:textId="3EE03764" w:rsidR="00BD4576" w:rsidRPr="001278FC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18,43</w:t>
                  </w:r>
                </w:p>
              </w:tc>
              <w:permStart w:id="20745667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FD64341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74566732" w:displacedByCustomXml="prev"/>
            </w:tr>
            <w:tr w:rsidR="00BD4576" w:rsidRPr="009451C3" w14:paraId="68CF3D5F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C81CD4" w14:textId="77777777" w:rsidR="00BD4576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069C06" w14:textId="3AB9C3C1" w:rsidR="00BD4576" w:rsidRPr="00A27B74" w:rsidRDefault="00BD4576" w:rsidP="00BD4576">
                  <w:pPr>
                    <w:spacing w:after="0" w:line="240" w:lineRule="auto"/>
                  </w:pPr>
                  <w:proofErr w:type="gramStart"/>
                  <w:r w:rsidRPr="00F674CE">
                    <w:t>EI.LECTOESCRITURA</w:t>
                  </w:r>
                  <w:proofErr w:type="gramEnd"/>
                  <w:r w:rsidRPr="00F674CE">
                    <w:t xml:space="preserve"> 7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9C7610" w14:textId="0397A772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69FC29" w14:textId="6BFF7C34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9788410550391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BFB7B25" w14:textId="434CD525" w:rsidR="00BD4576" w:rsidRPr="001278FC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18,43</w:t>
                  </w:r>
                </w:p>
              </w:tc>
              <w:permStart w:id="131845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9B03ADF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184552" w:displacedByCustomXml="prev"/>
            </w:tr>
            <w:tr w:rsidR="00BD4576" w:rsidRPr="009451C3" w14:paraId="1B8EC0CE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7266D6" w14:textId="77777777" w:rsidR="00BD4576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E00D36" w14:textId="7599C8D3" w:rsidR="00BD4576" w:rsidRPr="00A27B74" w:rsidRDefault="00BD4576" w:rsidP="00BD4576">
                  <w:pPr>
                    <w:spacing w:after="0" w:line="240" w:lineRule="auto"/>
                  </w:pPr>
                  <w:proofErr w:type="gramStart"/>
                  <w:r w:rsidRPr="00F674CE">
                    <w:t>EI.LECTOESCRITURA</w:t>
                  </w:r>
                  <w:proofErr w:type="gramEnd"/>
                  <w:r w:rsidRPr="00F674CE">
                    <w:t xml:space="preserve"> 8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67B8FE" w14:textId="27BA456F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30C317" w14:textId="300673B0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9788410550407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1B90286" w14:textId="029101E8" w:rsidR="00BD4576" w:rsidRPr="001278FC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18,43</w:t>
                  </w:r>
                </w:p>
              </w:tc>
              <w:permStart w:id="20564798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A2BF39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56479863" w:displacedByCustomXml="prev"/>
            </w:tr>
            <w:tr w:rsidR="00BD4576" w:rsidRPr="009451C3" w14:paraId="7AB7F4E2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87632C" w14:textId="77777777" w:rsidR="00BD4576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F45BA3" w14:textId="1002C207" w:rsidR="00BD4576" w:rsidRPr="00A27B74" w:rsidRDefault="00BD4576" w:rsidP="00BD4576">
                  <w:pPr>
                    <w:spacing w:after="0" w:line="240" w:lineRule="auto"/>
                  </w:pPr>
                  <w:r w:rsidRPr="00F674CE">
                    <w:t>THE FLIBETS 2 S´S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6C4F16" w14:textId="54DA487B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EXPRESS PUBLISHING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22D4CA" w14:textId="551B8188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9781471589874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49FC08" w14:textId="1B4518FF" w:rsidR="00BD4576" w:rsidRPr="001278FC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33,87</w:t>
                  </w:r>
                </w:p>
              </w:tc>
              <w:permStart w:id="12163088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56B704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6308856" w:displacedByCustomXml="prev"/>
            </w:tr>
            <w:tr w:rsidR="00BD4576" w:rsidRPr="009451C3" w14:paraId="177060A1" w14:textId="77777777" w:rsidTr="00BD457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3A7989" w14:textId="77777777" w:rsidR="00BD4576" w:rsidRDefault="00BD4576" w:rsidP="00BD457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556B4A" w14:textId="44DCB944" w:rsidR="00BD4576" w:rsidRPr="00A27B74" w:rsidRDefault="00BD4576" w:rsidP="00BD4576">
                  <w:pPr>
                    <w:spacing w:after="0" w:line="240" w:lineRule="auto"/>
                  </w:pPr>
                  <w:r w:rsidRPr="00F674CE">
                    <w:t>THE FLIBETS 2 ACTIVITY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01CCB9" w14:textId="62BC3C3E" w:rsidR="00BD4576" w:rsidRPr="00A27B74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EXPRESS PUBLISHING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17C30D" w14:textId="6A600EDB" w:rsidR="00BD4576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9781471589485</w:t>
                  </w:r>
                </w:p>
              </w:tc>
              <w:tc>
                <w:tcPr>
                  <w:tcW w:w="98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A2AEA6" w14:textId="0226DCD3" w:rsidR="00BD4576" w:rsidRDefault="00BD4576" w:rsidP="00BD4576">
                  <w:pPr>
                    <w:spacing w:after="0" w:line="240" w:lineRule="auto"/>
                    <w:jc w:val="center"/>
                  </w:pPr>
                  <w:r w:rsidRPr="00F674CE">
                    <w:t>23,70</w:t>
                  </w:r>
                </w:p>
              </w:tc>
              <w:permStart w:id="12598140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1309EC" w14:textId="77777777" w:rsidR="00BD4576" w:rsidRPr="00CF4131" w:rsidRDefault="00BD4576" w:rsidP="00BD457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59814060" w:displacedByCustomXml="prev"/>
            </w:tr>
            <w:tr w:rsidR="00DE7F4F" w:rsidRPr="009451C3" w14:paraId="2DE8A0F0" w14:textId="77777777" w:rsidTr="00A67CAE">
              <w:trPr>
                <w:trHeight w:hRule="exact" w:val="429"/>
              </w:trPr>
              <w:tc>
                <w:tcPr>
                  <w:tcW w:w="308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37B55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D339A12" w14:textId="77777777" w:rsidR="00DE7F4F" w:rsidRPr="0082642D" w:rsidRDefault="00DE7F4F" w:rsidP="00A67CA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4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AAA6D6" w14:textId="646C8D3C" w:rsidR="00DE7F4F" w:rsidRDefault="00C733EC" w:rsidP="00A67CA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280,6</w:t>
                  </w:r>
                  <w:r w:rsidR="00240B2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DC189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901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CF5B27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1C938B8E" w14:textId="77777777" w:rsidTr="00BA2232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72F2C0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4D793BD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1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3D4BB60B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2772931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2772931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DCBFE60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5D8BF8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6CF8A94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3040F4E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5EA76F3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676627004" w:edGrp="everyone"/>
            <w:r w:rsidR="00DA488B">
              <w:t xml:space="preserve">      </w:t>
            </w:r>
            <w:r w:rsidRPr="0045356D">
              <w:t xml:space="preserve"> </w:t>
            </w:r>
            <w:permEnd w:id="1676627004"/>
            <w:r w:rsidRPr="0045356D">
              <w:t>libros</w:t>
            </w:r>
          </w:p>
          <w:p w14:paraId="1EE22C75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18423932" w:edGrp="everyone"/>
            <w:r>
              <w:t xml:space="preserve"> </w:t>
            </w:r>
            <w:r w:rsidR="00DA488B">
              <w:t xml:space="preserve">    </w:t>
            </w:r>
            <w:permEnd w:id="1718423932"/>
          </w:p>
        </w:tc>
      </w:tr>
    </w:tbl>
    <w:p w14:paraId="2C974B67" w14:textId="77777777" w:rsidR="008068EB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2FFEF9EC" w14:textId="02846805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3C6AE12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5810D27D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867D91C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300B686" w14:textId="20E006EF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6D5B6E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B52753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69ECE739" w14:textId="77777777" w:rsidR="008068EB" w:rsidRPr="00BF7B24" w:rsidRDefault="008068EB" w:rsidP="008068EB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068EB" w14:paraId="3D54D9F6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406F55B1" w14:textId="77777777" w:rsidR="008068EB" w:rsidRPr="00E24A8A" w:rsidRDefault="008068EB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0BCEEF3" wp14:editId="3B2791F5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0A3734EE" w14:textId="77777777" w:rsidR="008068EB" w:rsidRPr="00E24A8A" w:rsidRDefault="008068EB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2F648D6" w14:textId="77777777" w:rsidR="008068EB" w:rsidRDefault="008068EB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4722DB5C" w14:textId="1CA645B8" w:rsidR="00DA488B" w:rsidRDefault="00DA488B" w:rsidP="00B52753">
      <w:pPr>
        <w:spacing w:after="120" w:line="240" w:lineRule="auto"/>
        <w:jc w:val="both"/>
      </w:pPr>
    </w:p>
    <w:sectPr w:rsidR="00DA488B" w:rsidSect="00107B7A">
      <w:foot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EC201" w14:textId="77777777" w:rsidR="00A00237" w:rsidRDefault="00A00237">
      <w:pPr>
        <w:spacing w:after="0" w:line="240" w:lineRule="auto"/>
      </w:pPr>
      <w:r>
        <w:separator/>
      </w:r>
    </w:p>
  </w:endnote>
  <w:endnote w:type="continuationSeparator" w:id="0">
    <w:p w14:paraId="782BC722" w14:textId="77777777" w:rsidR="00A00237" w:rsidRDefault="00A0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6EF2" w14:textId="77777777" w:rsidR="00CA568A" w:rsidRDefault="00CA5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490D" w14:textId="77777777" w:rsidR="00A00237" w:rsidRDefault="00A00237">
      <w:pPr>
        <w:spacing w:after="0" w:line="240" w:lineRule="auto"/>
      </w:pPr>
      <w:r>
        <w:separator/>
      </w:r>
    </w:p>
  </w:footnote>
  <w:footnote w:type="continuationSeparator" w:id="0">
    <w:p w14:paraId="34EB316F" w14:textId="77777777" w:rsidR="00A00237" w:rsidRDefault="00A00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7060">
    <w:abstractNumId w:val="9"/>
  </w:num>
  <w:num w:numId="2" w16cid:durableId="672680605">
    <w:abstractNumId w:val="7"/>
  </w:num>
  <w:num w:numId="3" w16cid:durableId="1135490149">
    <w:abstractNumId w:val="6"/>
  </w:num>
  <w:num w:numId="4" w16cid:durableId="1252616998">
    <w:abstractNumId w:val="5"/>
  </w:num>
  <w:num w:numId="5" w16cid:durableId="779762724">
    <w:abstractNumId w:val="4"/>
  </w:num>
  <w:num w:numId="6" w16cid:durableId="709694287">
    <w:abstractNumId w:val="8"/>
  </w:num>
  <w:num w:numId="7" w16cid:durableId="1154179214">
    <w:abstractNumId w:val="3"/>
  </w:num>
  <w:num w:numId="8" w16cid:durableId="811676014">
    <w:abstractNumId w:val="2"/>
  </w:num>
  <w:num w:numId="9" w16cid:durableId="1050150712">
    <w:abstractNumId w:val="1"/>
  </w:num>
  <w:num w:numId="10" w16cid:durableId="1005323766">
    <w:abstractNumId w:val="0"/>
  </w:num>
  <w:num w:numId="11" w16cid:durableId="1678073340">
    <w:abstractNumId w:val="9"/>
  </w:num>
  <w:num w:numId="12" w16cid:durableId="1446845629">
    <w:abstractNumId w:val="7"/>
  </w:num>
  <w:num w:numId="13" w16cid:durableId="692652975">
    <w:abstractNumId w:val="6"/>
  </w:num>
  <w:num w:numId="14" w16cid:durableId="1954248217">
    <w:abstractNumId w:val="5"/>
  </w:num>
  <w:num w:numId="15" w16cid:durableId="540361959">
    <w:abstractNumId w:val="4"/>
  </w:num>
  <w:num w:numId="16" w16cid:durableId="1518734145">
    <w:abstractNumId w:val="9"/>
  </w:num>
  <w:num w:numId="17" w16cid:durableId="457384334">
    <w:abstractNumId w:val="7"/>
  </w:num>
  <w:num w:numId="18" w16cid:durableId="737558877">
    <w:abstractNumId w:val="6"/>
  </w:num>
  <w:num w:numId="19" w16cid:durableId="462041283">
    <w:abstractNumId w:val="5"/>
  </w:num>
  <w:num w:numId="20" w16cid:durableId="1689595853">
    <w:abstractNumId w:val="4"/>
  </w:num>
  <w:num w:numId="21" w16cid:durableId="1650817402">
    <w:abstractNumId w:val="9"/>
  </w:num>
  <w:num w:numId="22" w16cid:durableId="312027938">
    <w:abstractNumId w:val="7"/>
  </w:num>
  <w:num w:numId="23" w16cid:durableId="1903716095">
    <w:abstractNumId w:val="6"/>
  </w:num>
  <w:num w:numId="24" w16cid:durableId="1843931491">
    <w:abstractNumId w:val="5"/>
  </w:num>
  <w:num w:numId="25" w16cid:durableId="225528371">
    <w:abstractNumId w:val="4"/>
  </w:num>
  <w:num w:numId="26" w16cid:durableId="701441523">
    <w:abstractNumId w:val="9"/>
  </w:num>
  <w:num w:numId="27" w16cid:durableId="815879333">
    <w:abstractNumId w:val="7"/>
  </w:num>
  <w:num w:numId="28" w16cid:durableId="1364399985">
    <w:abstractNumId w:val="6"/>
  </w:num>
  <w:num w:numId="29" w16cid:durableId="576979787">
    <w:abstractNumId w:val="5"/>
  </w:num>
  <w:num w:numId="30" w16cid:durableId="81731909">
    <w:abstractNumId w:val="4"/>
  </w:num>
  <w:num w:numId="31" w16cid:durableId="1707099878">
    <w:abstractNumId w:val="11"/>
  </w:num>
  <w:num w:numId="32" w16cid:durableId="1914504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726E0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41C57"/>
    <w:rsid w:val="00193EF2"/>
    <w:rsid w:val="00194C5C"/>
    <w:rsid w:val="001A46EA"/>
    <w:rsid w:val="001B4923"/>
    <w:rsid w:val="001D65A3"/>
    <w:rsid w:val="001E1C6B"/>
    <w:rsid w:val="00200256"/>
    <w:rsid w:val="002061A7"/>
    <w:rsid w:val="00211F26"/>
    <w:rsid w:val="0021537F"/>
    <w:rsid w:val="00225857"/>
    <w:rsid w:val="00226885"/>
    <w:rsid w:val="00230EB7"/>
    <w:rsid w:val="00240B2E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C5169"/>
    <w:rsid w:val="002D3F08"/>
    <w:rsid w:val="002F59B6"/>
    <w:rsid w:val="003319E3"/>
    <w:rsid w:val="00342B22"/>
    <w:rsid w:val="00350276"/>
    <w:rsid w:val="00350D34"/>
    <w:rsid w:val="0035341B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84284"/>
    <w:rsid w:val="0049275F"/>
    <w:rsid w:val="00494038"/>
    <w:rsid w:val="00496084"/>
    <w:rsid w:val="00496EAA"/>
    <w:rsid w:val="004A18DE"/>
    <w:rsid w:val="004A4C70"/>
    <w:rsid w:val="004B15F4"/>
    <w:rsid w:val="004C527F"/>
    <w:rsid w:val="004F1765"/>
    <w:rsid w:val="004F42DE"/>
    <w:rsid w:val="005079DB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668B6"/>
    <w:rsid w:val="00680E25"/>
    <w:rsid w:val="00690BEE"/>
    <w:rsid w:val="006B12E0"/>
    <w:rsid w:val="006B2BD1"/>
    <w:rsid w:val="006C08A5"/>
    <w:rsid w:val="006D5B6E"/>
    <w:rsid w:val="006E0607"/>
    <w:rsid w:val="006F5C6A"/>
    <w:rsid w:val="007069A0"/>
    <w:rsid w:val="00720D40"/>
    <w:rsid w:val="007272A5"/>
    <w:rsid w:val="0073328F"/>
    <w:rsid w:val="0074165A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068EB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C2DB8"/>
    <w:rsid w:val="008D2D88"/>
    <w:rsid w:val="008D5097"/>
    <w:rsid w:val="008E007A"/>
    <w:rsid w:val="008F046B"/>
    <w:rsid w:val="008F6568"/>
    <w:rsid w:val="0091531C"/>
    <w:rsid w:val="009451C3"/>
    <w:rsid w:val="00952C8B"/>
    <w:rsid w:val="00975FA8"/>
    <w:rsid w:val="009945B2"/>
    <w:rsid w:val="00995911"/>
    <w:rsid w:val="009D4055"/>
    <w:rsid w:val="009D7859"/>
    <w:rsid w:val="009E50B8"/>
    <w:rsid w:val="00A00237"/>
    <w:rsid w:val="00A12C8D"/>
    <w:rsid w:val="00A4609D"/>
    <w:rsid w:val="00A52EF6"/>
    <w:rsid w:val="00A629E1"/>
    <w:rsid w:val="00A658BD"/>
    <w:rsid w:val="00A66F98"/>
    <w:rsid w:val="00A67CAE"/>
    <w:rsid w:val="00A75392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52753"/>
    <w:rsid w:val="00B63421"/>
    <w:rsid w:val="00B75C16"/>
    <w:rsid w:val="00B92CAE"/>
    <w:rsid w:val="00B95B81"/>
    <w:rsid w:val="00BA2232"/>
    <w:rsid w:val="00BA4B98"/>
    <w:rsid w:val="00BA5999"/>
    <w:rsid w:val="00BB5883"/>
    <w:rsid w:val="00BB76B5"/>
    <w:rsid w:val="00BB7B2D"/>
    <w:rsid w:val="00BD233A"/>
    <w:rsid w:val="00BD4576"/>
    <w:rsid w:val="00BD4DC7"/>
    <w:rsid w:val="00BF2F7B"/>
    <w:rsid w:val="00BF3CFD"/>
    <w:rsid w:val="00BF6866"/>
    <w:rsid w:val="00C03257"/>
    <w:rsid w:val="00C04B6E"/>
    <w:rsid w:val="00C06E1A"/>
    <w:rsid w:val="00C54C54"/>
    <w:rsid w:val="00C56926"/>
    <w:rsid w:val="00C63929"/>
    <w:rsid w:val="00C6460C"/>
    <w:rsid w:val="00C658BC"/>
    <w:rsid w:val="00C70981"/>
    <w:rsid w:val="00C733EC"/>
    <w:rsid w:val="00C75066"/>
    <w:rsid w:val="00C80238"/>
    <w:rsid w:val="00C943E9"/>
    <w:rsid w:val="00CA568A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2405"/>
    <w:rsid w:val="00D9378D"/>
    <w:rsid w:val="00D93F7C"/>
    <w:rsid w:val="00D96846"/>
    <w:rsid w:val="00D97579"/>
    <w:rsid w:val="00DA1318"/>
    <w:rsid w:val="00DA488B"/>
    <w:rsid w:val="00DA4CBF"/>
    <w:rsid w:val="00DB2B42"/>
    <w:rsid w:val="00DC189C"/>
    <w:rsid w:val="00DC45DF"/>
    <w:rsid w:val="00DC4940"/>
    <w:rsid w:val="00DE7F4F"/>
    <w:rsid w:val="00DF0135"/>
    <w:rsid w:val="00DF20DC"/>
    <w:rsid w:val="00DF2B7C"/>
    <w:rsid w:val="00E039B4"/>
    <w:rsid w:val="00E03FC8"/>
    <w:rsid w:val="00E15947"/>
    <w:rsid w:val="00E1633D"/>
    <w:rsid w:val="00E30451"/>
    <w:rsid w:val="00E52E7E"/>
    <w:rsid w:val="00E53342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1D69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AEC20A6-C6D3-48F1-B157-84EA6298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5</cp:revision>
  <cp:lastPrinted>2018-06-18T10:02:00Z</cp:lastPrinted>
  <dcterms:created xsi:type="dcterms:W3CDTF">2025-06-22T11:47:00Z</dcterms:created>
  <dcterms:modified xsi:type="dcterms:W3CDTF">2025-06-22T11:52:00Z</dcterms:modified>
</cp:coreProperties>
</file>