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7" w:rightFromText="187" w:tblpYSpec="top"/>
        <w:tblOverlap w:val="never"/>
        <w:tblW w:w="0" w:type="auto"/>
        <w:tblLook w:val="04A0" w:firstRow="1" w:lastRow="0" w:firstColumn="1" w:lastColumn="0" w:noHBand="0" w:noVBand="1"/>
      </w:tblPr>
      <w:tblGrid>
        <w:gridCol w:w="1026"/>
        <w:gridCol w:w="8261"/>
      </w:tblGrid>
      <w:tr w:rsidR="001C2C01" w14:paraId="5671244B" w14:textId="77777777" w:rsidTr="00B15420">
        <w:tc>
          <w:tcPr>
            <w:tcW w:w="966" w:type="dxa"/>
          </w:tcPr>
          <w:p w14:paraId="4DDB036C" w14:textId="6808BC58" w:rsidR="001C2C01" w:rsidRPr="00211F26" w:rsidRDefault="00194B86" w:rsidP="00572F9D">
            <w:pPr>
              <w:pStyle w:val="Primerapginadeencabezado"/>
              <w:pBdr>
                <w:bottom w:val="none" w:sz="0" w:space="0" w:color="auto"/>
              </w:pBdr>
              <w:spacing w:after="0" w:line="240" w:lineRule="auto"/>
              <w:jc w:val="center"/>
              <w:rPr>
                <w:b/>
                <w:color w:val="9FB8CD" w:themeColor="accent2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22E6EEA" wp14:editId="3A61C38D">
                  <wp:extent cx="511175" cy="511175"/>
                  <wp:effectExtent l="0" t="0" r="3175" b="3175"/>
                  <wp:docPr id="1610056337" name="Imagen 1" descr="Logotip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0056337" name="Imagen 1" descr="Logotipo&#10;&#10;El contenido generado por IA puede ser incorrecto.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1" w:type="dxa"/>
          </w:tcPr>
          <w:p w14:paraId="661F3640" w14:textId="2AC3B496" w:rsidR="001C2C01" w:rsidRPr="00211F26" w:rsidRDefault="001C2C01" w:rsidP="00572F9D">
            <w:pPr>
              <w:pStyle w:val="Primerapginadeencabezado"/>
              <w:pBdr>
                <w:bottom w:val="none" w:sz="0" w:space="0" w:color="auto"/>
              </w:pBdr>
              <w:spacing w:after="0" w:line="240" w:lineRule="auto"/>
              <w:jc w:val="center"/>
              <w:rPr>
                <w:b/>
                <w:color w:val="9FB8CD" w:themeColor="accent2"/>
                <w:sz w:val="28"/>
                <w:szCs w:val="28"/>
              </w:rPr>
            </w:pPr>
            <w:r>
              <w:rPr>
                <w:b/>
                <w:color w:val="3E5D78" w:themeColor="accent2" w:themeShade="80"/>
                <w:sz w:val="28"/>
                <w:szCs w:val="28"/>
              </w:rPr>
              <w:t>Solicitud de libros de texto curso 202</w:t>
            </w:r>
            <w:r w:rsidR="00194B86">
              <w:rPr>
                <w:b/>
                <w:color w:val="3E5D78" w:themeColor="accent2" w:themeShade="80"/>
                <w:sz w:val="28"/>
                <w:szCs w:val="28"/>
              </w:rPr>
              <w:t>5</w:t>
            </w:r>
            <w:r>
              <w:rPr>
                <w:b/>
                <w:color w:val="3E5D78" w:themeColor="accent2" w:themeShade="80"/>
                <w:sz w:val="28"/>
                <w:szCs w:val="28"/>
              </w:rPr>
              <w:t xml:space="preserve"> - 202</w:t>
            </w:r>
            <w:r w:rsidR="00194B86">
              <w:rPr>
                <w:b/>
                <w:color w:val="3E5D78" w:themeColor="accent2" w:themeShade="80"/>
                <w:sz w:val="28"/>
                <w:szCs w:val="28"/>
              </w:rPr>
              <w:t>6</w:t>
            </w:r>
          </w:p>
        </w:tc>
      </w:tr>
    </w:tbl>
    <w:p w14:paraId="4D8A326D" w14:textId="2D05A7E2" w:rsidR="00B15420" w:rsidRDefault="00B15420" w:rsidP="00B15420">
      <w:pPr>
        <w:pStyle w:val="Textoindependiente"/>
        <w:spacing w:before="100" w:beforeAutospacing="1" w:after="0"/>
        <w:jc w:val="center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Curso</w:t>
      </w:r>
      <w:r w:rsidRPr="007A69EC">
        <w:rPr>
          <w:rFonts w:ascii="Arial Narrow" w:hAnsi="Arial Narrow" w:cs="Arial Narrow"/>
          <w:b/>
          <w:sz w:val="20"/>
          <w:szCs w:val="20"/>
        </w:rPr>
        <w:t xml:space="preserve">: </w:t>
      </w:r>
      <w:r>
        <w:rPr>
          <w:rFonts w:ascii="Arial Narrow" w:hAnsi="Arial Narrow" w:cs="Arial Narrow"/>
          <w:b/>
          <w:sz w:val="20"/>
          <w:szCs w:val="20"/>
        </w:rPr>
        <w:t>4º ESO DIVERSIFICACIÓN</w:t>
      </w:r>
      <w:r w:rsidR="00371BD1">
        <w:rPr>
          <w:rFonts w:ascii="Arial Narrow" w:hAnsi="Arial Narrow" w:cs="Arial Narrow"/>
          <w:b/>
          <w:sz w:val="20"/>
          <w:szCs w:val="20"/>
        </w:rPr>
        <w:t xml:space="preserve"> (2º PDC)</w:t>
      </w:r>
    </w:p>
    <w:tbl>
      <w:tblPr>
        <w:tblStyle w:val="Tablaconcuadrcula"/>
        <w:tblW w:w="9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BD233A" w14:paraId="0CC9C7D3" w14:textId="77777777" w:rsidTr="00BD233A">
        <w:trPr>
          <w:trHeight w:val="454"/>
        </w:trPr>
        <w:tc>
          <w:tcPr>
            <w:tcW w:w="9375" w:type="dxa"/>
          </w:tcPr>
          <w:p w14:paraId="49BD6FFD" w14:textId="77777777" w:rsidR="003E47CE" w:rsidRDefault="003E47CE" w:rsidP="00230EB7">
            <w:pPr>
              <w:pStyle w:val="Textoindependiente"/>
              <w:spacing w:before="100" w:beforeAutospacing="1"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</w:p>
          <w:p w14:paraId="037E2870" w14:textId="0F9A7613" w:rsidR="00DA488B" w:rsidRDefault="00BD233A" w:rsidP="00230EB7">
            <w:pPr>
              <w:pStyle w:val="Textoindependiente"/>
              <w:spacing w:before="100" w:beforeAutospacing="1" w:after="0"/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>Nombre del alumno</w:t>
            </w:r>
            <w:r w:rsidR="00194B86"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>/a</w:t>
            </w: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 xml:space="preserve">: </w:t>
            </w:r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</w:t>
            </w:r>
            <w:permStart w:id="1746214762" w:edGrp="everyone"/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   </w:t>
            </w:r>
            <w:permEnd w:id="1746214762"/>
          </w:p>
          <w:p w14:paraId="19E1F6E7" w14:textId="77777777" w:rsidR="00BD233A" w:rsidRDefault="00BD233A" w:rsidP="0028277A">
            <w:pPr>
              <w:pStyle w:val="Textoindependiente"/>
              <w:spacing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</w:p>
        </w:tc>
      </w:tr>
    </w:tbl>
    <w:p w14:paraId="34039D34" w14:textId="77777777" w:rsidR="00BD233A" w:rsidRPr="00B15420" w:rsidRDefault="00BD233A" w:rsidP="00B15420">
      <w:pPr>
        <w:pStyle w:val="Textoindependiente"/>
        <w:spacing w:after="0"/>
        <w:jc w:val="center"/>
        <w:rPr>
          <w:rFonts w:ascii="Arial Narrow" w:hAnsi="Arial Narrow" w:cs="Arial Narrow"/>
          <w:b/>
          <w:color w:val="3E5D78" w:themeColor="accent2" w:themeShade="80"/>
        </w:rPr>
      </w:pPr>
      <w:r w:rsidRPr="00B15420">
        <w:rPr>
          <w:rFonts w:ascii="Arial Narrow" w:hAnsi="Arial Narrow" w:cs="Arial Narrow"/>
          <w:b/>
          <w:color w:val="3E5D78" w:themeColor="accent2" w:themeShade="80"/>
          <w:sz w:val="20"/>
          <w:szCs w:val="20"/>
        </w:rPr>
        <w:t>Datos factura:</w:t>
      </w:r>
    </w:p>
    <w:tbl>
      <w:tblPr>
        <w:tblStyle w:val="Tablaconcuadrcula"/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3A31D4" w14:paraId="5EC0B502" w14:textId="77777777" w:rsidTr="00B15420">
        <w:trPr>
          <w:trHeight w:val="1059"/>
        </w:trPr>
        <w:tc>
          <w:tcPr>
            <w:tcW w:w="9430" w:type="dxa"/>
            <w:tcBorders>
              <w:top w:val="single" w:sz="4" w:space="0" w:color="9FB8CD" w:themeColor="accent2"/>
              <w:left w:val="single" w:sz="4" w:space="0" w:color="9FB8CD" w:themeColor="accent2"/>
              <w:bottom w:val="single" w:sz="4" w:space="0" w:color="9FB8CD" w:themeColor="accent2"/>
              <w:right w:val="single" w:sz="4" w:space="0" w:color="9FB8CD" w:themeColor="accent2"/>
            </w:tcBorders>
          </w:tcPr>
          <w:p w14:paraId="09B2AC89" w14:textId="77777777" w:rsidR="00DA488B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Nombre:</w:t>
            </w:r>
            <w:permStart w:id="1386623991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  </w:t>
            </w:r>
            <w:r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End w:id="1386623991"/>
          </w:p>
          <w:p w14:paraId="2691B2AD" w14:textId="77777777" w:rsidR="003A31D4" w:rsidRPr="00BD233A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NIF/CIF:</w:t>
            </w:r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Start w:id="2135650090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</w:t>
            </w:r>
            <w:permEnd w:id="2135650090"/>
          </w:p>
          <w:p w14:paraId="3E806573" w14:textId="77777777" w:rsidR="003A31D4" w:rsidRPr="00BD233A" w:rsidRDefault="003A31D4" w:rsidP="00DA488B">
            <w:pPr>
              <w:pStyle w:val="Sinespaciado"/>
              <w:spacing w:before="240"/>
              <w:jc w:val="both"/>
              <w:rPr>
                <w:rFonts w:ascii="Arial Narrow" w:hAnsi="Arial Narrow"/>
                <w:color w:val="525A7D"/>
              </w:rPr>
            </w:pPr>
            <w:r w:rsidRPr="00BD233A">
              <w:rPr>
                <w:rFonts w:ascii="Arial Narrow" w:eastAsia="Times New Roman" w:hAnsi="Arial Narrow"/>
                <w:color w:val="525A7D"/>
              </w:rPr>
              <w:t>Dirección</w:t>
            </w:r>
            <w:r w:rsidR="00DA488B">
              <w:rPr>
                <w:rFonts w:ascii="Arial Narrow" w:eastAsia="Times New Roman" w:hAnsi="Arial Narrow"/>
                <w:color w:val="525A7D"/>
              </w:rPr>
              <w:t xml:space="preserve">: </w:t>
            </w:r>
            <w:permStart w:id="1415980770" w:edGrp="everyone"/>
            <w:r w:rsidR="00DA488B">
              <w:rPr>
                <w:rFonts w:ascii="Arial Narrow" w:eastAsia="Times New Roman" w:hAnsi="Arial Narrow"/>
                <w:color w:val="525A7D"/>
              </w:rPr>
              <w:t xml:space="preserve">     </w:t>
            </w:r>
            <w:permEnd w:id="1415980770"/>
          </w:p>
        </w:tc>
      </w:tr>
    </w:tbl>
    <w:p w14:paraId="21ECEB77" w14:textId="77777777"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</w:p>
    <w:p w14:paraId="1911F0A0" w14:textId="77777777" w:rsidR="00BD233A" w:rsidRPr="003E47CE" w:rsidRDefault="00BD233A" w:rsidP="00BD233A">
      <w:pPr>
        <w:pStyle w:val="Sinespaciado"/>
        <w:rPr>
          <w:rFonts w:ascii="Arial Narrow" w:hAnsi="Arial Narrow" w:cs="Arial Narrow"/>
          <w:b/>
          <w:color w:val="3E5D78" w:themeColor="accent2" w:themeShade="80"/>
        </w:rPr>
      </w:pPr>
      <w:r w:rsidRPr="003E47CE">
        <w:rPr>
          <w:rFonts w:ascii="Arial Narrow" w:hAnsi="Arial Narrow" w:cs="Arial Narrow"/>
          <w:b/>
          <w:color w:val="3E5D78" w:themeColor="accent2" w:themeShade="80"/>
        </w:rPr>
        <w:t>Marque los libros que quiere adquirir</w:t>
      </w:r>
    </w:p>
    <w:tbl>
      <w:tblPr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9418"/>
      </w:tblGrid>
      <w:tr w:rsidR="0041287B" w14:paraId="698133D7" w14:textId="77777777" w:rsidTr="00371BD1">
        <w:trPr>
          <w:trHeight w:val="7288"/>
          <w:jc w:val="center"/>
        </w:trPr>
        <w:tc>
          <w:tcPr>
            <w:tcW w:w="21" w:type="dxa"/>
            <w:shd w:val="clear" w:color="auto" w:fill="AAB0C7" w:themeFill="accent1" w:themeFillTint="99"/>
          </w:tcPr>
          <w:p w14:paraId="6048ED09" w14:textId="77777777" w:rsidR="0041287B" w:rsidRDefault="0041287B">
            <w:pPr>
              <w:spacing w:after="0" w:line="240" w:lineRule="auto"/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tbl>
            <w:tblPr>
              <w:tblW w:w="8906" w:type="dxa"/>
              <w:tblBorders>
                <w:insideH w:val="single" w:sz="4" w:space="0" w:color="AAB0C7" w:themeColor="accent1" w:themeTint="99"/>
                <w:insideV w:val="single" w:sz="4" w:space="0" w:color="AAB0C7" w:themeColor="accent1" w:themeTint="99"/>
              </w:tblBorders>
              <w:tblLook w:val="01E0" w:firstRow="1" w:lastRow="1" w:firstColumn="1" w:lastColumn="1" w:noHBand="0" w:noVBand="0"/>
            </w:tblPr>
            <w:tblGrid>
              <w:gridCol w:w="312"/>
              <w:gridCol w:w="3896"/>
              <w:gridCol w:w="1325"/>
              <w:gridCol w:w="1459"/>
              <w:gridCol w:w="997"/>
              <w:gridCol w:w="917"/>
            </w:tblGrid>
            <w:tr w:rsidR="003C6777" w:rsidRPr="009451C3" w14:paraId="4225DC80" w14:textId="77777777" w:rsidTr="00F60E60">
              <w:trPr>
                <w:trHeight w:hRule="exact" w:val="501"/>
              </w:trPr>
              <w:tc>
                <w:tcPr>
                  <w:tcW w:w="31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8BA53F9" w14:textId="77777777" w:rsidR="003C6777" w:rsidRPr="009451C3" w:rsidRDefault="003C6777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3896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F347244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Libro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A106961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Editorial</w:t>
                  </w:r>
                </w:p>
              </w:tc>
              <w:tc>
                <w:tcPr>
                  <w:tcW w:w="145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2A77D70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ISBN</w:t>
                  </w:r>
                </w:p>
              </w:tc>
              <w:tc>
                <w:tcPr>
                  <w:tcW w:w="997" w:type="dxa"/>
                  <w:tcBorders>
                    <w:bottom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E840B4C" w14:textId="77777777" w:rsidR="003C6777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Precio</w:t>
                  </w:r>
                </w:p>
                <w:p w14:paraId="2AB26C1B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Colegio</w:t>
                  </w:r>
                </w:p>
              </w:tc>
              <w:tc>
                <w:tcPr>
                  <w:tcW w:w="91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9EA0747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Sí</w:t>
                  </w:r>
                </w:p>
              </w:tc>
            </w:tr>
            <w:tr w:rsidR="00371BD1" w:rsidRPr="009451C3" w14:paraId="7034D8EA" w14:textId="77777777" w:rsidTr="00371BD1">
              <w:trPr>
                <w:trHeight w:hRule="exact" w:val="510"/>
              </w:trPr>
              <w:tc>
                <w:tcPr>
                  <w:tcW w:w="31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188ECB2" w14:textId="77777777" w:rsidR="00371BD1" w:rsidRPr="009451C3" w:rsidRDefault="00371BD1" w:rsidP="00371BD1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896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CED4C78" w14:textId="063D09B0" w:rsidR="00371BD1" w:rsidRPr="004A6AD1" w:rsidRDefault="00371BD1" w:rsidP="00371BD1">
                  <w:pPr>
                    <w:spacing w:after="0" w:line="240" w:lineRule="auto"/>
                  </w:pPr>
                  <w:r w:rsidRPr="004A6AD1">
                    <w:t>DIVER GEOGRAFIA E HISTORIA 4º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69B6F55" w14:textId="77777777" w:rsidR="00371BD1" w:rsidRPr="004A6AD1" w:rsidRDefault="00371BD1" w:rsidP="00371BD1">
                  <w:pPr>
                    <w:spacing w:after="0" w:line="240" w:lineRule="auto"/>
                    <w:jc w:val="center"/>
                  </w:pPr>
                  <w:r w:rsidRPr="004A6AD1">
                    <w:t>Macmillan</w:t>
                  </w:r>
                </w:p>
              </w:tc>
              <w:tc>
                <w:tcPr>
                  <w:tcW w:w="1459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40B049E" w14:textId="77777777" w:rsidR="00371BD1" w:rsidRPr="004A6AD1" w:rsidRDefault="00371BD1" w:rsidP="00371BD1">
                  <w:pPr>
                    <w:spacing w:after="0" w:line="240" w:lineRule="auto"/>
                    <w:jc w:val="center"/>
                  </w:pPr>
                  <w:r w:rsidRPr="004A6AD1">
                    <w:t>9788419062420</w:t>
                  </w:r>
                </w:p>
              </w:tc>
              <w:tc>
                <w:tcPr>
                  <w:tcW w:w="997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75BCFB3C" w14:textId="6F1B5890" w:rsidR="00371BD1" w:rsidRPr="00547CB6" w:rsidRDefault="00194B86" w:rsidP="00371BD1">
                  <w:pPr>
                    <w:spacing w:after="0" w:line="240" w:lineRule="auto"/>
                    <w:jc w:val="center"/>
                  </w:pPr>
                  <w:r>
                    <w:t>21,80</w:t>
                  </w:r>
                </w:p>
              </w:tc>
              <w:permStart w:id="311656393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698892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1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6DFF24D4" w14:textId="77777777" w:rsidR="00371BD1" w:rsidRPr="00CF4131" w:rsidRDefault="00371BD1" w:rsidP="00371BD1">
                      <w:pPr>
                        <w:spacing w:before="60"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311656393" w:displacedByCustomXml="prev"/>
            </w:tr>
            <w:tr w:rsidR="00371BD1" w:rsidRPr="009451C3" w14:paraId="088A965F" w14:textId="77777777" w:rsidTr="00371BD1">
              <w:trPr>
                <w:trHeight w:hRule="exact" w:val="510"/>
              </w:trPr>
              <w:tc>
                <w:tcPr>
                  <w:tcW w:w="31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6728B9C" w14:textId="77777777" w:rsidR="00371BD1" w:rsidRPr="009451C3" w:rsidRDefault="00371BD1" w:rsidP="00371BD1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896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362AA39" w14:textId="7169CF69" w:rsidR="00371BD1" w:rsidRPr="004A6AD1" w:rsidRDefault="00371BD1" w:rsidP="00371BD1">
                  <w:pPr>
                    <w:spacing w:after="0" w:line="240" w:lineRule="auto"/>
                  </w:pPr>
                  <w:r w:rsidRPr="004A6AD1">
                    <w:t>DIVER LENGUA CASTELLANA 4º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B2942A5" w14:textId="77777777" w:rsidR="00371BD1" w:rsidRPr="004A6AD1" w:rsidRDefault="00371BD1" w:rsidP="00371BD1">
                  <w:pPr>
                    <w:spacing w:after="0" w:line="240" w:lineRule="auto"/>
                    <w:jc w:val="center"/>
                  </w:pPr>
                  <w:r w:rsidRPr="004A6AD1">
                    <w:t>Macmillan</w:t>
                  </w:r>
                </w:p>
              </w:tc>
              <w:tc>
                <w:tcPr>
                  <w:tcW w:w="1459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8EE8A08" w14:textId="77777777" w:rsidR="00371BD1" w:rsidRPr="004A6AD1" w:rsidRDefault="00371BD1" w:rsidP="00371BD1">
                  <w:pPr>
                    <w:spacing w:after="0" w:line="240" w:lineRule="auto"/>
                    <w:jc w:val="center"/>
                  </w:pPr>
                  <w:r w:rsidRPr="004A6AD1">
                    <w:t>9788419062437</w:t>
                  </w:r>
                </w:p>
              </w:tc>
              <w:tc>
                <w:tcPr>
                  <w:tcW w:w="997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523249CB" w14:textId="358DB0A2" w:rsidR="00371BD1" w:rsidRPr="00547CB6" w:rsidRDefault="00194B86" w:rsidP="00371BD1">
                  <w:pPr>
                    <w:spacing w:after="0" w:line="240" w:lineRule="auto"/>
                    <w:jc w:val="center"/>
                  </w:pPr>
                  <w:r>
                    <w:t>21,80</w:t>
                  </w:r>
                </w:p>
              </w:tc>
              <w:permStart w:id="1670665223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7876304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1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6E45D85F" w14:textId="77777777" w:rsidR="00371BD1" w:rsidRPr="00CF4131" w:rsidRDefault="00371BD1" w:rsidP="00371BD1">
                      <w:pPr>
                        <w:spacing w:before="60"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670665223" w:displacedByCustomXml="prev"/>
            </w:tr>
            <w:tr w:rsidR="00371BD1" w:rsidRPr="009451C3" w14:paraId="3BF26805" w14:textId="77777777" w:rsidTr="00371BD1">
              <w:trPr>
                <w:trHeight w:hRule="exact" w:val="510"/>
              </w:trPr>
              <w:tc>
                <w:tcPr>
                  <w:tcW w:w="31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7B776AE" w14:textId="77777777" w:rsidR="00371BD1" w:rsidRPr="009451C3" w:rsidRDefault="00371BD1" w:rsidP="00371BD1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896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450C594" w14:textId="517BD08C" w:rsidR="00371BD1" w:rsidRPr="004A6AD1" w:rsidRDefault="00371BD1" w:rsidP="00371BD1">
                  <w:pPr>
                    <w:spacing w:after="0" w:line="240" w:lineRule="auto"/>
                  </w:pPr>
                  <w:r w:rsidRPr="004A6AD1">
                    <w:t>ÁMBITO CIENTÍFICO Y MATEMÁTICO – NIVEL II ESO DIVER 2023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9B8ACD7" w14:textId="77777777" w:rsidR="00371BD1" w:rsidRPr="004A6AD1" w:rsidRDefault="00371BD1" w:rsidP="00371BD1">
                  <w:pPr>
                    <w:spacing w:after="0" w:line="240" w:lineRule="auto"/>
                    <w:jc w:val="center"/>
                  </w:pPr>
                  <w:r w:rsidRPr="004A6AD1">
                    <w:t>EDITEX</w:t>
                  </w:r>
                </w:p>
              </w:tc>
              <w:tc>
                <w:tcPr>
                  <w:tcW w:w="1459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CCB6111" w14:textId="77777777" w:rsidR="00371BD1" w:rsidRPr="004A6AD1" w:rsidRDefault="00371BD1" w:rsidP="00371BD1">
                  <w:pPr>
                    <w:spacing w:after="0" w:line="240" w:lineRule="auto"/>
                    <w:jc w:val="center"/>
                  </w:pPr>
                  <w:r w:rsidRPr="004A6AD1">
                    <w:t>9788411344760</w:t>
                  </w:r>
                </w:p>
              </w:tc>
              <w:tc>
                <w:tcPr>
                  <w:tcW w:w="997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71577C0D" w14:textId="53EA67F3" w:rsidR="00371BD1" w:rsidRPr="00547CB6" w:rsidRDefault="00194B86" w:rsidP="00371BD1">
                  <w:pPr>
                    <w:spacing w:after="0" w:line="240" w:lineRule="auto"/>
                    <w:jc w:val="center"/>
                  </w:pPr>
                  <w:r>
                    <w:t>38,71</w:t>
                  </w:r>
                </w:p>
              </w:tc>
              <w:permStart w:id="1521905386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7419848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1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443EE560" w14:textId="77777777" w:rsidR="00371BD1" w:rsidRPr="00CF4131" w:rsidRDefault="00371BD1" w:rsidP="00371BD1">
                      <w:pPr>
                        <w:spacing w:before="60"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521905386" w:displacedByCustomXml="prev"/>
            </w:tr>
            <w:tr w:rsidR="00371BD1" w:rsidRPr="009451C3" w14:paraId="64CDBA4D" w14:textId="77777777" w:rsidTr="00371BD1">
              <w:trPr>
                <w:trHeight w:hRule="exact" w:val="510"/>
              </w:trPr>
              <w:tc>
                <w:tcPr>
                  <w:tcW w:w="31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D8D60FB" w14:textId="77777777" w:rsidR="00371BD1" w:rsidRPr="009451C3" w:rsidRDefault="00371BD1" w:rsidP="00371BD1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896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3CE5CDF" w14:textId="77777777" w:rsidR="00371BD1" w:rsidRPr="004A6AD1" w:rsidRDefault="00371BD1" w:rsidP="00371BD1">
                  <w:pPr>
                    <w:spacing w:after="0" w:line="240" w:lineRule="auto"/>
                  </w:pPr>
                  <w:r w:rsidRPr="004A6AD1">
                    <w:t xml:space="preserve">4º ESO THINK AHEAD 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ECD88C3" w14:textId="77777777" w:rsidR="00371BD1" w:rsidRPr="004A6AD1" w:rsidRDefault="00371BD1" w:rsidP="00371BD1">
                  <w:pPr>
                    <w:spacing w:after="0" w:line="240" w:lineRule="auto"/>
                    <w:jc w:val="center"/>
                  </w:pPr>
                  <w:r w:rsidRPr="004A6AD1">
                    <w:t>BURLINGTON BOOKS</w:t>
                  </w:r>
                </w:p>
              </w:tc>
              <w:tc>
                <w:tcPr>
                  <w:tcW w:w="1459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E04920E" w14:textId="77777777" w:rsidR="00371BD1" w:rsidRPr="004A6AD1" w:rsidRDefault="00371BD1" w:rsidP="00371BD1">
                  <w:pPr>
                    <w:spacing w:after="0" w:line="240" w:lineRule="auto"/>
                    <w:jc w:val="center"/>
                  </w:pPr>
                  <w:r w:rsidRPr="004A6AD1">
                    <w:t>9789925300938</w:t>
                  </w:r>
                </w:p>
              </w:tc>
              <w:tc>
                <w:tcPr>
                  <w:tcW w:w="997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70640E9B" w14:textId="7A1366FE" w:rsidR="00371BD1" w:rsidRPr="00547CB6" w:rsidRDefault="00194B86" w:rsidP="00371BD1">
                  <w:pPr>
                    <w:spacing w:after="0" w:line="240" w:lineRule="auto"/>
                    <w:jc w:val="center"/>
                  </w:pPr>
                  <w:r>
                    <w:t>35,15</w:t>
                  </w:r>
                </w:p>
              </w:tc>
              <w:permStart w:id="961369141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0819035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1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49914340" w14:textId="77777777" w:rsidR="00371BD1" w:rsidRPr="00CF4131" w:rsidRDefault="00371BD1" w:rsidP="00371BD1">
                      <w:pPr>
                        <w:spacing w:before="60"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961369141" w:displacedByCustomXml="prev"/>
            </w:tr>
            <w:tr w:rsidR="00371BD1" w:rsidRPr="009451C3" w14:paraId="66CC6671" w14:textId="77777777" w:rsidTr="00371BD1">
              <w:trPr>
                <w:trHeight w:hRule="exact" w:val="510"/>
              </w:trPr>
              <w:tc>
                <w:tcPr>
                  <w:tcW w:w="31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37103D3" w14:textId="77777777" w:rsidR="00371BD1" w:rsidRPr="009451C3" w:rsidRDefault="00371BD1" w:rsidP="00371BD1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896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1AC860C" w14:textId="77777777" w:rsidR="00371BD1" w:rsidRPr="004A6AD1" w:rsidRDefault="00371BD1" w:rsidP="00371BD1">
                  <w:pPr>
                    <w:spacing w:after="0" w:line="240" w:lineRule="auto"/>
                  </w:pPr>
                  <w:r w:rsidRPr="004A6AD1">
                    <w:t xml:space="preserve">4º ESO THINK </w:t>
                  </w:r>
                  <w:proofErr w:type="gramStart"/>
                  <w:r w:rsidRPr="004A6AD1">
                    <w:t>AHEAD  BASIC</w:t>
                  </w:r>
                  <w:proofErr w:type="gramEnd"/>
                  <w:r w:rsidRPr="004A6AD1">
                    <w:t xml:space="preserve"> PRACT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29F76BE" w14:textId="77777777" w:rsidR="00371BD1" w:rsidRPr="004A6AD1" w:rsidRDefault="00371BD1" w:rsidP="00371BD1">
                  <w:pPr>
                    <w:spacing w:after="0" w:line="240" w:lineRule="auto"/>
                    <w:jc w:val="center"/>
                  </w:pPr>
                  <w:r w:rsidRPr="004A6AD1">
                    <w:t>BURLINGTON BOOKS</w:t>
                  </w:r>
                </w:p>
              </w:tc>
              <w:tc>
                <w:tcPr>
                  <w:tcW w:w="1459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A9B1E95" w14:textId="77777777" w:rsidR="00371BD1" w:rsidRPr="004A6AD1" w:rsidRDefault="00371BD1" w:rsidP="00371BD1">
                  <w:pPr>
                    <w:spacing w:after="0" w:line="240" w:lineRule="auto"/>
                    <w:jc w:val="center"/>
                  </w:pPr>
                  <w:r w:rsidRPr="004A6AD1">
                    <w:t>9789925301003</w:t>
                  </w:r>
                </w:p>
              </w:tc>
              <w:tc>
                <w:tcPr>
                  <w:tcW w:w="997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1BF0FF84" w14:textId="3748042F" w:rsidR="00371BD1" w:rsidRPr="00547CB6" w:rsidRDefault="00194B86" w:rsidP="00371BD1">
                  <w:pPr>
                    <w:spacing w:after="0" w:line="240" w:lineRule="auto"/>
                    <w:jc w:val="center"/>
                  </w:pPr>
                  <w:r>
                    <w:t>21,38</w:t>
                  </w:r>
                </w:p>
              </w:tc>
              <w:permStart w:id="963277148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393611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1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07872613" w14:textId="77777777" w:rsidR="00371BD1" w:rsidRPr="00CF4131" w:rsidRDefault="00371BD1" w:rsidP="00371BD1">
                      <w:pPr>
                        <w:spacing w:before="60"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963277148" w:displacedByCustomXml="prev"/>
            </w:tr>
            <w:tr w:rsidR="00371BD1" w:rsidRPr="009451C3" w14:paraId="46F346FB" w14:textId="77777777" w:rsidTr="00371BD1">
              <w:trPr>
                <w:trHeight w:hRule="exact" w:val="510"/>
              </w:trPr>
              <w:tc>
                <w:tcPr>
                  <w:tcW w:w="31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A82D817" w14:textId="77777777" w:rsidR="00371BD1" w:rsidRPr="009451C3" w:rsidRDefault="00371BD1" w:rsidP="00371BD1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896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8A8B86F" w14:textId="77777777" w:rsidR="00371BD1" w:rsidRPr="004A6AD1" w:rsidRDefault="00371BD1" w:rsidP="00371BD1">
                  <w:pPr>
                    <w:spacing w:after="0" w:line="240" w:lineRule="auto"/>
                  </w:pPr>
                  <w:r>
                    <w:t xml:space="preserve">4º ESO RELIGIÓN CATÓLICA 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BB83825" w14:textId="77777777" w:rsidR="00371BD1" w:rsidRPr="004A6AD1" w:rsidRDefault="00371BD1" w:rsidP="00371BD1">
                  <w:pPr>
                    <w:spacing w:after="0" w:line="240" w:lineRule="auto"/>
                    <w:jc w:val="center"/>
                  </w:pPr>
                  <w:r w:rsidRPr="004A6AD1">
                    <w:t>SM</w:t>
                  </w:r>
                </w:p>
              </w:tc>
              <w:tc>
                <w:tcPr>
                  <w:tcW w:w="145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54E914D" w14:textId="77777777" w:rsidR="00371BD1" w:rsidRDefault="00371BD1" w:rsidP="00371BD1">
                  <w:pPr>
                    <w:spacing w:after="0" w:line="240" w:lineRule="auto"/>
                    <w:jc w:val="center"/>
                  </w:pPr>
                  <w:r w:rsidRPr="004A6AD1">
                    <w:t>9788498565164</w:t>
                  </w:r>
                </w:p>
              </w:tc>
              <w:tc>
                <w:tcPr>
                  <w:tcW w:w="997" w:type="dxa"/>
                  <w:tcBorders>
                    <w:top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228F0BE" w14:textId="17325D5D" w:rsidR="00371BD1" w:rsidRDefault="00194B86" w:rsidP="00371BD1">
                  <w:pPr>
                    <w:spacing w:after="0" w:line="240" w:lineRule="auto"/>
                    <w:jc w:val="center"/>
                  </w:pPr>
                  <w:r>
                    <w:t>39,45</w:t>
                  </w:r>
                </w:p>
              </w:tc>
              <w:permStart w:id="1217408334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691446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1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67A88495" w14:textId="77777777" w:rsidR="00371BD1" w:rsidRPr="00CF4131" w:rsidRDefault="00371BD1" w:rsidP="00371BD1">
                      <w:pPr>
                        <w:spacing w:before="60"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217408334" w:displacedByCustomXml="prev"/>
            </w:tr>
            <w:tr w:rsidR="00FB0EEB" w:rsidRPr="009451C3" w14:paraId="463E0622" w14:textId="77777777" w:rsidTr="00371BD1">
              <w:trPr>
                <w:trHeight w:hRule="exact" w:val="510"/>
              </w:trPr>
              <w:tc>
                <w:tcPr>
                  <w:tcW w:w="31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DF6F8E0" w14:textId="77777777" w:rsidR="00FB0EEB" w:rsidRDefault="00FB0EEB" w:rsidP="00FB0EEB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896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6B6A696" w14:textId="77777777" w:rsidR="00FB0EEB" w:rsidRPr="00D17882" w:rsidRDefault="00FB0EEB" w:rsidP="00FB0EEB">
                  <w:pPr>
                    <w:spacing w:after="0" w:line="240" w:lineRule="auto"/>
                  </w:pPr>
                  <w:r w:rsidRPr="00D17882">
                    <w:t>4º ESO FORMACIÓN Y ORIENTACIÓN PERSONAL Y PROFESIONAL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82169B0" w14:textId="40EE3D5E" w:rsidR="00FB0EEB" w:rsidRPr="00D17882" w:rsidRDefault="00F87772" w:rsidP="00F87772">
                  <w:pPr>
                    <w:spacing w:after="0" w:line="240" w:lineRule="auto"/>
                    <w:jc w:val="center"/>
                  </w:pPr>
                  <w:r>
                    <w:t>EDITEX</w:t>
                  </w:r>
                </w:p>
              </w:tc>
              <w:tc>
                <w:tcPr>
                  <w:tcW w:w="145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4E04A53" w14:textId="08FF6FC8" w:rsidR="00FB0EEB" w:rsidRDefault="00F87772" w:rsidP="003E47CE">
                  <w:pPr>
                    <w:spacing w:after="0" w:line="240" w:lineRule="auto"/>
                    <w:jc w:val="center"/>
                  </w:pPr>
                  <w:r w:rsidRPr="00F87772">
                    <w:t>9788411344852</w:t>
                  </w:r>
                </w:p>
              </w:tc>
              <w:tc>
                <w:tcPr>
                  <w:tcW w:w="99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B900D45" w14:textId="52EB8F74" w:rsidR="00FB0EEB" w:rsidRDefault="00371BD1" w:rsidP="00FB0EEB">
                  <w:pPr>
                    <w:spacing w:after="0" w:line="240" w:lineRule="auto"/>
                    <w:jc w:val="center"/>
                  </w:pPr>
                  <w:r>
                    <w:t>32,25</w:t>
                  </w:r>
                </w:p>
              </w:tc>
              <w:permStart w:id="129256896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5704907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1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7059F5F7" w14:textId="77777777" w:rsidR="00FB0EEB" w:rsidRPr="00CF4131" w:rsidRDefault="00FB0EEB" w:rsidP="00FB0EEB">
                      <w:pPr>
                        <w:spacing w:before="60"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29256896" w:displacedByCustomXml="prev"/>
            </w:tr>
            <w:tr w:rsidR="00FB0EEB" w:rsidRPr="009451C3" w14:paraId="69C0F8F6" w14:textId="77777777" w:rsidTr="003E47CE">
              <w:trPr>
                <w:trHeight w:hRule="exact" w:val="307"/>
              </w:trPr>
              <w:tc>
                <w:tcPr>
                  <w:tcW w:w="31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47E1480" w14:textId="77777777" w:rsidR="00FB0EEB" w:rsidRDefault="00FB0EEB" w:rsidP="00A96344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7677" w:type="dxa"/>
                  <w:gridSpan w:val="4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3E55DA7" w14:textId="77777777" w:rsidR="00FB0EEB" w:rsidRDefault="003E47CE" w:rsidP="00FB0E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color w:val="FF0000"/>
                      <w:sz w:val="16"/>
                      <w:szCs w:val="16"/>
                    </w:rPr>
                  </w:pPr>
                  <w:r w:rsidRPr="00B25995">
                    <w:rPr>
                      <w:b/>
                    </w:rPr>
                    <w:t>MATERIAS OPTATIVAS</w:t>
                  </w:r>
                  <w:r>
                    <w:t xml:space="preserve"> </w:t>
                  </w:r>
                  <w:r w:rsidRPr="00B25995">
                    <w:rPr>
                      <w:rFonts w:ascii="Arial" w:hAnsi="Arial" w:cs="Arial"/>
                      <w:b/>
                      <w:bCs/>
                      <w:i/>
                      <w:color w:val="FF0000"/>
                      <w:sz w:val="16"/>
                      <w:szCs w:val="16"/>
                    </w:rPr>
                    <w:t xml:space="preserve">(Adquirir libro </w:t>
                  </w:r>
                  <w:r>
                    <w:rPr>
                      <w:rFonts w:ascii="Arial" w:hAnsi="Arial" w:cs="Arial"/>
                      <w:b/>
                      <w:bCs/>
                      <w:i/>
                      <w:color w:val="FF0000"/>
                      <w:sz w:val="16"/>
                      <w:szCs w:val="16"/>
                    </w:rPr>
                    <w:t>si ha elegido esta optativa)</w:t>
                  </w:r>
                </w:p>
                <w:p w14:paraId="11467968" w14:textId="77777777" w:rsidR="003E47CE" w:rsidRDefault="003E47CE" w:rsidP="00FB0E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color w:val="FF0000"/>
                      <w:sz w:val="16"/>
                      <w:szCs w:val="16"/>
                    </w:rPr>
                  </w:pPr>
                </w:p>
                <w:p w14:paraId="57AC44ED" w14:textId="77777777" w:rsidR="003E47CE" w:rsidRPr="00230EB7" w:rsidRDefault="003E47CE" w:rsidP="00FB0EEB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917" w:type="dxa"/>
                  <w:tcBorders>
                    <w:lef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6DD1024" w14:textId="77777777" w:rsidR="00FB0EEB" w:rsidRDefault="00FB0EEB" w:rsidP="001C2C01">
                  <w:pPr>
                    <w:spacing w:before="60"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32"/>
                      <w:szCs w:val="32"/>
                    </w:rPr>
                  </w:pPr>
                </w:p>
              </w:tc>
            </w:tr>
            <w:tr w:rsidR="00FB0EEB" w:rsidRPr="009451C3" w14:paraId="49F00137" w14:textId="77777777" w:rsidTr="00FB0EEB">
              <w:trPr>
                <w:trHeight w:hRule="exact" w:val="510"/>
              </w:trPr>
              <w:tc>
                <w:tcPr>
                  <w:tcW w:w="31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B1BE4F0" w14:textId="77777777" w:rsidR="00FB0EEB" w:rsidRDefault="00FB0EEB" w:rsidP="00FB0EEB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896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82A906B" w14:textId="77777777" w:rsidR="00FB0EEB" w:rsidRPr="00D534F5" w:rsidRDefault="00FB0EEB" w:rsidP="00FB0EEB">
                  <w:pPr>
                    <w:spacing w:after="0" w:line="240" w:lineRule="auto"/>
                  </w:pPr>
                  <w:r w:rsidRPr="00D534F5">
                    <w:t xml:space="preserve">4º ESO EDUCACIÓN PLÁSTICA Y VISUAL </w:t>
                  </w:r>
                  <w:proofErr w:type="gramStart"/>
                  <w:r w:rsidRPr="00D534F5">
                    <w:t>OBSERVAR COMPRENDER EXPRESAR</w:t>
                  </w:r>
                  <w:proofErr w:type="gramEnd"/>
                  <w:r w:rsidRPr="00D534F5">
                    <w:t xml:space="preserve"> IV+ (O.C.E. IV+)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3F352C8" w14:textId="77777777" w:rsidR="00FB0EEB" w:rsidRPr="00D534F5" w:rsidRDefault="00FB0EEB" w:rsidP="00FB0EEB">
                  <w:pPr>
                    <w:spacing w:after="0" w:line="240" w:lineRule="auto"/>
                  </w:pPr>
                  <w:r w:rsidRPr="00D534F5">
                    <w:t xml:space="preserve">SANDOVAL </w:t>
                  </w:r>
                </w:p>
              </w:tc>
              <w:tc>
                <w:tcPr>
                  <w:tcW w:w="145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8BB8A6F" w14:textId="77777777" w:rsidR="00FB0EEB" w:rsidRPr="00D534F5" w:rsidRDefault="00FB0EEB" w:rsidP="00FB0EEB">
                  <w:pPr>
                    <w:spacing w:after="0" w:line="240" w:lineRule="auto"/>
                  </w:pPr>
                  <w:r w:rsidRPr="00D534F5">
                    <w:t>9788494729577</w:t>
                  </w:r>
                </w:p>
              </w:tc>
              <w:tc>
                <w:tcPr>
                  <w:tcW w:w="997" w:type="dxa"/>
                  <w:tcBorders>
                    <w:top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DBAC4F9" w14:textId="41D0C2AB" w:rsidR="00FB0EEB" w:rsidRDefault="00371BD1" w:rsidP="00FB0EEB">
                  <w:pPr>
                    <w:spacing w:after="0" w:line="240" w:lineRule="auto"/>
                    <w:jc w:val="center"/>
                  </w:pPr>
                  <w:r>
                    <w:t>47,98</w:t>
                  </w:r>
                </w:p>
              </w:tc>
              <w:permStart w:id="713784475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5848452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17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01237FF1" w14:textId="77777777" w:rsidR="00FB0EEB" w:rsidRPr="00CF4131" w:rsidRDefault="00FB0EEB" w:rsidP="00FB0EEB">
                      <w:pPr>
                        <w:spacing w:before="60"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713784475" w:displacedByCustomXml="prev"/>
            </w:tr>
            <w:tr w:rsidR="00DE7F4F" w:rsidRPr="009451C3" w14:paraId="6A61F20A" w14:textId="77777777" w:rsidTr="00F60E60">
              <w:trPr>
                <w:trHeight w:hRule="exact" w:val="429"/>
              </w:trPr>
              <w:tc>
                <w:tcPr>
                  <w:tcW w:w="312" w:type="dxa"/>
                  <w:tcBorders>
                    <w:top w:val="single" w:sz="4" w:space="0" w:color="AAB0C7" w:themeColor="accent1" w:themeTint="99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76B6B75" w14:textId="77777777" w:rsidR="00DE7F4F" w:rsidRPr="003A31D4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680" w:type="dxa"/>
                  <w:gridSpan w:val="3"/>
                  <w:tcBorders>
                    <w:top w:val="single" w:sz="4" w:space="0" w:color="AAB0C7" w:themeColor="accent1" w:themeTint="99"/>
                    <w:left w:val="nil"/>
                    <w:bottom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0F062998" w14:textId="77777777" w:rsidR="00DE7F4F" w:rsidRPr="0082642D" w:rsidRDefault="00DE7F4F" w:rsidP="00A658B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</w:pPr>
                  <w:r w:rsidRPr="003A31D4"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  <w:lang w:val="en-US"/>
                    </w:rPr>
                    <w:t xml:space="preserve">                                                  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                  </w:t>
                  </w:r>
                </w:p>
              </w:tc>
              <w:tc>
                <w:tcPr>
                  <w:tcW w:w="997" w:type="dxa"/>
                  <w:tcBorders>
                    <w:top w:val="single" w:sz="4" w:space="0" w:color="AAB0C7" w:themeColor="accent1" w:themeTint="99"/>
                    <w:bottom w:val="single" w:sz="4" w:space="0" w:color="AAB0C7" w:themeColor="accent1" w:themeTint="99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A7667A2" w14:textId="5E2D86E8" w:rsidR="00DE7F4F" w:rsidRDefault="00DE7F4F" w:rsidP="00371BD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17" w:type="dxa"/>
                  <w:tcBorders>
                    <w:bottom w:val="single" w:sz="24" w:space="0" w:color="525A7D" w:themeColor="accent1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B72B3A1" w14:textId="77777777" w:rsidR="00DE7F4F" w:rsidRPr="0045356D" w:rsidRDefault="00DE7F4F" w:rsidP="00E15947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sz w:val="32"/>
                      <w:szCs w:val="32"/>
                    </w:rPr>
                  </w:pPr>
                </w:p>
              </w:tc>
            </w:tr>
            <w:tr w:rsidR="00DE7F4F" w:rsidRPr="009451C3" w14:paraId="55349100" w14:textId="77777777" w:rsidTr="00F60E60">
              <w:trPr>
                <w:trHeight w:val="323"/>
              </w:trPr>
              <w:tc>
                <w:tcPr>
                  <w:tcW w:w="312" w:type="dxa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A8F5F92" w14:textId="77777777"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7677" w:type="dxa"/>
                  <w:gridSpan w:val="4"/>
                  <w:tcBorders>
                    <w:top w:val="nil"/>
                    <w:left w:val="nil"/>
                    <w:bottom w:val="nil"/>
                    <w:right w:val="single" w:sz="24" w:space="0" w:color="525A7D" w:themeColor="accent1" w:themeShade="BF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79523A21" w14:textId="77777777" w:rsidR="00DE7F4F" w:rsidRPr="00194C5C" w:rsidRDefault="00DE7F4F" w:rsidP="00EC6C99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>Importe total a ingresar</w:t>
                  </w:r>
                  <w:proofErr w:type="gramEnd"/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917" w:type="dxa"/>
                  <w:tcBorders>
                    <w:top w:val="single" w:sz="24" w:space="0" w:color="525A7D" w:themeColor="accent1" w:themeShade="BF"/>
                    <w:left w:val="single" w:sz="24" w:space="0" w:color="525A7D" w:themeColor="accent1" w:themeShade="BF"/>
                    <w:bottom w:val="single" w:sz="24" w:space="0" w:color="525A7D" w:themeColor="accent1" w:themeShade="BF"/>
                    <w:right w:val="single" w:sz="24" w:space="0" w:color="525A7D" w:themeColor="accent1" w:themeShade="BF"/>
                  </w:tcBorders>
                  <w:tcMar>
                    <w:left w:w="28" w:type="dxa"/>
                    <w:right w:w="85" w:type="dxa"/>
                  </w:tcMar>
                </w:tcPr>
                <w:p w14:paraId="628CF8E0" w14:textId="77777777" w:rsidR="00DE7F4F" w:rsidRPr="00E812DB" w:rsidRDefault="00DA488B" w:rsidP="00E812DB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</w:pPr>
                  <w:permStart w:id="477235494" w:edGrp="everyone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   </w:t>
                  </w:r>
                  <w:permEnd w:id="477235494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="00DE7F4F" w:rsidRPr="00E812DB"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>€</w:t>
                  </w:r>
                </w:p>
              </w:tc>
            </w:tr>
            <w:tr w:rsidR="00DE7F4F" w:rsidRPr="009451C3" w14:paraId="3EF95B7F" w14:textId="77777777" w:rsidTr="00F60E60">
              <w:trPr>
                <w:trHeight w:hRule="exact" w:val="336"/>
              </w:trPr>
              <w:tc>
                <w:tcPr>
                  <w:tcW w:w="312" w:type="dxa"/>
                  <w:tcBorders>
                    <w:top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CAB8EDB" w14:textId="77777777"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859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3C9449F1" w14:textId="77777777" w:rsidR="00DE7F4F" w:rsidRPr="00194C5C" w:rsidRDefault="00DE7F4F" w:rsidP="00FD51D8">
                  <w:pPr>
                    <w:pStyle w:val="Listaconvietas"/>
                    <w:numPr>
                      <w:ilvl w:val="0"/>
                      <w:numId w:val="0"/>
                    </w:numPr>
                    <w:jc w:val="right"/>
                    <w:rPr>
                      <w:i/>
                      <w:color w:val="525A7D" w:themeColor="accent1" w:themeShade="BF"/>
                      <w:sz w:val="18"/>
                      <w:szCs w:val="18"/>
                    </w:rPr>
                  </w:pPr>
                  <w:r w:rsidRPr="00194C5C">
                    <w:rPr>
                      <w:i/>
                      <w:color w:val="525A7D" w:themeColor="accent1" w:themeShade="BF"/>
                      <w:sz w:val="18"/>
                      <w:szCs w:val="18"/>
                    </w:rPr>
                    <w:t xml:space="preserve">* </w:t>
                  </w:r>
                  <w:r w:rsidRPr="00194C5C">
                    <w:rPr>
                      <w:i/>
                      <w:color w:val="525A7D" w:themeColor="accent1" w:themeShade="BF"/>
                      <w:sz w:val="16"/>
                      <w:szCs w:val="16"/>
                    </w:rPr>
                    <w:t>Sumar el importe total de libros solicitados</w:t>
                  </w:r>
                </w:p>
                <w:p w14:paraId="1FE568FC" w14:textId="77777777" w:rsidR="00DE7F4F" w:rsidRPr="00194C5C" w:rsidRDefault="00DE7F4F" w:rsidP="00194C5C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sz w:val="24"/>
                      <w:szCs w:val="24"/>
                    </w:rPr>
                  </w:pPr>
                </w:p>
              </w:tc>
            </w:tr>
          </w:tbl>
          <w:p w14:paraId="7F37E9B4" w14:textId="77777777" w:rsidR="009E50B8" w:rsidRPr="00DA488B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 xml:space="preserve">He </w:t>
            </w:r>
            <w:r w:rsidR="009945B2">
              <w:t>solicitado</w:t>
            </w:r>
            <w:r w:rsidRPr="0045356D">
              <w:t xml:space="preserve"> </w:t>
            </w:r>
            <w:permStart w:id="1260352054" w:edGrp="everyone"/>
            <w:r w:rsidR="00DA488B">
              <w:t xml:space="preserve">      </w:t>
            </w:r>
            <w:r w:rsidRPr="0045356D">
              <w:t xml:space="preserve"> </w:t>
            </w:r>
            <w:permEnd w:id="1260352054"/>
            <w:r w:rsidRPr="0045356D">
              <w:t>libros</w:t>
            </w:r>
          </w:p>
          <w:p w14:paraId="1F0DA50A" w14:textId="77777777" w:rsidR="0045356D" w:rsidRPr="0045356D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>Firmado:</w:t>
            </w:r>
            <w:permStart w:id="773075067" w:edGrp="everyone"/>
            <w:r>
              <w:t xml:space="preserve"> </w:t>
            </w:r>
            <w:r w:rsidR="00DA488B">
              <w:t xml:space="preserve">    </w:t>
            </w:r>
            <w:permEnd w:id="773075067"/>
          </w:p>
        </w:tc>
      </w:tr>
    </w:tbl>
    <w:p w14:paraId="31347F0B" w14:textId="77777777" w:rsidR="00371BD1" w:rsidRDefault="00371BD1" w:rsidP="00371BD1">
      <w:pPr>
        <w:spacing w:after="0" w:line="240" w:lineRule="auto"/>
        <w:jc w:val="both"/>
        <w:rPr>
          <w:rFonts w:ascii="Gill Sans MT" w:eastAsia="Gill Sans MT" w:hAnsi="Gill Sans MT"/>
          <w:b/>
          <w:bCs/>
          <w:lang w:val="es-ES_tradnl"/>
        </w:rPr>
      </w:pPr>
    </w:p>
    <w:p w14:paraId="1BDB9083" w14:textId="16ED85D8" w:rsidR="00371BD1" w:rsidRPr="00BF7B24" w:rsidRDefault="00371BD1" w:rsidP="00371BD1">
      <w:pPr>
        <w:spacing w:after="0" w:line="240" w:lineRule="auto"/>
        <w:jc w:val="both"/>
        <w:rPr>
          <w:rFonts w:ascii="Gill Sans MT" w:eastAsia="Gill Sans MT" w:hAnsi="Gill Sans MT"/>
          <w:b/>
          <w:lang w:val="es-ES_tradnl"/>
        </w:rPr>
      </w:pPr>
      <w:r w:rsidRPr="00BF7B24">
        <w:rPr>
          <w:rFonts w:ascii="Gill Sans MT" w:eastAsia="Gill Sans MT" w:hAnsi="Gill Sans MT"/>
          <w:b/>
          <w:bCs/>
          <w:lang w:val="es-ES_tradnl"/>
        </w:rPr>
        <w:t>Forma de pago</w:t>
      </w:r>
      <w:r w:rsidRPr="00BF7B24">
        <w:rPr>
          <w:rFonts w:ascii="Gill Sans MT" w:eastAsia="Gill Sans MT" w:hAnsi="Gill Sans MT"/>
          <w:lang w:val="es-ES_tradnl"/>
        </w:rPr>
        <w:t>: transferencia bancaria a la cuenta del banco</w:t>
      </w:r>
      <w:r w:rsidRPr="00BF7B24">
        <w:rPr>
          <w:rFonts w:ascii="Gill Sans MT" w:eastAsia="Gill Sans MT" w:hAnsi="Gill Sans MT"/>
          <w:b/>
          <w:lang w:val="es-ES_tradnl"/>
        </w:rPr>
        <w:t xml:space="preserve"> Santander ES82 0075 0073 8306 0071 2028 </w:t>
      </w:r>
    </w:p>
    <w:p w14:paraId="5143BFD0" w14:textId="77777777" w:rsidR="00371BD1" w:rsidRPr="00BF7B24" w:rsidRDefault="00371BD1" w:rsidP="00371BD1">
      <w:pPr>
        <w:spacing w:after="0" w:line="240" w:lineRule="auto"/>
        <w:jc w:val="both"/>
        <w:rPr>
          <w:rFonts w:ascii="Gill Sans MT" w:eastAsia="Gill Sans MT" w:hAnsi="Gill Sans MT"/>
          <w:lang w:val="es-ES_tradnl"/>
        </w:rPr>
      </w:pPr>
      <w:r w:rsidRPr="00BF7B24">
        <w:rPr>
          <w:rFonts w:ascii="Gill Sans MT" w:eastAsia="Gill Sans MT" w:hAnsi="Gill Sans MT"/>
          <w:lang w:val="es-ES_tradnl"/>
        </w:rPr>
        <w:t>del Colegio Santa María de los Apóstoles.</w:t>
      </w:r>
    </w:p>
    <w:p w14:paraId="2F2280AE" w14:textId="77777777" w:rsidR="00371BD1" w:rsidRPr="00BF7B24" w:rsidRDefault="00371BD1" w:rsidP="00371BD1">
      <w:pPr>
        <w:spacing w:after="0" w:line="240" w:lineRule="auto"/>
        <w:jc w:val="both"/>
        <w:rPr>
          <w:rFonts w:ascii="Gill Sans MT" w:eastAsia="Gill Sans MT" w:hAnsi="Gill Sans MT"/>
          <w:lang w:val="es-ES_tradnl"/>
        </w:rPr>
      </w:pPr>
    </w:p>
    <w:p w14:paraId="59AF5F30" w14:textId="77777777" w:rsidR="00371BD1" w:rsidRPr="00BF7B24" w:rsidRDefault="00371BD1" w:rsidP="00371BD1">
      <w:pPr>
        <w:spacing w:after="0" w:line="240" w:lineRule="auto"/>
        <w:jc w:val="both"/>
        <w:rPr>
          <w:rFonts w:ascii="Gill Sans MT" w:eastAsia="Gill Sans MT" w:hAnsi="Gill Sans MT"/>
          <w:b/>
          <w:color w:val="auto"/>
          <w:u w:val="single"/>
        </w:rPr>
      </w:pPr>
      <w:r w:rsidRPr="00BF7B24">
        <w:rPr>
          <w:rFonts w:ascii="Gill Sans MT" w:eastAsia="Gill Sans MT" w:hAnsi="Gill Sans MT"/>
          <w:u w:val="single"/>
          <w:lang w:val="es-ES_tradnl"/>
        </w:rPr>
        <w:t xml:space="preserve">Enviar la solicitud y justificante de pago al correo </w:t>
      </w:r>
      <w:hyperlink r:id="rId10" w:history="1">
        <w:r w:rsidRPr="00BF7B24">
          <w:rPr>
            <w:rFonts w:ascii="Gill Sans MT" w:eastAsia="Gill Sans MT" w:hAnsi="Gill Sans MT"/>
            <w:b/>
            <w:color w:val="0070C0"/>
            <w:sz w:val="22"/>
            <w:u w:val="single"/>
            <w:lang w:val="es-ES_tradnl"/>
          </w:rPr>
          <w:t>libros@colegiosma.com</w:t>
        </w:r>
      </w:hyperlink>
      <w:r w:rsidRPr="00BF7B24">
        <w:rPr>
          <w:rFonts w:ascii="Gill Sans MT" w:eastAsia="Gill Sans MT" w:hAnsi="Gill Sans MT"/>
          <w:b/>
          <w:color w:val="0070C0"/>
          <w:sz w:val="22"/>
          <w:u w:val="single"/>
          <w:lang w:val="es-ES_tradnl"/>
        </w:rPr>
        <w:t xml:space="preserve"> </w:t>
      </w:r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>ANTES DEL DÍA 28 DE</w:t>
      </w:r>
    </w:p>
    <w:p w14:paraId="37E39552" w14:textId="1932AAED" w:rsidR="00371BD1" w:rsidRPr="00BF7B24" w:rsidRDefault="00371BD1" w:rsidP="00371BD1">
      <w:pPr>
        <w:spacing w:after="0" w:line="240" w:lineRule="auto"/>
        <w:jc w:val="both"/>
        <w:rPr>
          <w:rFonts w:ascii="Gill Sans MT" w:eastAsia="Gill Sans MT" w:hAnsi="Gill Sans MT"/>
          <w:b/>
          <w:color w:val="auto"/>
          <w:u w:val="single"/>
          <w:lang w:val="es-ES_tradnl"/>
        </w:rPr>
      </w:pPr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 AGOSTO de 202</w:t>
      </w:r>
      <w:r w:rsidR="00194B86">
        <w:rPr>
          <w:rFonts w:ascii="Gill Sans MT" w:eastAsia="Gill Sans MT" w:hAnsi="Gill Sans MT"/>
          <w:b/>
          <w:color w:val="auto"/>
          <w:u w:val="single"/>
          <w:lang w:val="es-ES_tradnl"/>
        </w:rPr>
        <w:t>5</w:t>
      </w:r>
      <w:r w:rsidRPr="00BF7B24">
        <w:rPr>
          <w:rFonts w:ascii="Gill Sans MT" w:eastAsia="Gill Sans MT" w:hAnsi="Gill Sans MT"/>
          <w:b/>
          <w:color w:val="auto"/>
          <w:lang w:val="es-ES_tradnl"/>
        </w:rPr>
        <w:t xml:space="preserve">. </w:t>
      </w:r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Indicar en el </w:t>
      </w:r>
      <w:proofErr w:type="gramStart"/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>asunto  del</w:t>
      </w:r>
      <w:proofErr w:type="gramEnd"/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 correo el nombre, apellidos y curso del alumno</w:t>
      </w:r>
      <w:r w:rsidR="00194B86">
        <w:rPr>
          <w:rFonts w:ascii="Gill Sans MT" w:eastAsia="Gill Sans MT" w:hAnsi="Gill Sans MT"/>
          <w:b/>
          <w:color w:val="auto"/>
          <w:u w:val="single"/>
          <w:lang w:val="es-ES_tradnl"/>
        </w:rPr>
        <w:t>/a</w:t>
      </w:r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>.</w:t>
      </w:r>
    </w:p>
    <w:p w14:paraId="30E43F4F" w14:textId="77777777" w:rsidR="00371BD1" w:rsidRPr="00BF7B24" w:rsidRDefault="00371BD1" w:rsidP="00371BD1">
      <w:pPr>
        <w:spacing w:after="0" w:line="240" w:lineRule="auto"/>
        <w:jc w:val="both"/>
        <w:rPr>
          <w:rFonts w:ascii="Gill Sans MT" w:eastAsia="Gill Sans MT" w:hAnsi="Gill Sans MT"/>
          <w:b/>
          <w:color w:val="auto"/>
          <w:u w:val="single"/>
          <w:lang w:val="es-ES_tradnl"/>
        </w:rPr>
      </w:pPr>
    </w:p>
    <w:p w14:paraId="3AB603E2" w14:textId="73BFB65C" w:rsidR="00371BD1" w:rsidRPr="00BF7B24" w:rsidRDefault="00371BD1" w:rsidP="00371BD1">
      <w:pPr>
        <w:spacing w:after="120" w:line="240" w:lineRule="auto"/>
        <w:jc w:val="both"/>
        <w:rPr>
          <w:rFonts w:ascii="Gill Sans MT" w:eastAsia="Gill Sans MT" w:hAnsi="Gill Sans MT"/>
        </w:rPr>
      </w:pPr>
      <w:r w:rsidRPr="00BF7B24">
        <w:rPr>
          <w:rFonts w:ascii="Gill Sans MT" w:eastAsia="Gill Sans MT" w:hAnsi="Gill Sans MT"/>
          <w:lang w:val="es-ES_tradnl"/>
        </w:rPr>
        <w:t>En</w:t>
      </w:r>
      <w:r w:rsidRPr="00BF7B24">
        <w:rPr>
          <w:rFonts w:ascii="Gill Sans MT" w:eastAsia="Gill Sans MT" w:hAnsi="Gill Sans MT"/>
          <w:b/>
          <w:lang w:val="es-ES_tradnl"/>
        </w:rPr>
        <w:t xml:space="preserve"> SEPTIEMBRE</w:t>
      </w:r>
      <w:r w:rsidRPr="00BF7B24">
        <w:rPr>
          <w:rFonts w:ascii="Gill Sans MT" w:eastAsia="Gill Sans MT" w:hAnsi="Gill Sans MT"/>
          <w:lang w:val="es-ES_tradnl"/>
        </w:rPr>
        <w:t xml:space="preserve"> informaremos del horario y el procedimiento para la recogida de los libros solicitados.</w:t>
      </w:r>
    </w:p>
    <w:tbl>
      <w:tblPr>
        <w:tblpPr w:leftFromText="187" w:rightFromText="187" w:vertAnchor="page" w:horzAnchor="margin" w:tblpY="14869"/>
        <w:tblOverlap w:val="never"/>
        <w:tblW w:w="9494" w:type="dxa"/>
        <w:tblBorders>
          <w:top w:val="dashed" w:sz="4" w:space="0" w:color="808080" w:themeColor="background1" w:themeShade="80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371BD1" w14:paraId="352742B4" w14:textId="77777777" w:rsidTr="00C86608">
        <w:trPr>
          <w:trHeight w:val="983"/>
        </w:trPr>
        <w:tc>
          <w:tcPr>
            <w:tcW w:w="9494" w:type="dxa"/>
            <w:vAlign w:val="center"/>
          </w:tcPr>
          <w:p w14:paraId="0350EE0D" w14:textId="77777777" w:rsidR="00371BD1" w:rsidRPr="00E24A8A" w:rsidRDefault="00371BD1" w:rsidP="00C86608">
            <w:pPr>
              <w:spacing w:after="0" w:line="405" w:lineRule="auto"/>
              <w:rPr>
                <w:rFonts w:ascii="Calibri" w:eastAsia="Calibri" w:hAnsi="Calibri"/>
                <w:color w:val="1F3864"/>
                <w:spacing w:val="20"/>
                <w:sz w:val="22"/>
                <w:szCs w:val="22"/>
                <w:lang w:eastAsia="en-US"/>
              </w:rPr>
            </w:pPr>
            <w:bookmarkStart w:id="0" w:name="_Hlk169015070"/>
            <w:r w:rsidRPr="00E24A8A">
              <w:rPr>
                <w:rFonts w:ascii="Calibri" w:eastAsia="Calibri" w:hAnsi="Calibri"/>
                <w:noProof/>
                <w:color w:val="auto"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58240" behindDoc="0" locked="0" layoutInCell="1" allowOverlap="1" wp14:anchorId="546F8481" wp14:editId="553B3848">
                  <wp:simplePos x="0" y="0"/>
                  <wp:positionH relativeFrom="column">
                    <wp:posOffset>2305685</wp:posOffset>
                  </wp:positionH>
                  <wp:positionV relativeFrom="paragraph">
                    <wp:posOffset>302895</wp:posOffset>
                  </wp:positionV>
                  <wp:extent cx="1517015" cy="288925"/>
                  <wp:effectExtent l="0" t="0" r="6985" b="0"/>
                  <wp:wrapNone/>
                  <wp:docPr id="49" name="Imagen 49" descr="I:\Departamento de marketing\Marketing\Logos\Logo Web 2 - 54-95-145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:\Departamento de marketing\Marketing\Logos\Logo Web 2 - 54-95-145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DBE5F1"/>
                              </a:clrFrom>
                              <a:clrTo>
                                <a:srgbClr val="DBE5F1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0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Calle Madre Nazaria 5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Symbol" w:char="F0B7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28044 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Symbol" w:char="F0B7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Wingdings" w:char="F028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91 462 74 11 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Symbol" w:char="F0B7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 </w:t>
            </w:r>
            <w:r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>libros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>@colegiosma.com</w:t>
            </w:r>
          </w:p>
          <w:p w14:paraId="52C91C59" w14:textId="77777777" w:rsidR="00371BD1" w:rsidRPr="00E24A8A" w:rsidRDefault="00371BD1" w:rsidP="00C8660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</w:p>
          <w:p w14:paraId="085161F2" w14:textId="77777777" w:rsidR="00371BD1" w:rsidRDefault="00371BD1" w:rsidP="00C86608">
            <w:pPr>
              <w:spacing w:after="0" w:line="240" w:lineRule="auto"/>
              <w:jc w:val="center"/>
            </w:pPr>
          </w:p>
        </w:tc>
      </w:tr>
      <w:bookmarkEnd w:id="0"/>
    </w:tbl>
    <w:p w14:paraId="508AC53D" w14:textId="77777777" w:rsidR="00DA488B" w:rsidRDefault="00DA488B" w:rsidP="00E6561E">
      <w:pPr>
        <w:spacing w:after="0" w:line="240" w:lineRule="auto"/>
        <w:jc w:val="center"/>
      </w:pPr>
    </w:p>
    <w:sectPr w:rsidR="00DA488B" w:rsidSect="00107B7A">
      <w:pgSz w:w="11907" w:h="16839"/>
      <w:pgMar w:top="567" w:right="1418" w:bottom="567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DE206" w14:textId="77777777" w:rsidR="00092A84" w:rsidRDefault="00092A84">
      <w:pPr>
        <w:spacing w:after="0" w:line="240" w:lineRule="auto"/>
      </w:pPr>
      <w:r>
        <w:separator/>
      </w:r>
    </w:p>
  </w:endnote>
  <w:endnote w:type="continuationSeparator" w:id="0">
    <w:p w14:paraId="1F8A1B6F" w14:textId="77777777" w:rsidR="00092A84" w:rsidRDefault="00092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8A2A6" w14:textId="77777777" w:rsidR="00092A84" w:rsidRDefault="00092A84">
      <w:pPr>
        <w:spacing w:after="0" w:line="240" w:lineRule="auto"/>
      </w:pPr>
      <w:r>
        <w:separator/>
      </w:r>
    </w:p>
  </w:footnote>
  <w:footnote w:type="continuationSeparator" w:id="0">
    <w:p w14:paraId="5964108F" w14:textId="77777777" w:rsidR="00092A84" w:rsidRDefault="00092A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Listaconvietas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Listaconvietas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Listaconvietas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Listaconvietas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80CFC"/>
    <w:lvl w:ilvl="0">
      <w:start w:val="1"/>
      <w:numFmt w:val="bullet"/>
      <w:pStyle w:val="Listaconvietas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</w:rPr>
    </w:lvl>
  </w:abstractNum>
  <w:abstractNum w:abstractNumId="10" w15:restartNumberingAfterBreak="0">
    <w:nsid w:val="14BA48AD"/>
    <w:multiLevelType w:val="hybridMultilevel"/>
    <w:tmpl w:val="8110CCDC"/>
    <w:lvl w:ilvl="0" w:tplc="E14E0058">
      <w:numFmt w:val="bullet"/>
      <w:lvlText w:val=""/>
      <w:lvlJc w:val="left"/>
      <w:pPr>
        <w:ind w:left="13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 w15:restartNumberingAfterBreak="0">
    <w:nsid w:val="59B3626F"/>
    <w:multiLevelType w:val="hybridMultilevel"/>
    <w:tmpl w:val="765AE310"/>
    <w:lvl w:ilvl="0" w:tplc="A006A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942284">
    <w:abstractNumId w:val="9"/>
  </w:num>
  <w:num w:numId="2" w16cid:durableId="1005785967">
    <w:abstractNumId w:val="7"/>
  </w:num>
  <w:num w:numId="3" w16cid:durableId="1209419220">
    <w:abstractNumId w:val="6"/>
  </w:num>
  <w:num w:numId="4" w16cid:durableId="1799955718">
    <w:abstractNumId w:val="5"/>
  </w:num>
  <w:num w:numId="5" w16cid:durableId="311375531">
    <w:abstractNumId w:val="4"/>
  </w:num>
  <w:num w:numId="6" w16cid:durableId="1515610661">
    <w:abstractNumId w:val="8"/>
  </w:num>
  <w:num w:numId="7" w16cid:durableId="1327395996">
    <w:abstractNumId w:val="3"/>
  </w:num>
  <w:num w:numId="8" w16cid:durableId="1685326204">
    <w:abstractNumId w:val="2"/>
  </w:num>
  <w:num w:numId="9" w16cid:durableId="1647709421">
    <w:abstractNumId w:val="1"/>
  </w:num>
  <w:num w:numId="10" w16cid:durableId="1137530117">
    <w:abstractNumId w:val="0"/>
  </w:num>
  <w:num w:numId="11" w16cid:durableId="368454667">
    <w:abstractNumId w:val="9"/>
  </w:num>
  <w:num w:numId="12" w16cid:durableId="705258263">
    <w:abstractNumId w:val="7"/>
  </w:num>
  <w:num w:numId="13" w16cid:durableId="1530754959">
    <w:abstractNumId w:val="6"/>
  </w:num>
  <w:num w:numId="14" w16cid:durableId="1006397012">
    <w:abstractNumId w:val="5"/>
  </w:num>
  <w:num w:numId="15" w16cid:durableId="697581330">
    <w:abstractNumId w:val="4"/>
  </w:num>
  <w:num w:numId="16" w16cid:durableId="1628855953">
    <w:abstractNumId w:val="9"/>
  </w:num>
  <w:num w:numId="17" w16cid:durableId="625240254">
    <w:abstractNumId w:val="7"/>
  </w:num>
  <w:num w:numId="18" w16cid:durableId="657464748">
    <w:abstractNumId w:val="6"/>
  </w:num>
  <w:num w:numId="19" w16cid:durableId="1936402295">
    <w:abstractNumId w:val="5"/>
  </w:num>
  <w:num w:numId="20" w16cid:durableId="1546873478">
    <w:abstractNumId w:val="4"/>
  </w:num>
  <w:num w:numId="21" w16cid:durableId="774518633">
    <w:abstractNumId w:val="9"/>
  </w:num>
  <w:num w:numId="22" w16cid:durableId="631254682">
    <w:abstractNumId w:val="7"/>
  </w:num>
  <w:num w:numId="23" w16cid:durableId="1344014272">
    <w:abstractNumId w:val="6"/>
  </w:num>
  <w:num w:numId="24" w16cid:durableId="233123633">
    <w:abstractNumId w:val="5"/>
  </w:num>
  <w:num w:numId="25" w16cid:durableId="2037540367">
    <w:abstractNumId w:val="4"/>
  </w:num>
  <w:num w:numId="26" w16cid:durableId="859003918">
    <w:abstractNumId w:val="9"/>
  </w:num>
  <w:num w:numId="27" w16cid:durableId="1575704000">
    <w:abstractNumId w:val="7"/>
  </w:num>
  <w:num w:numId="28" w16cid:durableId="1184981487">
    <w:abstractNumId w:val="6"/>
  </w:num>
  <w:num w:numId="29" w16cid:durableId="966202419">
    <w:abstractNumId w:val="5"/>
  </w:num>
  <w:num w:numId="30" w16cid:durableId="1946036321">
    <w:abstractNumId w:val="4"/>
  </w:num>
  <w:num w:numId="31" w16cid:durableId="1843275140">
    <w:abstractNumId w:val="11"/>
  </w:num>
  <w:num w:numId="32" w16cid:durableId="1061689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DateAndTime/>
  <w:displayBackgroundShape/>
  <w:hideGrammaticalErrors/>
  <w:proofState w:spelling="clean" w:grammar="clean"/>
  <w:attachedTemplate r:id="rId1"/>
  <w:documentProtection w:edit="readOnly" w:enforcement="0"/>
  <w:styleLockQFSet/>
  <w:defaultTabStop w:val="720"/>
  <w:hyphenationZone w:val="425"/>
  <w:evenAndOddHeaders/>
  <w:drawingGridHorizontalSpacing w:val="10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642D"/>
    <w:rsid w:val="00001E2F"/>
    <w:rsid w:val="00004EA8"/>
    <w:rsid w:val="00021498"/>
    <w:rsid w:val="00032F9C"/>
    <w:rsid w:val="00037D6C"/>
    <w:rsid w:val="00040368"/>
    <w:rsid w:val="00041ADF"/>
    <w:rsid w:val="00042038"/>
    <w:rsid w:val="00043900"/>
    <w:rsid w:val="00051B68"/>
    <w:rsid w:val="00063C83"/>
    <w:rsid w:val="000657D6"/>
    <w:rsid w:val="00071A7F"/>
    <w:rsid w:val="00083DEB"/>
    <w:rsid w:val="00092A84"/>
    <w:rsid w:val="00095D3F"/>
    <w:rsid w:val="000A3BD0"/>
    <w:rsid w:val="000B0E8D"/>
    <w:rsid w:val="000C7604"/>
    <w:rsid w:val="000D3FD7"/>
    <w:rsid w:val="000D414F"/>
    <w:rsid w:val="000F577F"/>
    <w:rsid w:val="00107B7A"/>
    <w:rsid w:val="00117C27"/>
    <w:rsid w:val="0012380D"/>
    <w:rsid w:val="00133647"/>
    <w:rsid w:val="001349C2"/>
    <w:rsid w:val="00154902"/>
    <w:rsid w:val="00174674"/>
    <w:rsid w:val="00193EF2"/>
    <w:rsid w:val="00194B86"/>
    <w:rsid w:val="00194C5C"/>
    <w:rsid w:val="001A46EA"/>
    <w:rsid w:val="001B4923"/>
    <w:rsid w:val="001C2C01"/>
    <w:rsid w:val="001C6465"/>
    <w:rsid w:val="001D701F"/>
    <w:rsid w:val="001F6A8F"/>
    <w:rsid w:val="00200256"/>
    <w:rsid w:val="002061A7"/>
    <w:rsid w:val="00211F26"/>
    <w:rsid w:val="0021537F"/>
    <w:rsid w:val="00225857"/>
    <w:rsid w:val="00226885"/>
    <w:rsid w:val="00230EB7"/>
    <w:rsid w:val="00240FA8"/>
    <w:rsid w:val="00246CF8"/>
    <w:rsid w:val="00265684"/>
    <w:rsid w:val="0026726B"/>
    <w:rsid w:val="00275158"/>
    <w:rsid w:val="00276200"/>
    <w:rsid w:val="0028277A"/>
    <w:rsid w:val="00296EE2"/>
    <w:rsid w:val="002B0217"/>
    <w:rsid w:val="002C3963"/>
    <w:rsid w:val="002D3F08"/>
    <w:rsid w:val="002F59B6"/>
    <w:rsid w:val="003319E3"/>
    <w:rsid w:val="00342B22"/>
    <w:rsid w:val="00346334"/>
    <w:rsid w:val="00350276"/>
    <w:rsid w:val="00350D34"/>
    <w:rsid w:val="00362B6B"/>
    <w:rsid w:val="00371BD1"/>
    <w:rsid w:val="003815B9"/>
    <w:rsid w:val="003904B5"/>
    <w:rsid w:val="003A31D4"/>
    <w:rsid w:val="003A5905"/>
    <w:rsid w:val="003A60FE"/>
    <w:rsid w:val="003B2A7C"/>
    <w:rsid w:val="003C6777"/>
    <w:rsid w:val="003C78E7"/>
    <w:rsid w:val="003E47CE"/>
    <w:rsid w:val="003F3B6F"/>
    <w:rsid w:val="0040334B"/>
    <w:rsid w:val="00406E9D"/>
    <w:rsid w:val="0041287B"/>
    <w:rsid w:val="0041378B"/>
    <w:rsid w:val="004163AB"/>
    <w:rsid w:val="00421314"/>
    <w:rsid w:val="004462A5"/>
    <w:rsid w:val="004472D2"/>
    <w:rsid w:val="00450711"/>
    <w:rsid w:val="0045356D"/>
    <w:rsid w:val="00454F04"/>
    <w:rsid w:val="00471EC5"/>
    <w:rsid w:val="00480B68"/>
    <w:rsid w:val="0049275F"/>
    <w:rsid w:val="00494038"/>
    <w:rsid w:val="00496084"/>
    <w:rsid w:val="00496EAA"/>
    <w:rsid w:val="004A4C70"/>
    <w:rsid w:val="004B15F4"/>
    <w:rsid w:val="004C527F"/>
    <w:rsid w:val="004F1765"/>
    <w:rsid w:val="004F42DE"/>
    <w:rsid w:val="00522C1A"/>
    <w:rsid w:val="005331C9"/>
    <w:rsid w:val="00534E98"/>
    <w:rsid w:val="0053713E"/>
    <w:rsid w:val="00540596"/>
    <w:rsid w:val="005727E2"/>
    <w:rsid w:val="005A4CE4"/>
    <w:rsid w:val="005C0941"/>
    <w:rsid w:val="005F049A"/>
    <w:rsid w:val="00623931"/>
    <w:rsid w:val="00623CEE"/>
    <w:rsid w:val="0065626E"/>
    <w:rsid w:val="0065638A"/>
    <w:rsid w:val="0065705A"/>
    <w:rsid w:val="00665990"/>
    <w:rsid w:val="00680E25"/>
    <w:rsid w:val="00692AD5"/>
    <w:rsid w:val="006B12E0"/>
    <w:rsid w:val="006B2BD1"/>
    <w:rsid w:val="006E0607"/>
    <w:rsid w:val="006F5C6A"/>
    <w:rsid w:val="007069A0"/>
    <w:rsid w:val="00720D40"/>
    <w:rsid w:val="0073328F"/>
    <w:rsid w:val="0074628B"/>
    <w:rsid w:val="0075191B"/>
    <w:rsid w:val="007543DD"/>
    <w:rsid w:val="00772FBF"/>
    <w:rsid w:val="00774BAE"/>
    <w:rsid w:val="00775E96"/>
    <w:rsid w:val="007804EA"/>
    <w:rsid w:val="0078172E"/>
    <w:rsid w:val="00787541"/>
    <w:rsid w:val="007A69EC"/>
    <w:rsid w:val="007A7CB9"/>
    <w:rsid w:val="007B2BAD"/>
    <w:rsid w:val="007B7DF3"/>
    <w:rsid w:val="007C4C5C"/>
    <w:rsid w:val="007E0C0E"/>
    <w:rsid w:val="0082441E"/>
    <w:rsid w:val="0082642D"/>
    <w:rsid w:val="008332F2"/>
    <w:rsid w:val="0084363C"/>
    <w:rsid w:val="0085036A"/>
    <w:rsid w:val="00860245"/>
    <w:rsid w:val="00864444"/>
    <w:rsid w:val="0086704C"/>
    <w:rsid w:val="0087359F"/>
    <w:rsid w:val="008A0050"/>
    <w:rsid w:val="008D2D88"/>
    <w:rsid w:val="008D5097"/>
    <w:rsid w:val="008F046B"/>
    <w:rsid w:val="0091531C"/>
    <w:rsid w:val="009451C3"/>
    <w:rsid w:val="00952C8B"/>
    <w:rsid w:val="0096225D"/>
    <w:rsid w:val="00975FA8"/>
    <w:rsid w:val="009945B2"/>
    <w:rsid w:val="009D4055"/>
    <w:rsid w:val="009D7859"/>
    <w:rsid w:val="009E50B8"/>
    <w:rsid w:val="00A1101A"/>
    <w:rsid w:val="00A12C8D"/>
    <w:rsid w:val="00A42508"/>
    <w:rsid w:val="00A4609D"/>
    <w:rsid w:val="00A52EF6"/>
    <w:rsid w:val="00A60BC4"/>
    <w:rsid w:val="00A629E1"/>
    <w:rsid w:val="00A658BD"/>
    <w:rsid w:val="00A66F98"/>
    <w:rsid w:val="00A75962"/>
    <w:rsid w:val="00A80CD5"/>
    <w:rsid w:val="00A84F7E"/>
    <w:rsid w:val="00A873B9"/>
    <w:rsid w:val="00A96344"/>
    <w:rsid w:val="00AF2BFA"/>
    <w:rsid w:val="00B03032"/>
    <w:rsid w:val="00B15420"/>
    <w:rsid w:val="00B16BEB"/>
    <w:rsid w:val="00B17EF9"/>
    <w:rsid w:val="00B32E41"/>
    <w:rsid w:val="00B32FE6"/>
    <w:rsid w:val="00B341D1"/>
    <w:rsid w:val="00B4582F"/>
    <w:rsid w:val="00B4754F"/>
    <w:rsid w:val="00B63421"/>
    <w:rsid w:val="00B75C16"/>
    <w:rsid w:val="00B92CAE"/>
    <w:rsid w:val="00BA4B98"/>
    <w:rsid w:val="00BA5999"/>
    <w:rsid w:val="00BA6B0B"/>
    <w:rsid w:val="00BB5883"/>
    <w:rsid w:val="00BB76B5"/>
    <w:rsid w:val="00BD233A"/>
    <w:rsid w:val="00BD4DC7"/>
    <w:rsid w:val="00BF2F7B"/>
    <w:rsid w:val="00BF3CFD"/>
    <w:rsid w:val="00BF6866"/>
    <w:rsid w:val="00C03257"/>
    <w:rsid w:val="00C04B6E"/>
    <w:rsid w:val="00C06E1A"/>
    <w:rsid w:val="00C54C54"/>
    <w:rsid w:val="00C56926"/>
    <w:rsid w:val="00C63929"/>
    <w:rsid w:val="00C6460C"/>
    <w:rsid w:val="00C658BC"/>
    <w:rsid w:val="00C70981"/>
    <w:rsid w:val="00CD57B3"/>
    <w:rsid w:val="00CE2264"/>
    <w:rsid w:val="00CE57DD"/>
    <w:rsid w:val="00CE6858"/>
    <w:rsid w:val="00CF2FDF"/>
    <w:rsid w:val="00CF4131"/>
    <w:rsid w:val="00D01AF0"/>
    <w:rsid w:val="00D07928"/>
    <w:rsid w:val="00D14A8C"/>
    <w:rsid w:val="00D30E03"/>
    <w:rsid w:val="00D372F1"/>
    <w:rsid w:val="00D52F02"/>
    <w:rsid w:val="00D67F4B"/>
    <w:rsid w:val="00D7203D"/>
    <w:rsid w:val="00D80AA1"/>
    <w:rsid w:val="00D8142C"/>
    <w:rsid w:val="00D9378D"/>
    <w:rsid w:val="00D93F7C"/>
    <w:rsid w:val="00D97579"/>
    <w:rsid w:val="00DA1318"/>
    <w:rsid w:val="00DA488B"/>
    <w:rsid w:val="00DA4CBF"/>
    <w:rsid w:val="00DB2B42"/>
    <w:rsid w:val="00DC45DF"/>
    <w:rsid w:val="00DD5A69"/>
    <w:rsid w:val="00DE7F4F"/>
    <w:rsid w:val="00DF0135"/>
    <w:rsid w:val="00DF2B7C"/>
    <w:rsid w:val="00E039B4"/>
    <w:rsid w:val="00E03FC8"/>
    <w:rsid w:val="00E15947"/>
    <w:rsid w:val="00E1633D"/>
    <w:rsid w:val="00E23804"/>
    <w:rsid w:val="00E30451"/>
    <w:rsid w:val="00E61581"/>
    <w:rsid w:val="00E62E54"/>
    <w:rsid w:val="00E6561E"/>
    <w:rsid w:val="00E7594C"/>
    <w:rsid w:val="00E812DB"/>
    <w:rsid w:val="00E86EE6"/>
    <w:rsid w:val="00EB0AF1"/>
    <w:rsid w:val="00EB5AEB"/>
    <w:rsid w:val="00EB672F"/>
    <w:rsid w:val="00EC2322"/>
    <w:rsid w:val="00EC6C99"/>
    <w:rsid w:val="00F10627"/>
    <w:rsid w:val="00F10F8B"/>
    <w:rsid w:val="00F13E8F"/>
    <w:rsid w:val="00F32729"/>
    <w:rsid w:val="00F35A90"/>
    <w:rsid w:val="00F45413"/>
    <w:rsid w:val="00F460A9"/>
    <w:rsid w:val="00F60E60"/>
    <w:rsid w:val="00F623C8"/>
    <w:rsid w:val="00F62B31"/>
    <w:rsid w:val="00F66CE7"/>
    <w:rsid w:val="00F82834"/>
    <w:rsid w:val="00F87772"/>
    <w:rsid w:val="00FA41D1"/>
    <w:rsid w:val="00FA579A"/>
    <w:rsid w:val="00FB0673"/>
    <w:rsid w:val="00FB0DD0"/>
    <w:rsid w:val="00FB0EEB"/>
    <w:rsid w:val="00FC7FE7"/>
    <w:rsid w:val="00FD276C"/>
    <w:rsid w:val="00FD51D8"/>
    <w:rsid w:val="00FE6891"/>
    <w:rsid w:val="00FE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CBD548"/>
  <w15:docId w15:val="{D39BF89B-E210-4AA6-9683-E928D964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7D6"/>
    <w:rPr>
      <w:rFonts w:cs="Times New Roman"/>
      <w:color w:val="000000" w:themeColor="text1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rsid w:val="000657D6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57D6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57D6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57D6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57D6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57D6"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57D6"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57D6"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57D6"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0657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basedOn w:val="Normal"/>
    <w:link w:val="SinespaciadoCar"/>
    <w:uiPriority w:val="99"/>
    <w:qFormat/>
    <w:rsid w:val="000657D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57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7D6"/>
    <w:rPr>
      <w:rFonts w:ascii="Tahoma" w:hAnsi="Tahoma" w:cs="Tahoma"/>
      <w:color w:val="000000" w:themeColor="text1"/>
      <w:sz w:val="16"/>
      <w:szCs w:val="16"/>
    </w:rPr>
  </w:style>
  <w:style w:type="paragraph" w:styleId="Listaconvietas">
    <w:name w:val="List Bullet"/>
    <w:basedOn w:val="Normal"/>
    <w:uiPriority w:val="36"/>
    <w:unhideWhenUsed/>
    <w:qFormat/>
    <w:rsid w:val="000657D6"/>
    <w:pPr>
      <w:numPr>
        <w:numId w:val="26"/>
      </w:numPr>
      <w:spacing w:after="120"/>
      <w:contextualSpacing/>
    </w:pPr>
  </w:style>
  <w:style w:type="paragraph" w:customStyle="1" w:styleId="Seccin">
    <w:name w:val="Sección"/>
    <w:basedOn w:val="Normal"/>
    <w:next w:val="Normal"/>
    <w:link w:val="Carcterdeseccin"/>
    <w:uiPriority w:val="1"/>
    <w:qFormat/>
    <w:rsid w:val="000657D6"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cin">
    <w:name w:val="Subsección"/>
    <w:basedOn w:val="Normal"/>
    <w:link w:val="Carcterdesubseccin"/>
    <w:uiPriority w:val="3"/>
    <w:qFormat/>
    <w:rsid w:val="000657D6"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Cita">
    <w:name w:val="Quote"/>
    <w:basedOn w:val="Normal"/>
    <w:link w:val="CitaCar"/>
    <w:uiPriority w:val="29"/>
    <w:qFormat/>
    <w:rsid w:val="000657D6"/>
    <w:rPr>
      <w:i/>
      <w:color w:val="7F7F7F" w:themeColor="background1" w:themeShade="7F"/>
    </w:rPr>
  </w:style>
  <w:style w:type="character" w:customStyle="1" w:styleId="CitaCar">
    <w:name w:val="Cita Car"/>
    <w:basedOn w:val="Fuentedeprrafopredeter"/>
    <w:link w:val="Cita"/>
    <w:uiPriority w:val="29"/>
    <w:rsid w:val="000657D6"/>
    <w:rPr>
      <w:rFonts w:cs="Times New Roman"/>
      <w:i/>
      <w:color w:val="7F7F7F" w:themeColor="background1" w:themeShade="7F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57D6"/>
    <w:rPr>
      <w:rFonts w:asciiTheme="majorHAnsi" w:hAnsiTheme="majorHAnsi" w:cs="Times New Roman"/>
      <w:color w:val="628BAD" w:themeColor="accent2" w:themeShade="BF"/>
      <w:spacing w:val="5"/>
      <w:sz w:val="20"/>
      <w:szCs w:val="20"/>
    </w:rPr>
  </w:style>
  <w:style w:type="paragraph" w:customStyle="1" w:styleId="Nombre">
    <w:name w:val="Nombre"/>
    <w:basedOn w:val="Sinespaciado"/>
    <w:link w:val="Carcterdenombre"/>
    <w:uiPriority w:val="1"/>
    <w:qFormat/>
    <w:rsid w:val="000657D6"/>
    <w:pPr>
      <w:jc w:val="right"/>
    </w:pPr>
    <w:rPr>
      <w:rFonts w:asciiTheme="majorHAnsi" w:hAnsiTheme="majorHAnsi"/>
      <w:color w:val="525A7D" w:themeColor="accent1" w:themeShade="BF"/>
      <w:sz w:val="40"/>
      <w:szCs w:val="40"/>
    </w:rPr>
  </w:style>
  <w:style w:type="paragraph" w:styleId="Listaconvietas2">
    <w:name w:val="List Bullet 2"/>
    <w:basedOn w:val="Normal"/>
    <w:uiPriority w:val="36"/>
    <w:semiHidden/>
    <w:unhideWhenUsed/>
    <w:qFormat/>
    <w:rsid w:val="000657D6"/>
    <w:pPr>
      <w:numPr>
        <w:numId w:val="27"/>
      </w:numPr>
      <w:spacing w:after="120"/>
      <w:contextualSpacing/>
    </w:pPr>
  </w:style>
  <w:style w:type="character" w:styleId="Hipervnculo">
    <w:name w:val="Hyperlink"/>
    <w:basedOn w:val="Fuentedeprrafopredeter"/>
    <w:uiPriority w:val="99"/>
    <w:unhideWhenUsed/>
    <w:rsid w:val="000657D6"/>
    <w:rPr>
      <w:color w:val="B292CA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0657D6"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rsid w:val="000657D6"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6"/>
    </w:rPr>
  </w:style>
  <w:style w:type="character" w:styleId="nfasis">
    <w:name w:val="Emphasis"/>
    <w:uiPriority w:val="20"/>
    <w:qFormat/>
    <w:rsid w:val="000657D6"/>
    <w:rPr>
      <w:b/>
      <w:i/>
      <w:spacing w:val="0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0657D6"/>
    <w:rPr>
      <w:rFonts w:cs="Times New Roman"/>
      <w:color w:val="000000" w:themeColor="text1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semiHidden/>
    <w:rsid w:val="000657D6"/>
    <w:rPr>
      <w:rFonts w:asciiTheme="majorHAnsi" w:hAnsiTheme="majorHAnsi" w:cs="Times New Roman"/>
      <w:color w:val="FFFFFF" w:themeColor="background1"/>
      <w:spacing w:val="5"/>
      <w:sz w:val="20"/>
      <w:szCs w:val="20"/>
      <w:shd w:val="clear" w:color="auto" w:fill="9FB8CD" w:themeFill="accent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57D6"/>
    <w:rPr>
      <w:rFonts w:asciiTheme="majorHAnsi" w:hAnsiTheme="majorHAnsi" w:cs="Times New Roman"/>
      <w:color w:val="595959" w:themeColor="text1" w:themeTint="A6"/>
      <w:spacing w:val="5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57D6"/>
    <w:rPr>
      <w:rFonts w:asciiTheme="majorHAnsi" w:hAnsiTheme="majorHAnsi" w:cs="Times New Roman"/>
      <w:color w:val="595959" w:themeColor="text1" w:themeTint="A6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57D6"/>
    <w:rPr>
      <w:rFonts w:asciiTheme="majorHAnsi" w:hAnsiTheme="majorHAnsi" w:cs="Times New Roman"/>
      <w:color w:val="404040" w:themeColor="text1" w:themeTint="BF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57D6"/>
    <w:rPr>
      <w:rFonts w:asciiTheme="majorHAnsi" w:hAnsiTheme="majorHAnsi" w:cs="Times New Roman"/>
      <w:b/>
      <w:color w:val="7F7F7F" w:themeColor="background1" w:themeShade="7F"/>
      <w:sz w:val="18"/>
      <w:szCs w:val="18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57D6"/>
    <w:rPr>
      <w:rFonts w:asciiTheme="majorHAnsi" w:hAnsiTheme="majorHAnsi" w:cs="Times New Roman"/>
      <w:b/>
      <w:i/>
      <w:color w:val="808080" w:themeColor="background1" w:themeShade="80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57D6"/>
    <w:rPr>
      <w:rFonts w:asciiTheme="majorHAnsi" w:hAnsiTheme="majorHAnsi" w:cs="Times New Roman"/>
      <w:i/>
      <w:color w:val="9FB8CD" w:themeColor="accent2"/>
      <w:sz w:val="18"/>
      <w:szCs w:val="18"/>
    </w:rPr>
  </w:style>
  <w:style w:type="character" w:styleId="nfasisintenso">
    <w:name w:val="Intense Emphasis"/>
    <w:basedOn w:val="Fuentedeprrafopredeter"/>
    <w:uiPriority w:val="21"/>
    <w:qFormat/>
    <w:rsid w:val="000657D6"/>
    <w:rPr>
      <w:rFonts w:cs="Times New Roman"/>
      <w:b/>
      <w:i/>
      <w:color w:val="BAC737" w:themeColor="accent3" w:themeShade="BF"/>
      <w:sz w:val="20"/>
      <w:szCs w:val="20"/>
    </w:rPr>
  </w:style>
  <w:style w:type="paragraph" w:styleId="Citadestacada">
    <w:name w:val="Intense Quote"/>
    <w:basedOn w:val="Normal"/>
    <w:link w:val="CitadestacadaCar"/>
    <w:uiPriority w:val="30"/>
    <w:qFormat/>
    <w:rsid w:val="000657D6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57D6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</w:rPr>
  </w:style>
  <w:style w:type="character" w:styleId="Referenciaintensa">
    <w:name w:val="Intense Reference"/>
    <w:basedOn w:val="Fuentedeprrafopredeter"/>
    <w:uiPriority w:val="32"/>
    <w:qFormat/>
    <w:rsid w:val="000657D6"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aconvietas3">
    <w:name w:val="List Bullet 3"/>
    <w:basedOn w:val="Normal"/>
    <w:uiPriority w:val="36"/>
    <w:semiHidden/>
    <w:unhideWhenUsed/>
    <w:qFormat/>
    <w:rsid w:val="000657D6"/>
    <w:pPr>
      <w:numPr>
        <w:numId w:val="28"/>
      </w:numPr>
      <w:spacing w:after="120"/>
      <w:contextualSpacing/>
    </w:pPr>
  </w:style>
  <w:style w:type="paragraph" w:styleId="Listaconvietas4">
    <w:name w:val="List Bullet 4"/>
    <w:basedOn w:val="Normal"/>
    <w:uiPriority w:val="36"/>
    <w:semiHidden/>
    <w:unhideWhenUsed/>
    <w:qFormat/>
    <w:rsid w:val="000657D6"/>
    <w:pPr>
      <w:numPr>
        <w:numId w:val="29"/>
      </w:numPr>
      <w:spacing w:after="120"/>
      <w:contextualSpacing/>
    </w:pPr>
  </w:style>
  <w:style w:type="paragraph" w:styleId="Listaconvietas5">
    <w:name w:val="List Bullet 5"/>
    <w:basedOn w:val="Normal"/>
    <w:uiPriority w:val="36"/>
    <w:semiHidden/>
    <w:unhideWhenUsed/>
    <w:qFormat/>
    <w:rsid w:val="000657D6"/>
    <w:pPr>
      <w:numPr>
        <w:numId w:val="30"/>
      </w:numPr>
      <w:spacing w:after="120"/>
      <w:contextualSpacing/>
    </w:pPr>
  </w:style>
  <w:style w:type="character" w:styleId="Textoennegrita">
    <w:name w:val="Strong"/>
    <w:uiPriority w:val="22"/>
    <w:qFormat/>
    <w:rsid w:val="000657D6"/>
    <w:rPr>
      <w:rFonts w:asciiTheme="minorHAnsi" w:hAnsiTheme="minorHAnsi"/>
      <w:b/>
      <w:color w:val="9FB8CD" w:themeColor="accent2"/>
    </w:rPr>
  </w:style>
  <w:style w:type="character" w:styleId="nfasissutil">
    <w:name w:val="Subtle Emphasis"/>
    <w:basedOn w:val="Fuentedeprrafopredeter"/>
    <w:uiPriority w:val="19"/>
    <w:qFormat/>
    <w:rsid w:val="000657D6"/>
    <w:rPr>
      <w:rFonts w:cs="Times New Roman"/>
      <w:i/>
      <w:color w:val="737373" w:themeColor="text1" w:themeTint="8C"/>
      <w:kern w:val="16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0657D6"/>
    <w:rPr>
      <w:rFonts w:cs="Times New Roman"/>
      <w:color w:val="737373" w:themeColor="text1" w:themeTint="8C"/>
      <w:sz w:val="20"/>
      <w:szCs w:val="20"/>
      <w:u w:val="single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</w:pPr>
    <w:rPr>
      <w:smallCaps/>
      <w:color w:val="9FB8CD" w:themeColor="accen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Direccindelremitente">
    <w:name w:val="Dirección del remitente"/>
    <w:basedOn w:val="Sinespaciado"/>
    <w:link w:val="Carcterdedireccindelremitente"/>
    <w:uiPriority w:val="1"/>
    <w:semiHidden/>
    <w:unhideWhenUsed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0657D6"/>
    <w:pPr>
      <w:spacing w:after="720" w:line="240" w:lineRule="auto"/>
    </w:pPr>
    <w:rPr>
      <w:rFonts w:asciiTheme="majorHAnsi" w:hAnsiTheme="majorHAnsi" w:cstheme="minorBidi"/>
      <w:color w:val="9FB8CD" w:themeColor="accent2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0657D6"/>
    <w:rPr>
      <w:rFonts w:asciiTheme="majorHAnsi" w:hAnsiTheme="majorHAnsi"/>
      <w:color w:val="9FB8CD" w:themeColor="accent2"/>
      <w:sz w:val="24"/>
      <w:szCs w:val="24"/>
    </w:rPr>
  </w:style>
  <w:style w:type="paragraph" w:styleId="Ttulo">
    <w:name w:val="Title"/>
    <w:basedOn w:val="Normal"/>
    <w:link w:val="TtuloCar"/>
    <w:uiPriority w:val="10"/>
    <w:semiHidden/>
    <w:unhideWhenUsed/>
    <w:qFormat/>
    <w:rsid w:val="000657D6"/>
    <w:pPr>
      <w:spacing w:line="240" w:lineRule="auto"/>
    </w:pPr>
    <w:rPr>
      <w:rFonts w:asciiTheme="majorHAnsi" w:hAnsiTheme="majorHAnsi"/>
      <w:color w:val="9FB8CD" w:themeColor="accent2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0657D6"/>
    <w:rPr>
      <w:rFonts w:asciiTheme="majorHAnsi" w:hAnsiTheme="majorHAnsi" w:cs="Times New Roman"/>
      <w:color w:val="9FB8CD" w:themeColor="accent2"/>
      <w:sz w:val="52"/>
      <w:szCs w:val="52"/>
    </w:rPr>
  </w:style>
  <w:style w:type="character" w:customStyle="1" w:styleId="Carcterdenombre">
    <w:name w:val="Carácter de nombre"/>
    <w:basedOn w:val="SinespaciadoCar"/>
    <w:link w:val="Nombre"/>
    <w:uiPriority w:val="1"/>
    <w:rsid w:val="000657D6"/>
    <w:rPr>
      <w:rFonts w:asciiTheme="majorHAnsi" w:hAnsiTheme="majorHAnsi" w:cs="Times New Roman"/>
      <w:color w:val="525A7D" w:themeColor="accent1" w:themeShade="BF"/>
      <w:sz w:val="40"/>
      <w:szCs w:val="40"/>
    </w:rPr>
  </w:style>
  <w:style w:type="character" w:customStyle="1" w:styleId="Carcterdeseccin">
    <w:name w:val="Carácter de sección"/>
    <w:basedOn w:val="Fuentedeprrafopredeter"/>
    <w:link w:val="Seccin"/>
    <w:uiPriority w:val="1"/>
    <w:rsid w:val="000657D6"/>
    <w:rPr>
      <w:rFonts w:asciiTheme="majorHAnsi" w:hAnsiTheme="majorHAnsi" w:cs="Times New Roman"/>
      <w:b/>
      <w:color w:val="9FB8CD" w:themeColor="accent2"/>
      <w:sz w:val="24"/>
      <w:szCs w:val="24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character" w:customStyle="1" w:styleId="Carcterdedireccindelremitente">
    <w:name w:val="Carácter de dirección del remitente"/>
    <w:basedOn w:val="SinespaciadoCar"/>
    <w:link w:val="Direccindelremitente"/>
    <w:uiPriority w:val="1"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styleId="Textodelmarcadordeposicin">
    <w:name w:val="Placeholder Text"/>
    <w:basedOn w:val="Fuentedeprrafopredeter"/>
    <w:uiPriority w:val="99"/>
    <w:unhideWhenUsed/>
    <w:rsid w:val="000657D6"/>
    <w:rPr>
      <w:color w:val="808080"/>
    </w:rPr>
  </w:style>
  <w:style w:type="paragraph" w:customStyle="1" w:styleId="Fechadesubseccin">
    <w:name w:val="Fecha de subsección"/>
    <w:basedOn w:val="Seccin"/>
    <w:link w:val="Carcterdefechadesubseccin"/>
    <w:uiPriority w:val="4"/>
    <w:qFormat/>
    <w:rsid w:val="000657D6"/>
    <w:rPr>
      <w:color w:val="727CA3" w:themeColor="accent1"/>
      <w:sz w:val="18"/>
    </w:rPr>
  </w:style>
  <w:style w:type="paragraph" w:customStyle="1" w:styleId="Textodesubseccin">
    <w:name w:val="Texto de subsección"/>
    <w:basedOn w:val="Normal"/>
    <w:uiPriority w:val="5"/>
    <w:qFormat/>
    <w:rsid w:val="000657D6"/>
    <w:pPr>
      <w:spacing w:after="320"/>
      <w:contextualSpacing/>
    </w:pPr>
  </w:style>
  <w:style w:type="character" w:customStyle="1" w:styleId="Carcterdefechadesubseccin">
    <w:name w:val="Carácter de fecha de subsección"/>
    <w:basedOn w:val="Carcterdesubseccin"/>
    <w:link w:val="Fechadesubseccin"/>
    <w:uiPriority w:val="4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paragraph" w:customStyle="1" w:styleId="Primerapginadepiedepgina">
    <w:name w:val="Primera página de pie de página"/>
    <w:basedOn w:val="Piedepgina"/>
    <w:uiPriority w:val="34"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Primerapginadeencabezado">
    <w:name w:val="Primera página de encabezado"/>
    <w:basedOn w:val="Encabezado"/>
    <w:qFormat/>
    <w:rsid w:val="000657D6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Textodedireccin">
    <w:name w:val="Texto de dirección"/>
    <w:basedOn w:val="Sinespaciado"/>
    <w:uiPriority w:val="2"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</w:rPr>
  </w:style>
  <w:style w:type="paragraph" w:customStyle="1" w:styleId="Encabezadoizquierdo">
    <w:name w:val="Encabezado izquierdo"/>
    <w:basedOn w:val="Encabezado"/>
    <w:uiPriority w:val="35"/>
    <w:semiHidden/>
    <w:unhideWhenUsed/>
    <w:qFormat/>
    <w:rsid w:val="000657D6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Piedepginaizquierdo">
    <w:name w:val="Pie de página izquierdo"/>
    <w:basedOn w:val="Normal"/>
    <w:next w:val="Subseccin"/>
    <w:uiPriority w:val="35"/>
    <w:semiHidden/>
    <w:unhideWhenUsed/>
    <w:qFormat/>
    <w:rsid w:val="000657D6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Encabezadoderecho">
    <w:name w:val="Encabezado derecho"/>
    <w:basedOn w:val="Encabezado"/>
    <w:uiPriority w:val="35"/>
    <w:semiHidden/>
    <w:unhideWhenUsed/>
    <w:qFormat/>
    <w:rsid w:val="000657D6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Piedepginaderecho">
    <w:name w:val="Pie de página derecho"/>
    <w:basedOn w:val="Piedepgina"/>
    <w:uiPriority w:val="35"/>
    <w:semiHidden/>
    <w:unhideWhenUsed/>
    <w:qFormat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styleId="Textoindependiente">
    <w:name w:val="Body Text"/>
    <w:basedOn w:val="Normal"/>
    <w:link w:val="TextoindependienteCar"/>
    <w:uiPriority w:val="99"/>
    <w:rsid w:val="009451C3"/>
    <w:pPr>
      <w:spacing w:after="120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451C3"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453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mailto:maria.huerta@colegiosma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quipo%20Directivo\Libros%20de%20texto\Modelo%20impreso%20de%20solicitud%20de%20libros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DA557CE1-A891-4126-94EC-154EB2EF7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impreso de solicitud de libros.dotx</Template>
  <TotalTime>37</TotalTime>
  <Pages>1</Pages>
  <Words>267</Words>
  <Characters>1474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Luís González Cano</dc:creator>
  <cp:lastModifiedBy>Manuela Sánchez</cp:lastModifiedBy>
  <cp:revision>12</cp:revision>
  <cp:lastPrinted>2018-06-18T10:02:00Z</cp:lastPrinted>
  <dcterms:created xsi:type="dcterms:W3CDTF">2023-06-12T18:02:00Z</dcterms:created>
  <dcterms:modified xsi:type="dcterms:W3CDTF">2025-06-15T16:24:00Z</dcterms:modified>
</cp:coreProperties>
</file>