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8261"/>
      </w:tblGrid>
      <w:tr w:rsidR="007B20E9" w14:paraId="798E7107" w14:textId="77777777" w:rsidTr="00D9305E">
        <w:tc>
          <w:tcPr>
            <w:tcW w:w="675" w:type="dxa"/>
          </w:tcPr>
          <w:p w14:paraId="24B32141" w14:textId="3A8F56B4" w:rsidR="007B20E9" w:rsidRPr="00211F26" w:rsidRDefault="008F27E0" w:rsidP="00D9305E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noProof/>
                <w:color w:val="9FB8CD" w:themeColor="accent2"/>
                <w:sz w:val="28"/>
                <w:szCs w:val="28"/>
              </w:rPr>
              <w:drawing>
                <wp:inline distT="0" distB="0" distL="0" distR="0" wp14:anchorId="27FE005F" wp14:editId="56611334">
                  <wp:extent cx="511791" cy="511791"/>
                  <wp:effectExtent l="0" t="0" r="3175" b="3175"/>
                  <wp:docPr id="1610056337" name="Imagen 1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056337" name="Imagen 1" descr="Logotipo&#10;&#10;El contenido generado por IA puede ser incorrecto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744" cy="515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</w:tcPr>
          <w:p w14:paraId="070F85D8" w14:textId="233F1B13" w:rsidR="007B20E9" w:rsidRPr="00211F26" w:rsidRDefault="007B20E9" w:rsidP="00D9305E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8F27E0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8F27E0">
              <w:rPr>
                <w:b/>
                <w:color w:val="3E5D78" w:themeColor="accent2" w:themeShade="80"/>
                <w:sz w:val="28"/>
                <w:szCs w:val="28"/>
              </w:rPr>
              <w:t>6</w:t>
            </w:r>
          </w:p>
        </w:tc>
      </w:tr>
    </w:tbl>
    <w:p w14:paraId="68931745" w14:textId="1FEFD5B4" w:rsidR="00BD233A" w:rsidRDefault="00BD233A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</w:t>
      </w:r>
      <w:r w:rsidR="00AF2A71">
        <w:rPr>
          <w:rFonts w:ascii="Arial Narrow" w:hAnsi="Arial Narrow" w:cs="Arial Narrow"/>
          <w:color w:val="3E5D78" w:themeColor="accent2" w:themeShade="80"/>
          <w:sz w:val="20"/>
          <w:szCs w:val="20"/>
        </w:rPr>
        <w:t>/a</w:t>
      </w: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:</w:t>
      </w: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5B0AC99A" w14:textId="77777777" w:rsidTr="00BD233A">
        <w:trPr>
          <w:trHeight w:val="454"/>
        </w:trPr>
        <w:tc>
          <w:tcPr>
            <w:tcW w:w="9375" w:type="dxa"/>
          </w:tcPr>
          <w:p w14:paraId="6DF0AA79" w14:textId="6B52A7F2"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Nombre del alumno</w:t>
            </w:r>
            <w:r w:rsidR="00AF2A71"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/a</w:t>
            </w: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637818332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637818332"/>
          </w:p>
          <w:p w14:paraId="44C8E030" w14:textId="77777777" w:rsidR="00230EB7" w:rsidRDefault="00230EB7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14:paraId="694D7191" w14:textId="77777777" w:rsidR="00BD233A" w:rsidRDefault="00BD233A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8B4B55">
              <w:rPr>
                <w:rFonts w:ascii="Arial Narrow" w:hAnsi="Arial Narrow" w:cs="Arial Narrow"/>
                <w:b/>
                <w:sz w:val="20"/>
                <w:szCs w:val="20"/>
              </w:rPr>
              <w:t>4</w:t>
            </w:r>
            <w:r w:rsidR="00230EB7">
              <w:rPr>
                <w:rFonts w:ascii="Arial Narrow" w:hAnsi="Arial Narrow" w:cs="Arial Narrow"/>
                <w:b/>
                <w:sz w:val="20"/>
                <w:szCs w:val="20"/>
              </w:rPr>
              <w:t>º PRIMARIA</w:t>
            </w:r>
          </w:p>
        </w:tc>
      </w:tr>
    </w:tbl>
    <w:p w14:paraId="47E4F16F" w14:textId="77777777" w:rsidR="00230EB7" w:rsidRDefault="00230EB7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14:paraId="350F1D05" w14:textId="77777777"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0509A0C6" w14:textId="77777777" w:rsidTr="00B250EA">
        <w:trPr>
          <w:trHeight w:val="1059"/>
        </w:trPr>
        <w:tc>
          <w:tcPr>
            <w:tcW w:w="9430" w:type="dxa"/>
          </w:tcPr>
          <w:p w14:paraId="1FD91FA9" w14:textId="77777777"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135304995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1135304995"/>
          </w:p>
          <w:p w14:paraId="67A05DE0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324235187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1324235187"/>
          </w:p>
          <w:p w14:paraId="0E3E3F28" w14:textId="77777777"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505641351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505641351"/>
          </w:p>
        </w:tc>
      </w:tr>
    </w:tbl>
    <w:p w14:paraId="5D698B18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3509F647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586BD1EE" w14:textId="77777777" w:rsidTr="000D005B">
        <w:trPr>
          <w:trHeight w:val="6861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5A39E479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19"/>
              <w:gridCol w:w="4133"/>
              <w:gridCol w:w="892"/>
              <w:gridCol w:w="1557"/>
              <w:gridCol w:w="1038"/>
              <w:gridCol w:w="967"/>
            </w:tblGrid>
            <w:tr w:rsidR="003C6777" w:rsidRPr="009451C3" w14:paraId="00E164D8" w14:textId="77777777" w:rsidTr="00DA3D21">
              <w:trPr>
                <w:trHeight w:hRule="exact" w:val="501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9FED842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0BB682B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0980DC3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454F15F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1038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9BC82FC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6FF9BD3C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ADD8FC5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143B5F" w:rsidRPr="009451C3" w14:paraId="680AEA7A" w14:textId="77777777" w:rsidTr="00143B5F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1E651A3" w14:textId="77777777" w:rsidR="00143B5F" w:rsidRPr="009451C3" w:rsidRDefault="00143B5F" w:rsidP="00143B5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BD6C9A2" w14:textId="77777777" w:rsidR="00143B5F" w:rsidRPr="009A4883" w:rsidRDefault="00143B5F" w:rsidP="00143B5F">
                  <w:pPr>
                    <w:spacing w:after="0" w:line="240" w:lineRule="auto"/>
                  </w:pPr>
                  <w:r>
                    <w:t>4</w:t>
                  </w:r>
                  <w:r w:rsidRPr="009A4883">
                    <w:t xml:space="preserve">º </w:t>
                  </w:r>
                  <w:proofErr w:type="gramStart"/>
                  <w:r w:rsidRPr="009A4883">
                    <w:t>EP  ARTS</w:t>
                  </w:r>
                  <w:proofErr w:type="gramEnd"/>
                  <w:r w:rsidRPr="009A4883">
                    <w:t xml:space="preserve"> AND CRAFTS  </w:t>
                  </w:r>
                  <w:r>
                    <w:t>4</w:t>
                  </w:r>
                  <w:r w:rsidRPr="009A4883">
                    <w:t>. PUPIL BOOK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A0234FA" w14:textId="77777777" w:rsidR="00143B5F" w:rsidRPr="009A4883" w:rsidRDefault="00143B5F" w:rsidP="00143B5F">
                  <w:pPr>
                    <w:spacing w:after="0" w:line="240" w:lineRule="auto"/>
                    <w:jc w:val="center"/>
                  </w:pPr>
                  <w:r w:rsidRPr="009A4883">
                    <w:t>ANAYA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1B72E98" w14:textId="77777777" w:rsidR="00143B5F" w:rsidRPr="009A4883" w:rsidRDefault="00143B5F" w:rsidP="00143B5F">
                  <w:pPr>
                    <w:spacing w:after="0" w:line="240" w:lineRule="auto"/>
                    <w:jc w:val="center"/>
                  </w:pPr>
                  <w:r w:rsidRPr="009545BF">
                    <w:t>9788414330821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B83338C" w14:textId="73818E1F" w:rsidR="00143B5F" w:rsidRPr="00B836BB" w:rsidRDefault="00143B5F" w:rsidP="00143B5F">
                  <w:pPr>
                    <w:spacing w:after="0" w:line="240" w:lineRule="auto"/>
                    <w:jc w:val="center"/>
                  </w:pPr>
                  <w:r w:rsidRPr="00563710">
                    <w:t>35,77</w:t>
                  </w:r>
                </w:p>
              </w:tc>
              <w:permStart w:id="119016556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35D296C" w14:textId="77777777" w:rsidR="00143B5F" w:rsidRPr="00CF4131" w:rsidRDefault="00143B5F" w:rsidP="00143B5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190165567" w:displacedByCustomXml="prev"/>
            </w:tr>
            <w:tr w:rsidR="00143B5F" w:rsidRPr="009451C3" w14:paraId="43DD25A8" w14:textId="77777777" w:rsidTr="00143B5F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5D226C9" w14:textId="77777777" w:rsidR="00143B5F" w:rsidRPr="009451C3" w:rsidRDefault="00143B5F" w:rsidP="00143B5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A26A60A" w14:textId="77777777" w:rsidR="00143B5F" w:rsidRPr="009A4883" w:rsidRDefault="00143B5F" w:rsidP="00143B5F">
                  <w:pPr>
                    <w:spacing w:after="0" w:line="240" w:lineRule="auto"/>
                  </w:pPr>
                  <w:r>
                    <w:t>4</w:t>
                  </w:r>
                  <w:r w:rsidRPr="009A4883">
                    <w:t>º EP MÚSICA</w:t>
                  </w:r>
                  <w:r>
                    <w:t xml:space="preserve"> REVUELA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7BCB03D" w14:textId="77777777" w:rsidR="00143B5F" w:rsidRPr="009A4883" w:rsidRDefault="00143B5F" w:rsidP="00143B5F">
                  <w:pPr>
                    <w:spacing w:after="0" w:line="240" w:lineRule="auto"/>
                    <w:jc w:val="center"/>
                  </w:pPr>
                  <w:r w:rsidRPr="009A4883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CC1EF7F" w14:textId="77777777" w:rsidR="00143B5F" w:rsidRPr="009A4883" w:rsidRDefault="00143B5F" w:rsidP="00143B5F">
                  <w:pPr>
                    <w:spacing w:after="0" w:line="240" w:lineRule="auto"/>
                    <w:jc w:val="center"/>
                  </w:pPr>
                  <w:r w:rsidRPr="009545BF">
                    <w:t>9788498562491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70DC516" w14:textId="4C362FC6" w:rsidR="00143B5F" w:rsidRPr="00B836BB" w:rsidRDefault="00143B5F" w:rsidP="00143B5F">
                  <w:pPr>
                    <w:spacing w:after="0" w:line="240" w:lineRule="auto"/>
                    <w:jc w:val="center"/>
                  </w:pPr>
                  <w:r w:rsidRPr="00563710">
                    <w:t>36,69</w:t>
                  </w:r>
                </w:p>
              </w:tc>
              <w:permStart w:id="90362632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64EB0AF" w14:textId="77777777" w:rsidR="00143B5F" w:rsidRPr="00CF4131" w:rsidRDefault="00143B5F" w:rsidP="00143B5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03626320" w:displacedByCustomXml="prev"/>
            </w:tr>
            <w:tr w:rsidR="00143B5F" w:rsidRPr="009451C3" w14:paraId="4D1ADD1C" w14:textId="77777777" w:rsidTr="00143B5F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5FA7015" w14:textId="77777777" w:rsidR="00143B5F" w:rsidRPr="009451C3" w:rsidRDefault="00143B5F" w:rsidP="00143B5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3AA8522" w14:textId="77777777" w:rsidR="00143B5F" w:rsidRPr="009A4883" w:rsidRDefault="00143B5F" w:rsidP="00143B5F">
                  <w:pPr>
                    <w:spacing w:after="0" w:line="240" w:lineRule="auto"/>
                  </w:pPr>
                  <w:r>
                    <w:t xml:space="preserve">4º EP </w:t>
                  </w:r>
                  <w:r w:rsidRPr="009A4883">
                    <w:t>CIENCIAS NATURALES  REVUELA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FC24955" w14:textId="77777777" w:rsidR="00143B5F" w:rsidRPr="009A4883" w:rsidRDefault="00143B5F" w:rsidP="00143B5F">
                  <w:pPr>
                    <w:spacing w:after="0" w:line="240" w:lineRule="auto"/>
                    <w:jc w:val="center"/>
                  </w:pPr>
                  <w:r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B8435DE" w14:textId="77777777" w:rsidR="00143B5F" w:rsidRPr="009A4883" w:rsidRDefault="00143B5F" w:rsidP="00143B5F">
                  <w:pPr>
                    <w:spacing w:after="0" w:line="240" w:lineRule="auto"/>
                    <w:jc w:val="center"/>
                  </w:pPr>
                  <w:r w:rsidRPr="009545BF">
                    <w:t>9788498560831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A136661" w14:textId="55D3AA27" w:rsidR="00143B5F" w:rsidRPr="00B836BB" w:rsidRDefault="00143B5F" w:rsidP="00143B5F">
                  <w:pPr>
                    <w:spacing w:after="0" w:line="240" w:lineRule="auto"/>
                    <w:jc w:val="center"/>
                  </w:pPr>
                  <w:r w:rsidRPr="00563710">
                    <w:t>35,04</w:t>
                  </w:r>
                </w:p>
              </w:tc>
              <w:permStart w:id="9582364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54B842F" w14:textId="77777777" w:rsidR="00143B5F" w:rsidRPr="00CF4131" w:rsidRDefault="00143B5F" w:rsidP="00143B5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5823640" w:displacedByCustomXml="prev"/>
            </w:tr>
            <w:tr w:rsidR="00143B5F" w:rsidRPr="009451C3" w14:paraId="5082024B" w14:textId="77777777" w:rsidTr="00143B5F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AA15371" w14:textId="77777777" w:rsidR="00143B5F" w:rsidRPr="009451C3" w:rsidRDefault="00143B5F" w:rsidP="00143B5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A0AC87A" w14:textId="77777777" w:rsidR="00143B5F" w:rsidRPr="009A4883" w:rsidRDefault="00143B5F" w:rsidP="00143B5F">
                  <w:pPr>
                    <w:spacing w:after="0" w:line="240" w:lineRule="auto"/>
                  </w:pPr>
                  <w:r>
                    <w:t xml:space="preserve">4º EP </w:t>
                  </w:r>
                  <w:r w:rsidRPr="009A4883">
                    <w:t>CIENCIAS SOCIALES REVUELA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AB9D386" w14:textId="77777777" w:rsidR="00143B5F" w:rsidRPr="009A4883" w:rsidRDefault="00143B5F" w:rsidP="00143B5F">
                  <w:pPr>
                    <w:spacing w:after="0" w:line="240" w:lineRule="auto"/>
                    <w:jc w:val="center"/>
                  </w:pPr>
                  <w:r w:rsidRPr="009A4883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5F4A866" w14:textId="77777777" w:rsidR="00143B5F" w:rsidRPr="009A4883" w:rsidRDefault="00143B5F" w:rsidP="00143B5F">
                  <w:pPr>
                    <w:spacing w:after="0" w:line="240" w:lineRule="auto"/>
                    <w:jc w:val="center"/>
                  </w:pPr>
                  <w:r w:rsidRPr="009545BF">
                    <w:t>9788498561210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5ED4066" w14:textId="3433713C" w:rsidR="00143B5F" w:rsidRPr="00B836BB" w:rsidRDefault="00143B5F" w:rsidP="00143B5F">
                  <w:pPr>
                    <w:spacing w:after="0" w:line="240" w:lineRule="auto"/>
                    <w:jc w:val="center"/>
                  </w:pPr>
                  <w:r w:rsidRPr="00563710">
                    <w:t>35,04</w:t>
                  </w:r>
                </w:p>
              </w:tc>
              <w:permStart w:id="111099141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19CC5FC0" w14:textId="77777777" w:rsidR="00143B5F" w:rsidRPr="00CF4131" w:rsidRDefault="00143B5F" w:rsidP="00143B5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110991419" w:displacedByCustomXml="prev"/>
            </w:tr>
            <w:tr w:rsidR="00143B5F" w:rsidRPr="009451C3" w14:paraId="38657B16" w14:textId="77777777" w:rsidTr="00143B5F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69EE445" w14:textId="77777777" w:rsidR="00143B5F" w:rsidRPr="009451C3" w:rsidRDefault="00143B5F" w:rsidP="00143B5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8A7E98F" w14:textId="77777777" w:rsidR="00143B5F" w:rsidRPr="009A4883" w:rsidRDefault="00143B5F" w:rsidP="00143B5F">
                  <w:pPr>
                    <w:spacing w:after="0" w:line="240" w:lineRule="auto"/>
                  </w:pPr>
                  <w:r>
                    <w:t xml:space="preserve">4º EP </w:t>
                  </w:r>
                  <w:r w:rsidRPr="009A4883">
                    <w:t>LENGUA CASTEL</w:t>
                  </w:r>
                  <w:r>
                    <w:t>L</w:t>
                  </w:r>
                  <w:r w:rsidRPr="009A4883">
                    <w:t>ANA REVUELA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CB7D929" w14:textId="77777777" w:rsidR="00143B5F" w:rsidRPr="009A4883" w:rsidRDefault="00143B5F" w:rsidP="00143B5F">
                  <w:pPr>
                    <w:spacing w:after="0" w:line="240" w:lineRule="auto"/>
                    <w:jc w:val="center"/>
                  </w:pPr>
                  <w:r w:rsidRPr="009A4883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412B4F0" w14:textId="77777777" w:rsidR="00143B5F" w:rsidRPr="009A4883" w:rsidRDefault="00143B5F" w:rsidP="00143B5F">
                  <w:pPr>
                    <w:spacing w:after="0" w:line="240" w:lineRule="auto"/>
                    <w:jc w:val="center"/>
                  </w:pPr>
                  <w:r w:rsidRPr="009545BF">
                    <w:t>9788498561678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CB43A1F" w14:textId="348BE72F" w:rsidR="00143B5F" w:rsidRPr="00B836BB" w:rsidRDefault="00143B5F" w:rsidP="00143B5F">
                  <w:pPr>
                    <w:spacing w:after="0" w:line="240" w:lineRule="auto"/>
                    <w:jc w:val="center"/>
                  </w:pPr>
                  <w:r w:rsidRPr="00563710">
                    <w:t>45,78</w:t>
                  </w:r>
                </w:p>
              </w:tc>
              <w:permStart w:id="203708659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926966B" w14:textId="77777777" w:rsidR="00143B5F" w:rsidRPr="00CF4131" w:rsidRDefault="00143B5F" w:rsidP="00143B5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37086595" w:displacedByCustomXml="prev"/>
            </w:tr>
            <w:tr w:rsidR="00143B5F" w:rsidRPr="009451C3" w14:paraId="79A70B44" w14:textId="77777777" w:rsidTr="00143B5F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82FCA45" w14:textId="77777777" w:rsidR="00143B5F" w:rsidRPr="009451C3" w:rsidRDefault="00143B5F" w:rsidP="00143B5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C6F7349" w14:textId="77777777" w:rsidR="00143B5F" w:rsidRPr="009A4883" w:rsidRDefault="00143B5F" w:rsidP="00143B5F">
                  <w:pPr>
                    <w:spacing w:after="0" w:line="240" w:lineRule="auto"/>
                  </w:pPr>
                  <w:r>
                    <w:t>4º EP MATEMÁ</w:t>
                  </w:r>
                  <w:r w:rsidRPr="009A4883">
                    <w:t>TICAS REVUELA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AA69687" w14:textId="77777777" w:rsidR="00143B5F" w:rsidRPr="009A4883" w:rsidRDefault="00143B5F" w:rsidP="00143B5F">
                  <w:pPr>
                    <w:spacing w:after="0" w:line="240" w:lineRule="auto"/>
                    <w:jc w:val="center"/>
                  </w:pPr>
                  <w:r w:rsidRPr="009A4883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3E99F2C" w14:textId="77777777" w:rsidR="00143B5F" w:rsidRPr="009A4883" w:rsidRDefault="00143B5F" w:rsidP="00143B5F">
                  <w:pPr>
                    <w:spacing w:after="0" w:line="240" w:lineRule="auto"/>
                    <w:jc w:val="center"/>
                  </w:pPr>
                  <w:r w:rsidRPr="009545BF">
                    <w:t>9788498562088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48C2491" w14:textId="7630CE7D" w:rsidR="00143B5F" w:rsidRPr="00B836BB" w:rsidRDefault="00143B5F" w:rsidP="00143B5F">
                  <w:pPr>
                    <w:spacing w:after="0" w:line="240" w:lineRule="auto"/>
                    <w:jc w:val="center"/>
                  </w:pPr>
                  <w:r w:rsidRPr="00563710">
                    <w:t>45,78</w:t>
                  </w:r>
                </w:p>
              </w:tc>
              <w:permStart w:id="146054516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F639064" w14:textId="77777777" w:rsidR="00143B5F" w:rsidRPr="00CF4131" w:rsidRDefault="00143B5F" w:rsidP="00143B5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60545160" w:displacedByCustomXml="prev"/>
            </w:tr>
            <w:tr w:rsidR="00143B5F" w:rsidRPr="009451C3" w14:paraId="6DF0F7D9" w14:textId="77777777" w:rsidTr="00143B5F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8681FB9" w14:textId="77777777" w:rsidR="00143B5F" w:rsidRDefault="00143B5F" w:rsidP="00143B5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D95C4F6" w14:textId="77777777" w:rsidR="00143B5F" w:rsidRPr="009A4883" w:rsidRDefault="00143B5F" w:rsidP="00143B5F">
                  <w:pPr>
                    <w:spacing w:after="0" w:line="240" w:lineRule="auto"/>
                  </w:pPr>
                  <w:r>
                    <w:t>4º EP RELIGIÓN CATÓLICA EDÉ</w:t>
                  </w:r>
                  <w:r w:rsidRPr="009A4883">
                    <w:t>N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5B1F985" w14:textId="77777777" w:rsidR="00143B5F" w:rsidRPr="009A4883" w:rsidRDefault="00143B5F" w:rsidP="00143B5F">
                  <w:pPr>
                    <w:spacing w:after="0" w:line="240" w:lineRule="auto"/>
                    <w:jc w:val="center"/>
                  </w:pPr>
                  <w:r w:rsidRPr="009A4883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7BE2960" w14:textId="77777777" w:rsidR="00143B5F" w:rsidRPr="009A4883" w:rsidRDefault="00143B5F" w:rsidP="00143B5F">
                  <w:pPr>
                    <w:spacing w:after="0" w:line="240" w:lineRule="auto"/>
                    <w:jc w:val="center"/>
                  </w:pPr>
                  <w:r w:rsidRPr="009545BF">
                    <w:t>9788498565089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5461B59" w14:textId="496E7823" w:rsidR="00143B5F" w:rsidRPr="00B836BB" w:rsidRDefault="00143B5F" w:rsidP="00143B5F">
                  <w:pPr>
                    <w:spacing w:after="0" w:line="240" w:lineRule="auto"/>
                    <w:jc w:val="center"/>
                  </w:pPr>
                  <w:r w:rsidRPr="00563710">
                    <w:t>34,78</w:t>
                  </w:r>
                </w:p>
              </w:tc>
              <w:permStart w:id="26830561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D93E625" w14:textId="77777777" w:rsidR="00143B5F" w:rsidRPr="00CF4131" w:rsidRDefault="00143B5F" w:rsidP="00143B5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68305614" w:displacedByCustomXml="prev"/>
            </w:tr>
            <w:tr w:rsidR="00143B5F" w:rsidRPr="009451C3" w14:paraId="10E9D19B" w14:textId="77777777" w:rsidTr="00143B5F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0613AF0" w14:textId="77777777" w:rsidR="00143B5F" w:rsidRDefault="00143B5F" w:rsidP="00143B5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D1EF3D0" w14:textId="77777777" w:rsidR="00143B5F" w:rsidRPr="009A4883" w:rsidRDefault="00143B5F" w:rsidP="00143B5F">
                  <w:pPr>
                    <w:spacing w:after="0" w:line="240" w:lineRule="auto"/>
                  </w:pPr>
                  <w:r>
                    <w:t xml:space="preserve">4º EP </w:t>
                  </w:r>
                  <w:r w:rsidRPr="009A4883">
                    <w:t>AMAZING ROOFTOPS 3. ACTIVITY BOOK EXAM PACK EDITION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77C383E" w14:textId="77777777" w:rsidR="00143B5F" w:rsidRPr="009A4883" w:rsidRDefault="00143B5F" w:rsidP="00143B5F">
                  <w:pPr>
                    <w:spacing w:after="0" w:line="240" w:lineRule="auto"/>
                    <w:jc w:val="center"/>
                  </w:pPr>
                  <w:r w:rsidRPr="009A4883">
                    <w:t>OXFORD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3869FE1" w14:textId="77777777" w:rsidR="00143B5F" w:rsidRPr="009A4883" w:rsidRDefault="00143B5F" w:rsidP="00143B5F">
                  <w:pPr>
                    <w:spacing w:after="0" w:line="240" w:lineRule="auto"/>
                    <w:jc w:val="center"/>
                  </w:pPr>
                  <w:r w:rsidRPr="009545BF">
                    <w:t>9780194121743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EB05027" w14:textId="2E03B1C1" w:rsidR="00143B5F" w:rsidRPr="00B836BB" w:rsidRDefault="00143B5F" w:rsidP="00143B5F">
                  <w:pPr>
                    <w:spacing w:after="0" w:line="240" w:lineRule="auto"/>
                    <w:jc w:val="center"/>
                  </w:pPr>
                  <w:r w:rsidRPr="00563710">
                    <w:t>28,99</w:t>
                  </w:r>
                </w:p>
              </w:tc>
              <w:permStart w:id="68414020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CFFEB11" w14:textId="77777777" w:rsidR="00143B5F" w:rsidRPr="00CF4131" w:rsidRDefault="00143B5F" w:rsidP="00143B5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84140203" w:displacedByCustomXml="prev"/>
            </w:tr>
            <w:tr w:rsidR="00143B5F" w:rsidRPr="009451C3" w14:paraId="4FD3E52F" w14:textId="77777777" w:rsidTr="00143B5F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51AE665" w14:textId="77777777" w:rsidR="00143B5F" w:rsidRDefault="00143B5F" w:rsidP="00143B5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405AEA6" w14:textId="77777777" w:rsidR="00143B5F" w:rsidRPr="009A4883" w:rsidRDefault="00143B5F" w:rsidP="00143B5F">
                  <w:pPr>
                    <w:spacing w:after="0" w:line="240" w:lineRule="auto"/>
                  </w:pPr>
                  <w:r>
                    <w:t xml:space="preserve">4º EP </w:t>
                  </w:r>
                  <w:r w:rsidRPr="009A4883">
                    <w:t>AMAZING ROOFTOPS FOR MADRID 3. CLASS BOOK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909D6D2" w14:textId="77777777" w:rsidR="00143B5F" w:rsidRPr="009A4883" w:rsidRDefault="00143B5F" w:rsidP="00143B5F">
                  <w:pPr>
                    <w:spacing w:after="0" w:line="240" w:lineRule="auto"/>
                    <w:jc w:val="center"/>
                  </w:pPr>
                  <w:r w:rsidRPr="009A4883">
                    <w:t>OXFORD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982F8D3" w14:textId="77777777" w:rsidR="00143B5F" w:rsidRDefault="00143B5F" w:rsidP="00143B5F">
                  <w:pPr>
                    <w:spacing w:after="0" w:line="240" w:lineRule="auto"/>
                    <w:jc w:val="center"/>
                  </w:pPr>
                  <w:r w:rsidRPr="009545BF">
                    <w:t>9780194564526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0909BE2" w14:textId="5EC70730" w:rsidR="00143B5F" w:rsidRDefault="00143B5F" w:rsidP="00143B5F">
                  <w:pPr>
                    <w:spacing w:after="0" w:line="240" w:lineRule="auto"/>
                    <w:jc w:val="center"/>
                  </w:pPr>
                  <w:r w:rsidRPr="00563710">
                    <w:t>31,13</w:t>
                  </w:r>
                </w:p>
              </w:tc>
              <w:permStart w:id="90284619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16B8EFCA" w14:textId="77777777" w:rsidR="00143B5F" w:rsidRPr="00CF4131" w:rsidRDefault="00143B5F" w:rsidP="00143B5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02846190" w:displacedByCustomXml="prev"/>
            </w:tr>
            <w:tr w:rsidR="00DE7F4F" w:rsidRPr="009451C3" w14:paraId="50B1960E" w14:textId="77777777" w:rsidTr="00230EB7">
              <w:trPr>
                <w:trHeight w:hRule="exact" w:val="429"/>
              </w:trPr>
              <w:tc>
                <w:tcPr>
                  <w:tcW w:w="31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F0C1CE3" w14:textId="77777777"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582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5EBCD7A7" w14:textId="77777777"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1038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DA9FB6F" w14:textId="56D84164" w:rsidR="00DE7F4F" w:rsidRPr="00BD3F69" w:rsidRDefault="00143B5F" w:rsidP="007B20E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328,99</w:t>
                  </w:r>
                </w:p>
              </w:tc>
              <w:tc>
                <w:tcPr>
                  <w:tcW w:w="967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D1F9C07" w14:textId="77777777"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14:paraId="653B77C9" w14:textId="77777777" w:rsidTr="00A96344">
              <w:trPr>
                <w:trHeight w:val="323"/>
              </w:trPr>
              <w:tc>
                <w:tcPr>
                  <w:tcW w:w="31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7D664F0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20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06EB1A77" w14:textId="77777777"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67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04630174" w14:textId="77777777"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36114365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36114365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14:paraId="6D148026" w14:textId="77777777" w:rsidTr="00A96344">
              <w:trPr>
                <w:trHeight w:hRule="exact" w:val="336"/>
              </w:trPr>
              <w:tc>
                <w:tcPr>
                  <w:tcW w:w="31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56F4026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07FCBB63" w14:textId="77777777"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05AD86AE" w14:textId="77777777"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468521D3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1589722811" w:edGrp="everyone"/>
            <w:r w:rsidR="00DA488B">
              <w:t xml:space="preserve">      </w:t>
            </w:r>
            <w:r w:rsidRPr="0045356D">
              <w:t xml:space="preserve"> </w:t>
            </w:r>
            <w:permEnd w:id="1589722811"/>
            <w:r w:rsidRPr="0045356D">
              <w:t>libros</w:t>
            </w:r>
          </w:p>
          <w:p w14:paraId="7C6F6468" w14:textId="77777777"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410936683" w:edGrp="everyone"/>
            <w:r>
              <w:t xml:space="preserve"> </w:t>
            </w:r>
            <w:r w:rsidR="00DA488B">
              <w:t xml:space="preserve">    </w:t>
            </w:r>
            <w:permEnd w:id="410936683"/>
          </w:p>
        </w:tc>
      </w:tr>
    </w:tbl>
    <w:p w14:paraId="41F57540" w14:textId="1FCE8937" w:rsidR="00480B68" w:rsidRPr="000D005B" w:rsidRDefault="00480B68" w:rsidP="00E90227">
      <w:pPr>
        <w:spacing w:after="120" w:line="240" w:lineRule="auto"/>
        <w:jc w:val="both"/>
        <w:rPr>
          <w:sz w:val="12"/>
          <w:szCs w:val="12"/>
        </w:rPr>
      </w:pP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4B3D0D" w14:paraId="349E7BFD" w14:textId="77777777" w:rsidTr="00E72B22">
        <w:trPr>
          <w:trHeight w:val="983"/>
        </w:trPr>
        <w:tc>
          <w:tcPr>
            <w:tcW w:w="9494" w:type="dxa"/>
            <w:vAlign w:val="center"/>
          </w:tcPr>
          <w:p w14:paraId="55C03351" w14:textId="77777777" w:rsidR="004B3D0D" w:rsidRPr="00E24A8A" w:rsidRDefault="004B3D0D" w:rsidP="00E72B22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3F076410" wp14:editId="19969AC6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497D8B4F" w14:textId="77777777" w:rsidR="004B3D0D" w:rsidRPr="00E24A8A" w:rsidRDefault="004B3D0D" w:rsidP="00E72B2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70562A37" w14:textId="77777777" w:rsidR="004B3D0D" w:rsidRDefault="004B3D0D" w:rsidP="00E72B22">
            <w:pPr>
              <w:spacing w:after="0" w:line="240" w:lineRule="auto"/>
              <w:jc w:val="center"/>
            </w:pPr>
          </w:p>
        </w:tc>
      </w:tr>
    </w:tbl>
    <w:p w14:paraId="370DFCF8" w14:textId="77777777" w:rsidR="000D005B" w:rsidRPr="000D005B" w:rsidRDefault="000D005B" w:rsidP="00AF2A71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r w:rsidRPr="000D005B">
        <w:rPr>
          <w:rFonts w:ascii="Gill Sans MT" w:eastAsia="Gill Sans MT" w:hAnsi="Gill Sans MT"/>
          <w:b/>
          <w:bCs/>
          <w:lang w:val="es-ES_tradnl"/>
        </w:rPr>
        <w:t>Forma de pago</w:t>
      </w:r>
      <w:r w:rsidRPr="000D005B">
        <w:rPr>
          <w:rFonts w:ascii="Gill Sans MT" w:eastAsia="Gill Sans MT" w:hAnsi="Gill Sans MT"/>
          <w:lang w:val="es-ES_tradnl"/>
        </w:rPr>
        <w:t>: transferencia bancaria a la cuenta del banco</w:t>
      </w:r>
      <w:r w:rsidRPr="000D005B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2EAE8D9D" w14:textId="4A76E402" w:rsidR="000D005B" w:rsidRDefault="000D005B" w:rsidP="00AF2A71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0D005B">
        <w:rPr>
          <w:rFonts w:ascii="Gill Sans MT" w:eastAsia="Gill Sans MT" w:hAnsi="Gill Sans MT"/>
          <w:lang w:val="es-ES_tradnl"/>
        </w:rPr>
        <w:t>del Colegio Santa María de los Apóstoles</w:t>
      </w:r>
      <w:r w:rsidR="00AF2A71">
        <w:rPr>
          <w:rFonts w:ascii="Gill Sans MT" w:eastAsia="Gill Sans MT" w:hAnsi="Gill Sans MT"/>
          <w:lang w:val="es-ES_tradnl"/>
        </w:rPr>
        <w:t>.</w:t>
      </w:r>
    </w:p>
    <w:p w14:paraId="3C401E17" w14:textId="77777777" w:rsidR="00AF2A71" w:rsidRPr="000D005B" w:rsidRDefault="00AF2A71" w:rsidP="00AF2A71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</w:p>
    <w:p w14:paraId="797B7981" w14:textId="77777777" w:rsidR="000D005B" w:rsidRPr="000D005B" w:rsidRDefault="000D005B" w:rsidP="00AF2A71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0D005B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1" w:history="1">
        <w:r w:rsidRPr="000D005B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0D005B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0D005B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10F12FEB" w14:textId="2D78CCA5" w:rsidR="000D005B" w:rsidRDefault="000D005B" w:rsidP="00AF2A71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0D005B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</w:t>
      </w:r>
      <w:r w:rsidR="008F27E0">
        <w:rPr>
          <w:rFonts w:ascii="Gill Sans MT" w:eastAsia="Gill Sans MT" w:hAnsi="Gill Sans MT"/>
          <w:b/>
          <w:color w:val="auto"/>
          <w:u w:val="single"/>
          <w:lang w:val="es-ES_tradnl"/>
        </w:rPr>
        <w:t>5</w:t>
      </w:r>
      <w:r w:rsidRPr="000D005B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0D005B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0D005B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0D005B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</w:t>
      </w:r>
      <w:r w:rsidR="00AF2A71">
        <w:rPr>
          <w:rFonts w:ascii="Gill Sans MT" w:eastAsia="Gill Sans MT" w:hAnsi="Gill Sans MT"/>
          <w:b/>
          <w:color w:val="auto"/>
          <w:u w:val="single"/>
          <w:lang w:val="es-ES_tradnl"/>
        </w:rPr>
        <w:t>/a</w:t>
      </w:r>
      <w:r w:rsidRPr="000D005B">
        <w:rPr>
          <w:rFonts w:ascii="Gill Sans MT" w:eastAsia="Gill Sans MT" w:hAnsi="Gill Sans MT"/>
          <w:b/>
          <w:color w:val="auto"/>
          <w:u w:val="single"/>
          <w:lang w:val="es-ES_tradnl"/>
        </w:rPr>
        <w:t>.</w:t>
      </w:r>
    </w:p>
    <w:p w14:paraId="7E13B5A1" w14:textId="77777777" w:rsidR="000D005B" w:rsidRPr="000D005B" w:rsidRDefault="000D005B" w:rsidP="00AF2A71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</w:p>
    <w:p w14:paraId="08ACA520" w14:textId="77777777" w:rsidR="000D005B" w:rsidRPr="000D005B" w:rsidRDefault="000D005B" w:rsidP="00AF2A71">
      <w:pPr>
        <w:spacing w:after="0" w:line="240" w:lineRule="auto"/>
        <w:jc w:val="both"/>
        <w:rPr>
          <w:rFonts w:ascii="Gill Sans MT" w:eastAsia="Gill Sans MT" w:hAnsi="Gill Sans MT"/>
        </w:rPr>
      </w:pPr>
      <w:r w:rsidRPr="000D005B">
        <w:rPr>
          <w:rFonts w:ascii="Gill Sans MT" w:eastAsia="Gill Sans MT" w:hAnsi="Gill Sans MT"/>
          <w:lang w:val="es-ES_tradnl"/>
        </w:rPr>
        <w:t>En</w:t>
      </w:r>
      <w:r w:rsidRPr="000D005B">
        <w:rPr>
          <w:rFonts w:ascii="Gill Sans MT" w:eastAsia="Gill Sans MT" w:hAnsi="Gill Sans MT"/>
          <w:b/>
          <w:lang w:val="es-ES_tradnl"/>
        </w:rPr>
        <w:t xml:space="preserve"> SEPTIEMBRE</w:t>
      </w:r>
      <w:r w:rsidRPr="000D005B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sectPr w:rsidR="000D005B" w:rsidRPr="000D005B" w:rsidSect="00107B7A">
      <w:headerReference w:type="even" r:id="rId12"/>
      <w:headerReference w:type="default" r:id="rId13"/>
      <w:headerReference w:type="first" r:id="rId14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E0EE6" w14:textId="77777777" w:rsidR="00650AA7" w:rsidRDefault="00650AA7">
      <w:pPr>
        <w:spacing w:after="0" w:line="240" w:lineRule="auto"/>
      </w:pPr>
      <w:r>
        <w:separator/>
      </w:r>
    </w:p>
  </w:endnote>
  <w:endnote w:type="continuationSeparator" w:id="0">
    <w:p w14:paraId="054AE72F" w14:textId="77777777" w:rsidR="00650AA7" w:rsidRDefault="00650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964D1" w14:textId="77777777" w:rsidR="00650AA7" w:rsidRDefault="00650AA7">
      <w:pPr>
        <w:spacing w:after="0" w:line="240" w:lineRule="auto"/>
      </w:pPr>
      <w:r>
        <w:separator/>
      </w:r>
    </w:p>
  </w:footnote>
  <w:footnote w:type="continuationSeparator" w:id="0">
    <w:p w14:paraId="6926F8CA" w14:textId="77777777" w:rsidR="00650AA7" w:rsidRDefault="00650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409CE" w14:textId="77777777" w:rsidR="0021537F" w:rsidRDefault="00215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A887C" w14:textId="77777777" w:rsidR="0021537F" w:rsidRDefault="002153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B88A5" w14:textId="77777777" w:rsidR="0021537F" w:rsidRDefault="00215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550989">
    <w:abstractNumId w:val="9"/>
  </w:num>
  <w:num w:numId="2" w16cid:durableId="2133939393">
    <w:abstractNumId w:val="7"/>
  </w:num>
  <w:num w:numId="3" w16cid:durableId="2116828116">
    <w:abstractNumId w:val="6"/>
  </w:num>
  <w:num w:numId="4" w16cid:durableId="1990354691">
    <w:abstractNumId w:val="5"/>
  </w:num>
  <w:num w:numId="5" w16cid:durableId="1125275685">
    <w:abstractNumId w:val="4"/>
  </w:num>
  <w:num w:numId="6" w16cid:durableId="40981301">
    <w:abstractNumId w:val="8"/>
  </w:num>
  <w:num w:numId="7" w16cid:durableId="1987784902">
    <w:abstractNumId w:val="3"/>
  </w:num>
  <w:num w:numId="8" w16cid:durableId="1259018868">
    <w:abstractNumId w:val="2"/>
  </w:num>
  <w:num w:numId="9" w16cid:durableId="2065517177">
    <w:abstractNumId w:val="1"/>
  </w:num>
  <w:num w:numId="10" w16cid:durableId="19598746">
    <w:abstractNumId w:val="0"/>
  </w:num>
  <w:num w:numId="11" w16cid:durableId="131215030">
    <w:abstractNumId w:val="9"/>
  </w:num>
  <w:num w:numId="12" w16cid:durableId="1984695355">
    <w:abstractNumId w:val="7"/>
  </w:num>
  <w:num w:numId="13" w16cid:durableId="1440681466">
    <w:abstractNumId w:val="6"/>
  </w:num>
  <w:num w:numId="14" w16cid:durableId="2094550229">
    <w:abstractNumId w:val="5"/>
  </w:num>
  <w:num w:numId="15" w16cid:durableId="2011250628">
    <w:abstractNumId w:val="4"/>
  </w:num>
  <w:num w:numId="16" w16cid:durableId="1227036806">
    <w:abstractNumId w:val="9"/>
  </w:num>
  <w:num w:numId="17" w16cid:durableId="79758367">
    <w:abstractNumId w:val="7"/>
  </w:num>
  <w:num w:numId="18" w16cid:durableId="702053554">
    <w:abstractNumId w:val="6"/>
  </w:num>
  <w:num w:numId="19" w16cid:durableId="430668140">
    <w:abstractNumId w:val="5"/>
  </w:num>
  <w:num w:numId="20" w16cid:durableId="540213456">
    <w:abstractNumId w:val="4"/>
  </w:num>
  <w:num w:numId="21" w16cid:durableId="1580557545">
    <w:abstractNumId w:val="9"/>
  </w:num>
  <w:num w:numId="22" w16cid:durableId="1674917204">
    <w:abstractNumId w:val="7"/>
  </w:num>
  <w:num w:numId="23" w16cid:durableId="1276521749">
    <w:abstractNumId w:val="6"/>
  </w:num>
  <w:num w:numId="24" w16cid:durableId="1081484849">
    <w:abstractNumId w:val="5"/>
  </w:num>
  <w:num w:numId="25" w16cid:durableId="2116628627">
    <w:abstractNumId w:val="4"/>
  </w:num>
  <w:num w:numId="26" w16cid:durableId="1040739064">
    <w:abstractNumId w:val="9"/>
  </w:num>
  <w:num w:numId="27" w16cid:durableId="1670909930">
    <w:abstractNumId w:val="7"/>
  </w:num>
  <w:num w:numId="28" w16cid:durableId="420371771">
    <w:abstractNumId w:val="6"/>
  </w:num>
  <w:num w:numId="29" w16cid:durableId="1904827540">
    <w:abstractNumId w:val="5"/>
  </w:num>
  <w:num w:numId="30" w16cid:durableId="100733762">
    <w:abstractNumId w:val="4"/>
  </w:num>
  <w:num w:numId="31" w16cid:durableId="1463382449">
    <w:abstractNumId w:val="11"/>
  </w:num>
  <w:num w:numId="32" w16cid:durableId="13573877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E8D"/>
    <w:rsid w:val="000C7604"/>
    <w:rsid w:val="000D005B"/>
    <w:rsid w:val="000D3FD7"/>
    <w:rsid w:val="000D414F"/>
    <w:rsid w:val="000F577F"/>
    <w:rsid w:val="00107B7A"/>
    <w:rsid w:val="00117C27"/>
    <w:rsid w:val="0012380D"/>
    <w:rsid w:val="001349C2"/>
    <w:rsid w:val="00143B5F"/>
    <w:rsid w:val="00193EF2"/>
    <w:rsid w:val="00194C5C"/>
    <w:rsid w:val="001A46EA"/>
    <w:rsid w:val="001B4923"/>
    <w:rsid w:val="001E4FCC"/>
    <w:rsid w:val="00200256"/>
    <w:rsid w:val="002061A7"/>
    <w:rsid w:val="00211D90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B0217"/>
    <w:rsid w:val="002C3963"/>
    <w:rsid w:val="002D3F08"/>
    <w:rsid w:val="002F59B6"/>
    <w:rsid w:val="00320B84"/>
    <w:rsid w:val="003319E3"/>
    <w:rsid w:val="00342B22"/>
    <w:rsid w:val="00350276"/>
    <w:rsid w:val="00350D34"/>
    <w:rsid w:val="00362B6B"/>
    <w:rsid w:val="003815B9"/>
    <w:rsid w:val="003904B5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71EC5"/>
    <w:rsid w:val="00480B68"/>
    <w:rsid w:val="004919DB"/>
    <w:rsid w:val="0049275F"/>
    <w:rsid w:val="00494038"/>
    <w:rsid w:val="004942C7"/>
    <w:rsid w:val="00496084"/>
    <w:rsid w:val="00496EAA"/>
    <w:rsid w:val="004A49BF"/>
    <w:rsid w:val="004A4C70"/>
    <w:rsid w:val="004B15F4"/>
    <w:rsid w:val="004B3D0D"/>
    <w:rsid w:val="004C527F"/>
    <w:rsid w:val="004F1765"/>
    <w:rsid w:val="004F42DE"/>
    <w:rsid w:val="00522C1A"/>
    <w:rsid w:val="00532AC7"/>
    <w:rsid w:val="0053713E"/>
    <w:rsid w:val="00540596"/>
    <w:rsid w:val="005727E2"/>
    <w:rsid w:val="00573D87"/>
    <w:rsid w:val="005A4CE4"/>
    <w:rsid w:val="005F049A"/>
    <w:rsid w:val="00600985"/>
    <w:rsid w:val="006234F4"/>
    <w:rsid w:val="00623931"/>
    <w:rsid w:val="00650AA7"/>
    <w:rsid w:val="0065626E"/>
    <w:rsid w:val="0065638A"/>
    <w:rsid w:val="0065705A"/>
    <w:rsid w:val="00665990"/>
    <w:rsid w:val="00680E25"/>
    <w:rsid w:val="006B12E0"/>
    <w:rsid w:val="006B2BD1"/>
    <w:rsid w:val="006E0607"/>
    <w:rsid w:val="006F5C6A"/>
    <w:rsid w:val="007069A0"/>
    <w:rsid w:val="00720D40"/>
    <w:rsid w:val="0073328F"/>
    <w:rsid w:val="0074628B"/>
    <w:rsid w:val="0075191B"/>
    <w:rsid w:val="007543DD"/>
    <w:rsid w:val="00774BAE"/>
    <w:rsid w:val="00776183"/>
    <w:rsid w:val="007804EA"/>
    <w:rsid w:val="0078172E"/>
    <w:rsid w:val="007A69EC"/>
    <w:rsid w:val="007A7CB9"/>
    <w:rsid w:val="007B20E9"/>
    <w:rsid w:val="007B2BAD"/>
    <w:rsid w:val="007B7DF3"/>
    <w:rsid w:val="007C276E"/>
    <w:rsid w:val="007C4C5C"/>
    <w:rsid w:val="007E0C0E"/>
    <w:rsid w:val="0082441E"/>
    <w:rsid w:val="0082642D"/>
    <w:rsid w:val="008332F2"/>
    <w:rsid w:val="0084363C"/>
    <w:rsid w:val="0085036A"/>
    <w:rsid w:val="00860245"/>
    <w:rsid w:val="00864444"/>
    <w:rsid w:val="0086704C"/>
    <w:rsid w:val="0087359F"/>
    <w:rsid w:val="00890E3D"/>
    <w:rsid w:val="008A0050"/>
    <w:rsid w:val="008B4B55"/>
    <w:rsid w:val="008D2D88"/>
    <w:rsid w:val="008D5097"/>
    <w:rsid w:val="008F046B"/>
    <w:rsid w:val="008F27E0"/>
    <w:rsid w:val="0091531C"/>
    <w:rsid w:val="0092663A"/>
    <w:rsid w:val="00942799"/>
    <w:rsid w:val="009451C3"/>
    <w:rsid w:val="00952C8B"/>
    <w:rsid w:val="009545BF"/>
    <w:rsid w:val="00975FA8"/>
    <w:rsid w:val="009945B2"/>
    <w:rsid w:val="009A4B65"/>
    <w:rsid w:val="009D4055"/>
    <w:rsid w:val="009D7859"/>
    <w:rsid w:val="009E50B8"/>
    <w:rsid w:val="00A12C8D"/>
    <w:rsid w:val="00A23591"/>
    <w:rsid w:val="00A4609D"/>
    <w:rsid w:val="00A52EF6"/>
    <w:rsid w:val="00A629E1"/>
    <w:rsid w:val="00A658BD"/>
    <w:rsid w:val="00A66F98"/>
    <w:rsid w:val="00A75962"/>
    <w:rsid w:val="00A84F7E"/>
    <w:rsid w:val="00A873B9"/>
    <w:rsid w:val="00A96344"/>
    <w:rsid w:val="00AB1446"/>
    <w:rsid w:val="00AD477B"/>
    <w:rsid w:val="00AF2A71"/>
    <w:rsid w:val="00AF2BFA"/>
    <w:rsid w:val="00B03032"/>
    <w:rsid w:val="00B16BEB"/>
    <w:rsid w:val="00B17EF9"/>
    <w:rsid w:val="00B32FE6"/>
    <w:rsid w:val="00B341D1"/>
    <w:rsid w:val="00B4582F"/>
    <w:rsid w:val="00B4754F"/>
    <w:rsid w:val="00B63421"/>
    <w:rsid w:val="00B75C16"/>
    <w:rsid w:val="00B92CAE"/>
    <w:rsid w:val="00BA4B98"/>
    <w:rsid w:val="00BA5999"/>
    <w:rsid w:val="00BB5096"/>
    <w:rsid w:val="00BB5883"/>
    <w:rsid w:val="00BB76B5"/>
    <w:rsid w:val="00BD233A"/>
    <w:rsid w:val="00BD3F69"/>
    <w:rsid w:val="00BD49EE"/>
    <w:rsid w:val="00BD4DC7"/>
    <w:rsid w:val="00BF2F7B"/>
    <w:rsid w:val="00BF3CFD"/>
    <w:rsid w:val="00BF6866"/>
    <w:rsid w:val="00C04B6E"/>
    <w:rsid w:val="00C06E1A"/>
    <w:rsid w:val="00C54C54"/>
    <w:rsid w:val="00C56926"/>
    <w:rsid w:val="00C61F41"/>
    <w:rsid w:val="00C63929"/>
    <w:rsid w:val="00C6460C"/>
    <w:rsid w:val="00C658BC"/>
    <w:rsid w:val="00C70981"/>
    <w:rsid w:val="00CD57B3"/>
    <w:rsid w:val="00CE2264"/>
    <w:rsid w:val="00CE57DD"/>
    <w:rsid w:val="00CE6858"/>
    <w:rsid w:val="00CF2FDF"/>
    <w:rsid w:val="00CF4131"/>
    <w:rsid w:val="00D01AF0"/>
    <w:rsid w:val="00D05013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7579"/>
    <w:rsid w:val="00DA1318"/>
    <w:rsid w:val="00DA3D21"/>
    <w:rsid w:val="00DA488B"/>
    <w:rsid w:val="00DA4CBF"/>
    <w:rsid w:val="00DB2B42"/>
    <w:rsid w:val="00DB6D04"/>
    <w:rsid w:val="00DC45DF"/>
    <w:rsid w:val="00DE7F4F"/>
    <w:rsid w:val="00DF0135"/>
    <w:rsid w:val="00DF2B7C"/>
    <w:rsid w:val="00E039B4"/>
    <w:rsid w:val="00E03FC8"/>
    <w:rsid w:val="00E15947"/>
    <w:rsid w:val="00E1633D"/>
    <w:rsid w:val="00E30451"/>
    <w:rsid w:val="00E61581"/>
    <w:rsid w:val="00E62E54"/>
    <w:rsid w:val="00E6561E"/>
    <w:rsid w:val="00E7594C"/>
    <w:rsid w:val="00E812DB"/>
    <w:rsid w:val="00E86EE6"/>
    <w:rsid w:val="00E90227"/>
    <w:rsid w:val="00EB0AF1"/>
    <w:rsid w:val="00EB5AEB"/>
    <w:rsid w:val="00EB672F"/>
    <w:rsid w:val="00EC2322"/>
    <w:rsid w:val="00EC6C99"/>
    <w:rsid w:val="00EC7977"/>
    <w:rsid w:val="00F13E8F"/>
    <w:rsid w:val="00F220FB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A7099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77D25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ia.huerta@colegiosma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9A94C087-34FB-4B4A-A02E-4B82A6E7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10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10</cp:revision>
  <cp:lastPrinted>2018-06-18T10:02:00Z</cp:lastPrinted>
  <dcterms:created xsi:type="dcterms:W3CDTF">2023-06-10T17:32:00Z</dcterms:created>
  <dcterms:modified xsi:type="dcterms:W3CDTF">2025-06-12T17:55:00Z</dcterms:modified>
</cp:coreProperties>
</file>