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138DB39A" w14:textId="77777777" w:rsidTr="00572F9D">
        <w:tc>
          <w:tcPr>
            <w:tcW w:w="675" w:type="dxa"/>
          </w:tcPr>
          <w:p w14:paraId="5D46DFD5" w14:textId="5C43687A" w:rsidR="00DC4940" w:rsidRPr="00211F26" w:rsidRDefault="001D46AE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0BE8AA" wp14:editId="60E97B27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305E0CC" w14:textId="3EE5413B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1D46AE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1D46AE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3E2FC4FC" w14:textId="77777777" w:rsidR="00BB5A84" w:rsidRDefault="00BB5A84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4º ESO (OPCIÓN </w:t>
      </w:r>
      <w:r w:rsidR="00574E68">
        <w:rPr>
          <w:rFonts w:ascii="Arial Narrow" w:hAnsi="Arial Narrow" w:cs="Arial Narrow"/>
          <w:b/>
          <w:sz w:val="20"/>
          <w:szCs w:val="20"/>
        </w:rPr>
        <w:t>HUMANIDADES</w:t>
      </w:r>
      <w:r>
        <w:rPr>
          <w:rFonts w:ascii="Arial Narrow" w:hAnsi="Arial Narrow" w:cs="Arial Narrow"/>
          <w:b/>
          <w:sz w:val="20"/>
          <w:szCs w:val="20"/>
        </w:rPr>
        <w:t>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8462698" w14:textId="77777777" w:rsidTr="00BD233A">
        <w:trPr>
          <w:trHeight w:val="454"/>
        </w:trPr>
        <w:tc>
          <w:tcPr>
            <w:tcW w:w="9375" w:type="dxa"/>
          </w:tcPr>
          <w:p w14:paraId="49A4BE34" w14:textId="4A615A71" w:rsidR="00DA488B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1D46AE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52942616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529426162"/>
          </w:p>
          <w:p w14:paraId="5021B5BE" w14:textId="77777777" w:rsidR="00BD233A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7643769F" w14:textId="77777777" w:rsidR="00BD233A" w:rsidRPr="003544DD" w:rsidRDefault="00BD233A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3544D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C2C651B" w14:textId="77777777" w:rsidTr="00D73927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152AB710" w14:textId="77777777" w:rsidR="00DA488B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14283424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142834248"/>
          </w:p>
          <w:p w14:paraId="22BD99AF" w14:textId="77777777" w:rsidR="003A31D4" w:rsidRPr="00BD233A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2547483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25474831"/>
          </w:p>
          <w:p w14:paraId="5EBDA33E" w14:textId="77777777" w:rsidR="003A31D4" w:rsidRPr="00BD233A" w:rsidRDefault="003A31D4" w:rsidP="003544DD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36858542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368585424"/>
          </w:p>
        </w:tc>
      </w:tr>
    </w:tbl>
    <w:p w14:paraId="3E2F7FA5" w14:textId="77777777" w:rsidR="00BB5A84" w:rsidRDefault="00BB5A84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F40B7AE" w14:textId="77777777" w:rsidR="00BD233A" w:rsidRPr="00BB5A84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BB5A84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"/>
        <w:gridCol w:w="9418"/>
      </w:tblGrid>
      <w:tr w:rsidR="0041287B" w14:paraId="10DB87EC" w14:textId="77777777" w:rsidTr="006D4AED">
        <w:trPr>
          <w:trHeight w:val="8286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0D366C7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14:paraId="2423EA1D" w14:textId="77777777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1AAE98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A8CFF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3E186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3B2F0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8863A2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7362FEE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D93DC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539DF" w:rsidRPr="009451C3" w14:paraId="7BCB49A9" w14:textId="77777777" w:rsidTr="004539D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D926D1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B2CFF4" w14:textId="77777777" w:rsidR="004539DF" w:rsidRPr="00A27B74" w:rsidRDefault="004539DF" w:rsidP="004539DF">
                  <w:pPr>
                    <w:spacing w:after="0" w:line="240" w:lineRule="auto"/>
                  </w:pPr>
                  <w:r w:rsidRPr="004539DF">
                    <w:t>4º ESO LENGUA CASTELLANA  Y LITERATURA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E0AE09" w14:textId="77777777" w:rsidR="004539DF" w:rsidRPr="00DB5819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818CC7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9788414324431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2026B49" w14:textId="6FFD796A" w:rsidR="004539DF" w:rsidRPr="001278FC" w:rsidRDefault="00F06562" w:rsidP="004539DF">
                  <w:pPr>
                    <w:spacing w:after="0" w:line="240" w:lineRule="auto"/>
                    <w:jc w:val="center"/>
                  </w:pPr>
                  <w:r>
                    <w:t>47,45</w:t>
                  </w:r>
                </w:p>
              </w:tc>
              <w:permStart w:id="6875562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DAA3D0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7556273" w:displacedByCustomXml="prev"/>
            </w:tr>
            <w:tr w:rsidR="00FA12BD" w:rsidRPr="009451C3" w14:paraId="0843270C" w14:textId="77777777" w:rsidTr="004539D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D5D633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873B77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>4º ESO GEOGRAFÍA E HISTORIA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01355F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6961FD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9788414327319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FE11713" w14:textId="5573C336" w:rsidR="00FA12BD" w:rsidRPr="001278FC" w:rsidRDefault="00F06562" w:rsidP="00FA12BD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78298892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93F30E1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82988926" w:displacedByCustomXml="prev"/>
            </w:tr>
            <w:tr w:rsidR="00FA12BD" w:rsidRPr="009451C3" w14:paraId="489E7841" w14:textId="77777777" w:rsidTr="004539D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3D9BDA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90BF48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 xml:space="preserve">4º ESO RELIGIÓN CATÓLICA Edén Revuela 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06F2C3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9C193A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9788498565164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D809F9C" w14:textId="12BE1899" w:rsidR="00FA12BD" w:rsidRPr="001278FC" w:rsidRDefault="001D46AE" w:rsidP="00FA12BD">
                  <w:pPr>
                    <w:spacing w:after="0" w:line="240" w:lineRule="auto"/>
                    <w:jc w:val="center"/>
                  </w:pPr>
                  <w:r>
                    <w:t>39,45</w:t>
                  </w:r>
                </w:p>
              </w:tc>
              <w:permStart w:id="193097148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A77FFD5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30971487" w:displacedByCustomXml="prev"/>
            </w:tr>
            <w:tr w:rsidR="00FA12BD" w:rsidRPr="009451C3" w14:paraId="78B6BDCA" w14:textId="77777777" w:rsidTr="004539D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782258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CA3D72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>4º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A41017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0A0C63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9789925300938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389F721" w14:textId="542DF73A" w:rsidR="00FA12BD" w:rsidRPr="001278FC" w:rsidRDefault="001D46AE" w:rsidP="00FA12BD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6868192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EDA5333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6819212" w:displacedByCustomXml="prev"/>
            </w:tr>
            <w:tr w:rsidR="00FA12BD" w:rsidRPr="009451C3" w14:paraId="70E9F50C" w14:textId="77777777" w:rsidTr="004539D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9BEEAA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1FA20A" w14:textId="77777777" w:rsidR="00FA12BD" w:rsidRDefault="00FA12BD" w:rsidP="00FA12BD">
                  <w:pPr>
                    <w:spacing w:after="0" w:line="240" w:lineRule="auto"/>
                  </w:pPr>
                  <w:r w:rsidRPr="006C1015">
                    <w:t>4º ESO THINK AHEAD SW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98088A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8C64BC" w14:textId="77777777" w:rsidR="00FA12BD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9789925300945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014887" w14:textId="0DD9575B" w:rsidR="00FA12BD" w:rsidRPr="001278FC" w:rsidRDefault="001D46AE" w:rsidP="00FA12BD">
                  <w:pPr>
                    <w:spacing w:after="0" w:line="240" w:lineRule="auto"/>
                    <w:jc w:val="center"/>
                  </w:pPr>
                  <w:r>
                    <w:t>26,60</w:t>
                  </w:r>
                </w:p>
              </w:tc>
              <w:permStart w:id="967972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A4840C7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797231" w:displacedByCustomXml="prev"/>
            </w:tr>
            <w:tr w:rsidR="00A064F1" w:rsidRPr="009451C3" w14:paraId="7CAEAF06" w14:textId="77777777" w:rsidTr="006D4AED">
              <w:trPr>
                <w:trHeight w:hRule="exact" w:val="442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6AB6A2" w14:textId="77777777" w:rsidR="00A064F1" w:rsidRPr="009451C3" w:rsidRDefault="00A064F1" w:rsidP="00A064F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ED46A2" w14:textId="77777777" w:rsidR="00A064F1" w:rsidRPr="00BF244E" w:rsidRDefault="00A064F1" w:rsidP="00A064F1">
                  <w:pPr>
                    <w:spacing w:after="0" w:line="240" w:lineRule="auto"/>
                  </w:pPr>
                  <w:r w:rsidRPr="00BF244E">
                    <w:t xml:space="preserve">4º ESO ECONOMÍA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BB9045" w14:textId="77777777" w:rsidR="00A064F1" w:rsidRPr="00BF244E" w:rsidRDefault="00A064F1" w:rsidP="00A064F1">
                  <w:pPr>
                    <w:spacing w:after="0" w:line="240" w:lineRule="auto"/>
                  </w:pP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9A4B42" w14:textId="77777777" w:rsidR="00A064F1" w:rsidRPr="00BF244E" w:rsidRDefault="00A064F1" w:rsidP="00A064F1">
                  <w:pPr>
                    <w:spacing w:after="0" w:line="240" w:lineRule="auto"/>
                  </w:pPr>
                  <w:r w:rsidRPr="00BF244E">
                    <w:t>No hay libro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45F28C" w14:textId="77777777" w:rsidR="00A064F1" w:rsidRPr="001278FC" w:rsidRDefault="00A064F1" w:rsidP="00A064F1">
                  <w:pPr>
                    <w:spacing w:after="0" w:line="240" w:lineRule="auto"/>
                    <w:jc w:val="center"/>
                  </w:pPr>
                </w:p>
              </w:tc>
              <w:permStart w:id="180868788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76E151" w14:textId="77777777" w:rsidR="00A064F1" w:rsidRPr="00CF4131" w:rsidRDefault="00A064F1" w:rsidP="00A064F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8687880" w:displacedByCustomXml="prev"/>
            </w:tr>
            <w:tr w:rsidR="00A064F1" w:rsidRPr="009451C3" w14:paraId="0A911E86" w14:textId="77777777" w:rsidTr="00DA3741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7D67C6" w14:textId="77777777" w:rsidR="00A064F1" w:rsidRDefault="00A064F1" w:rsidP="00A064F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02F4AA" w14:textId="77777777" w:rsidR="00A064F1" w:rsidRPr="00BF244E" w:rsidRDefault="00A064F1" w:rsidP="00A064F1">
                  <w:pPr>
                    <w:spacing w:after="0" w:line="240" w:lineRule="auto"/>
                  </w:pPr>
                  <w:r w:rsidRPr="00BF244E">
                    <w:t>4º ESO LATÍN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710084" w14:textId="77777777" w:rsidR="00A064F1" w:rsidRPr="00BF244E" w:rsidRDefault="00A064F1" w:rsidP="00A064F1">
                  <w:pPr>
                    <w:spacing w:after="0" w:line="240" w:lineRule="auto"/>
                  </w:pPr>
                  <w:r w:rsidRPr="00BF244E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2D8ADE" w14:textId="77777777" w:rsidR="00A064F1" w:rsidRDefault="00A064F1" w:rsidP="00A064F1">
                  <w:pPr>
                    <w:spacing w:after="0" w:line="240" w:lineRule="auto"/>
                  </w:pPr>
                  <w:r w:rsidRPr="00BF244E">
                    <w:t>9788414329016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3521FF" w14:textId="2C13BDEA" w:rsidR="00A064F1" w:rsidRPr="001278FC" w:rsidRDefault="00F06562" w:rsidP="00A064F1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0782906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765E1B8" w14:textId="77777777" w:rsidR="00A064F1" w:rsidRPr="00CF4131" w:rsidRDefault="00A064F1" w:rsidP="00A064F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78290697" w:displacedByCustomXml="prev"/>
            </w:tr>
            <w:tr w:rsidR="001F42C1" w:rsidRPr="009451C3" w14:paraId="425F6597" w14:textId="77777777" w:rsidTr="00252AAB">
              <w:trPr>
                <w:trHeight w:hRule="exact" w:val="235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4CA383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329D892" w14:textId="77777777" w:rsidR="001F42C1" w:rsidRPr="001278FC" w:rsidRDefault="00BB5A84" w:rsidP="001F42C1">
                  <w:pPr>
                    <w:spacing w:after="0" w:line="240" w:lineRule="auto"/>
                    <w:jc w:val="center"/>
                  </w:pPr>
                  <w:r w:rsidRPr="00BB5A84">
                    <w:rPr>
                      <w:b/>
                    </w:rPr>
                    <w:t>MATEMÁTICAS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="001F42C1"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(</w:t>
                  </w:r>
                  <w:r w:rsidR="001F42C1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Adquirir libro de la opción elegida).</w:t>
                  </w:r>
                </w:p>
              </w:tc>
              <w:tc>
                <w:tcPr>
                  <w:tcW w:w="901" w:type="dxa"/>
                  <w:tcBorders>
                    <w:lef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6615CF" w14:textId="77777777" w:rsidR="001F42C1" w:rsidRDefault="001F42C1" w:rsidP="001F42C1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1F42C1" w:rsidRPr="009451C3" w14:paraId="62AB525E" w14:textId="77777777" w:rsidTr="004539DF">
              <w:trPr>
                <w:trHeight w:hRule="exact" w:val="510"/>
              </w:trPr>
              <w:tc>
                <w:tcPr>
                  <w:tcW w:w="308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60C91EF4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B57353" w14:textId="77777777" w:rsidR="001F42C1" w:rsidRPr="001F42C1" w:rsidRDefault="001F42C1" w:rsidP="001F42C1">
                  <w:pPr>
                    <w:spacing w:after="0" w:line="240" w:lineRule="auto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 xml:space="preserve">4º ESO MATEMÁTICAS 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15F438" w14:textId="77777777" w:rsidR="001F42C1" w:rsidRPr="001F42C1" w:rsidRDefault="001F42C1" w:rsidP="001F42C1">
                  <w:pPr>
                    <w:spacing w:after="0" w:line="240" w:lineRule="auto"/>
                    <w:jc w:val="center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46E39C" w14:textId="77777777" w:rsidR="001F42C1" w:rsidRPr="001F42C1" w:rsidRDefault="001F42C1" w:rsidP="00BA6BED">
                  <w:pPr>
                    <w:spacing w:after="0" w:line="240" w:lineRule="auto"/>
                    <w:jc w:val="center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>9788498562231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D96944A" w14:textId="739598C8" w:rsidR="001F42C1" w:rsidRPr="001278FC" w:rsidRDefault="001D46AE" w:rsidP="00BA6BED">
                  <w:pPr>
                    <w:spacing w:after="0" w:line="240" w:lineRule="auto"/>
                    <w:jc w:val="center"/>
                  </w:pPr>
                  <w:r>
                    <w:t>48,93</w:t>
                  </w:r>
                </w:p>
              </w:tc>
              <w:permStart w:id="14576650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4C3B2B4" w14:textId="77777777" w:rsidR="001F42C1" w:rsidRPr="00CF4131" w:rsidRDefault="001F42C1" w:rsidP="001F42C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7665002" w:displacedByCustomXml="prev"/>
            </w:tr>
            <w:tr w:rsidR="001F42C1" w:rsidRPr="009451C3" w14:paraId="3720484E" w14:textId="77777777" w:rsidTr="004539DF">
              <w:trPr>
                <w:trHeight w:hRule="exact" w:val="510"/>
              </w:trPr>
              <w:tc>
                <w:tcPr>
                  <w:tcW w:w="308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183DC14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9ED5BE" w14:textId="77777777" w:rsidR="001F42C1" w:rsidRPr="0086732D" w:rsidRDefault="001F42C1" w:rsidP="001F42C1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auto"/>
                    </w:rPr>
                    <w:t>4º ESO MATEMÁTICAS 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7A91C5" w14:textId="77777777" w:rsidR="001F42C1" w:rsidRPr="00F33955" w:rsidRDefault="00BA6BED" w:rsidP="001F42C1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3711CD" w14:textId="77777777" w:rsidR="001F42C1" w:rsidRPr="00F33955" w:rsidRDefault="00BA6BED" w:rsidP="00BA6BED">
                  <w:pPr>
                    <w:spacing w:after="0" w:line="240" w:lineRule="auto"/>
                    <w:jc w:val="center"/>
                  </w:pPr>
                  <w:r w:rsidRPr="00BA6BED">
                    <w:t>9788498562286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AB2BA23" w14:textId="19D5C0F7" w:rsidR="001F42C1" w:rsidRPr="001278FC" w:rsidRDefault="001D46AE" w:rsidP="001F42C1">
                  <w:pPr>
                    <w:spacing w:after="0" w:line="240" w:lineRule="auto"/>
                    <w:jc w:val="center"/>
                  </w:pPr>
                  <w:r>
                    <w:t>48,93</w:t>
                  </w:r>
                </w:p>
              </w:tc>
              <w:permStart w:id="88796139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80643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59BDAA9" w14:textId="77777777" w:rsidR="001F42C1" w:rsidRDefault="001F42C1" w:rsidP="001F42C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87961394" w:displacedByCustomXml="prev"/>
            </w:tr>
            <w:tr w:rsidR="004539DF" w:rsidRPr="009451C3" w14:paraId="6154A3B7" w14:textId="77777777" w:rsidTr="004539DF">
              <w:trPr>
                <w:trHeight w:hRule="exact" w:val="299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82BA0A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6E280C70" w14:textId="77777777" w:rsidR="004539DF" w:rsidRPr="001278FC" w:rsidRDefault="004539DF" w:rsidP="00B25995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 xml:space="preserve">OTRAS MATERIAS DE OPCIÓN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 w:rsid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optativa).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7219CE" w14:textId="77777777" w:rsidR="004539DF" w:rsidRDefault="004539DF" w:rsidP="004539DF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4539DF" w:rsidRPr="009451C3" w14:paraId="5A98EA66" w14:textId="77777777" w:rsidTr="004539D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197FF2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4E1FEE" w14:textId="77777777" w:rsidR="004539DF" w:rsidRPr="00175F9B" w:rsidRDefault="004539DF" w:rsidP="004539DF">
                  <w:pPr>
                    <w:spacing w:after="0" w:line="240" w:lineRule="auto"/>
                  </w:pPr>
                  <w:r w:rsidRPr="00175F9B">
                    <w:t>4º ESO MÚSICA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2BF66D" w14:textId="77777777" w:rsidR="004539DF" w:rsidRPr="00175F9B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ANAYA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99B54C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9788414328637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CD0E90" w14:textId="383E4D99" w:rsidR="004539DF" w:rsidRPr="001278FC" w:rsidRDefault="00F06562" w:rsidP="004539DF">
                  <w:pPr>
                    <w:spacing w:after="0" w:line="240" w:lineRule="auto"/>
                    <w:jc w:val="center"/>
                  </w:pPr>
                  <w:r>
                    <w:t>33,06</w:t>
                  </w:r>
                </w:p>
              </w:tc>
              <w:permStart w:id="14991444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DB457CC" w14:textId="757430E4" w:rsidR="004539DF" w:rsidRPr="00CF4131" w:rsidRDefault="00F06562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99144402" w:displacedByCustomXml="prev"/>
            </w:tr>
            <w:tr w:rsidR="00F06562" w:rsidRPr="009451C3" w14:paraId="09C92627" w14:textId="77777777" w:rsidTr="004539DF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C3B1CD" w14:textId="13978361" w:rsidR="00F06562" w:rsidRDefault="00F06562" w:rsidP="00F0656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88E742" w14:textId="7C7187FE" w:rsidR="00F06562" w:rsidRPr="00175F9B" w:rsidRDefault="00F06562" w:rsidP="00F06562">
                  <w:pPr>
                    <w:spacing w:after="0" w:line="240" w:lineRule="auto"/>
                  </w:pPr>
                  <w:r w:rsidRPr="00F06562">
                    <w:t>4º ESO FORMACIÓN Y ORIENTACIÓN PERSONAL Y PROFESIONAL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1C8408" w14:textId="5E953BE6" w:rsidR="00F06562" w:rsidRPr="00175F9B" w:rsidRDefault="00F06562" w:rsidP="00F06562">
                  <w:pPr>
                    <w:spacing w:after="0" w:line="240" w:lineRule="auto"/>
                    <w:jc w:val="center"/>
                  </w:pPr>
                  <w:r>
                    <w:t>EDITEX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01CB1A" w14:textId="602E97FC" w:rsidR="00F06562" w:rsidRPr="00175F9B" w:rsidRDefault="00F06562" w:rsidP="00F06562">
                  <w:pPr>
                    <w:spacing w:after="0" w:line="240" w:lineRule="auto"/>
                    <w:jc w:val="center"/>
                  </w:pPr>
                  <w:r w:rsidRPr="00F06562">
                    <w:t>9788411344852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D94DA8" w14:textId="54EFFCEA" w:rsidR="00F06562" w:rsidRDefault="00F06562" w:rsidP="00F06562">
                  <w:pPr>
                    <w:spacing w:after="0" w:line="240" w:lineRule="auto"/>
                    <w:jc w:val="center"/>
                  </w:pPr>
                  <w:r>
                    <w:t>32,25</w:t>
                  </w:r>
                </w:p>
              </w:tc>
              <w:permStart w:id="10874861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885704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584FC1F" w14:textId="48F5C9EA" w:rsidR="00F06562" w:rsidRDefault="00F06562" w:rsidP="00F06562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8748612" w:displacedByCustomXml="prev"/>
            </w:tr>
            <w:tr w:rsidR="00F06562" w:rsidRPr="009451C3" w14:paraId="6B8E387F" w14:textId="77777777" w:rsidTr="00B718D2">
              <w:trPr>
                <w:trHeight w:hRule="exact" w:val="34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653B39" w14:textId="77777777" w:rsidR="00F06562" w:rsidRDefault="00F06562" w:rsidP="00F0656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419DD053" w14:textId="77777777" w:rsidR="00F06562" w:rsidRDefault="00F06562" w:rsidP="00F06562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>MATERIAS OPTATIVAS</w:t>
                  </w:r>
                  <w:r>
                    <w:t xml:space="preserve">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4DD917" w14:textId="77777777" w:rsidR="00F06562" w:rsidRDefault="00F06562" w:rsidP="00F06562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F06562" w:rsidRPr="009451C3" w14:paraId="1C48AA80" w14:textId="77777777" w:rsidTr="001F3FD6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1A449E" w14:textId="1030D4B4" w:rsidR="00F06562" w:rsidRDefault="00F06562" w:rsidP="00F0656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C72B33" w14:textId="77777777" w:rsidR="00F06562" w:rsidRPr="00D534F5" w:rsidRDefault="00F06562" w:rsidP="00F06562">
                  <w:pPr>
                    <w:spacing w:after="0" w:line="240" w:lineRule="auto"/>
                  </w:pPr>
                  <w:r w:rsidRPr="00D534F5">
                    <w:t>4º ESO EDUCACIÓN PLÁSTICA Y VISUAL OBSERVAR COMPRENDER EXPRESAR IV+ (O.C.E. IV+)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D14082" w14:textId="77777777" w:rsidR="00F06562" w:rsidRPr="00D534F5" w:rsidRDefault="00F06562" w:rsidP="00F06562">
                  <w:pPr>
                    <w:spacing w:after="0" w:line="240" w:lineRule="auto"/>
                  </w:pPr>
                  <w:r w:rsidRPr="00D534F5">
                    <w:t xml:space="preserve">SANDOVAL 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A4942C" w14:textId="77777777" w:rsidR="00F06562" w:rsidRPr="00D534F5" w:rsidRDefault="00F06562" w:rsidP="00F06562">
                  <w:pPr>
                    <w:spacing w:after="0" w:line="240" w:lineRule="auto"/>
                  </w:pPr>
                  <w:r w:rsidRPr="00D534F5">
                    <w:t>9788494729577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D50067" w14:textId="60AA406A" w:rsidR="00F06562" w:rsidRDefault="00F06562" w:rsidP="00F06562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6323837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B7D2D88" w14:textId="77777777" w:rsidR="00F06562" w:rsidRPr="00CF4131" w:rsidRDefault="00F06562" w:rsidP="00F06562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2383762" w:displacedByCustomXml="prev"/>
            </w:tr>
            <w:tr w:rsidR="00F06562" w:rsidRPr="009451C3" w14:paraId="448C3881" w14:textId="77777777" w:rsidTr="006D4AED">
              <w:trPr>
                <w:trHeight w:val="235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2AA045" w14:textId="77777777" w:rsidR="00F06562" w:rsidRDefault="00F06562" w:rsidP="00F0656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5365BC" w14:textId="77777777" w:rsidR="00F06562" w:rsidRPr="00194C5C" w:rsidRDefault="00F06562" w:rsidP="00F0656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372C213" w14:textId="77777777" w:rsidR="00F06562" w:rsidRPr="00E812DB" w:rsidRDefault="00F06562" w:rsidP="00F06562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14415855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144158554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F06562" w:rsidRPr="009451C3" w14:paraId="54295CBF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609264" w14:textId="77777777" w:rsidR="00F06562" w:rsidRDefault="00F06562" w:rsidP="00F06562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DDCE4E3" w14:textId="77777777" w:rsidR="00F06562" w:rsidRPr="00194C5C" w:rsidRDefault="00F06562" w:rsidP="00F06562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7E45BB24" w14:textId="77777777" w:rsidR="00F06562" w:rsidRPr="00194C5C" w:rsidRDefault="00F06562" w:rsidP="00F06562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1D7F137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064305378" w:edGrp="everyone"/>
            <w:r w:rsidR="00DA488B">
              <w:t xml:space="preserve">      </w:t>
            </w:r>
            <w:r w:rsidRPr="0045356D">
              <w:t xml:space="preserve"> </w:t>
            </w:r>
            <w:permEnd w:id="1064305378"/>
            <w:r w:rsidRPr="0045356D">
              <w:t>libros</w:t>
            </w:r>
          </w:p>
          <w:p w14:paraId="644D9F0C" w14:textId="77777777" w:rsidR="0045356D" w:rsidRPr="0045356D" w:rsidRDefault="0045356D" w:rsidP="003544DD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2057662804" w:edGrp="everyone"/>
            <w:r>
              <w:t xml:space="preserve"> </w:t>
            </w:r>
            <w:r w:rsidR="00DA488B">
              <w:t xml:space="preserve">    </w:t>
            </w:r>
            <w:permEnd w:id="2057662804"/>
          </w:p>
        </w:tc>
      </w:tr>
    </w:tbl>
    <w:p w14:paraId="55363258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1B364558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0C0EFF9D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670D7D1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22144618" w14:textId="29CB0473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1D46AE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1D46AE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7ED1C009" w14:textId="77777777" w:rsidR="006D4AED" w:rsidRPr="00BF7B24" w:rsidRDefault="006D4AED" w:rsidP="006D4AE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DB8EB9B" w14:textId="69C2BB9B" w:rsidR="006D4AED" w:rsidRDefault="006D4AED" w:rsidP="006D4AED">
      <w:pPr>
        <w:spacing w:after="120" w:line="240" w:lineRule="auto"/>
        <w:jc w:val="both"/>
        <w:rPr>
          <w:rFonts w:ascii="Calibri" w:eastAsia="Calibri" w:hAnsi="Calibri"/>
          <w:color w:val="1F3864"/>
          <w:spacing w:val="20"/>
          <w:lang w:eastAsia="en-US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5041A39F" w14:textId="1D96F772" w:rsidR="00DA488B" w:rsidRDefault="006D4AED" w:rsidP="00567283">
      <w:pPr>
        <w:spacing w:after="120" w:line="240" w:lineRule="auto"/>
        <w:jc w:val="center"/>
      </w:pP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Calle Madre Nazaria 5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28044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Wingdings" w:char="F028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91 462 74 11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libros@colegiosma.com</w:t>
      </w:r>
    </w:p>
    <w:sectPr w:rsidR="00DA488B" w:rsidSect="00107B7A">
      <w:foot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FC3ED" w14:textId="77777777" w:rsidR="003266DD" w:rsidRDefault="003266DD">
      <w:pPr>
        <w:spacing w:after="0" w:line="240" w:lineRule="auto"/>
      </w:pPr>
      <w:r>
        <w:separator/>
      </w:r>
    </w:p>
  </w:endnote>
  <w:endnote w:type="continuationSeparator" w:id="0">
    <w:p w14:paraId="0451CC04" w14:textId="77777777" w:rsidR="003266DD" w:rsidRDefault="0032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4B01" w14:textId="77777777" w:rsidR="00BB5A84" w:rsidRDefault="00BB5A84" w:rsidP="00BB5A84">
    <w:pPr>
      <w:pStyle w:val="Piedepgina"/>
      <w:rPr>
        <w:rFonts w:ascii="Calibri" w:hAnsi="Calibri" w:cs="Calibri"/>
        <w:color w:val="525A7D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2238" w14:textId="77777777" w:rsidR="003266DD" w:rsidRDefault="003266DD">
      <w:pPr>
        <w:spacing w:after="0" w:line="240" w:lineRule="auto"/>
      </w:pPr>
      <w:r>
        <w:separator/>
      </w:r>
    </w:p>
  </w:footnote>
  <w:footnote w:type="continuationSeparator" w:id="0">
    <w:p w14:paraId="1CAC030C" w14:textId="77777777" w:rsidR="003266DD" w:rsidRDefault="00326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61953">
    <w:abstractNumId w:val="9"/>
  </w:num>
  <w:num w:numId="2" w16cid:durableId="1684552092">
    <w:abstractNumId w:val="7"/>
  </w:num>
  <w:num w:numId="3" w16cid:durableId="1666587044">
    <w:abstractNumId w:val="6"/>
  </w:num>
  <w:num w:numId="4" w16cid:durableId="1766225205">
    <w:abstractNumId w:val="5"/>
  </w:num>
  <w:num w:numId="5" w16cid:durableId="741945178">
    <w:abstractNumId w:val="4"/>
  </w:num>
  <w:num w:numId="6" w16cid:durableId="1523402350">
    <w:abstractNumId w:val="8"/>
  </w:num>
  <w:num w:numId="7" w16cid:durableId="1898662742">
    <w:abstractNumId w:val="3"/>
  </w:num>
  <w:num w:numId="8" w16cid:durableId="86048779">
    <w:abstractNumId w:val="2"/>
  </w:num>
  <w:num w:numId="9" w16cid:durableId="663556180">
    <w:abstractNumId w:val="1"/>
  </w:num>
  <w:num w:numId="10" w16cid:durableId="1975594865">
    <w:abstractNumId w:val="0"/>
  </w:num>
  <w:num w:numId="11" w16cid:durableId="1940721652">
    <w:abstractNumId w:val="9"/>
  </w:num>
  <w:num w:numId="12" w16cid:durableId="2106997488">
    <w:abstractNumId w:val="7"/>
  </w:num>
  <w:num w:numId="13" w16cid:durableId="418597134">
    <w:abstractNumId w:val="6"/>
  </w:num>
  <w:num w:numId="14" w16cid:durableId="524170438">
    <w:abstractNumId w:val="5"/>
  </w:num>
  <w:num w:numId="15" w16cid:durableId="582178323">
    <w:abstractNumId w:val="4"/>
  </w:num>
  <w:num w:numId="16" w16cid:durableId="1868104870">
    <w:abstractNumId w:val="9"/>
  </w:num>
  <w:num w:numId="17" w16cid:durableId="1159619186">
    <w:abstractNumId w:val="7"/>
  </w:num>
  <w:num w:numId="18" w16cid:durableId="1302809279">
    <w:abstractNumId w:val="6"/>
  </w:num>
  <w:num w:numId="19" w16cid:durableId="167140278">
    <w:abstractNumId w:val="5"/>
  </w:num>
  <w:num w:numId="20" w16cid:durableId="310065784">
    <w:abstractNumId w:val="4"/>
  </w:num>
  <w:num w:numId="21" w16cid:durableId="763187143">
    <w:abstractNumId w:val="9"/>
  </w:num>
  <w:num w:numId="22" w16cid:durableId="824978113">
    <w:abstractNumId w:val="7"/>
  </w:num>
  <w:num w:numId="23" w16cid:durableId="737900955">
    <w:abstractNumId w:val="6"/>
  </w:num>
  <w:num w:numId="24" w16cid:durableId="644314757">
    <w:abstractNumId w:val="5"/>
  </w:num>
  <w:num w:numId="25" w16cid:durableId="1899394446">
    <w:abstractNumId w:val="4"/>
  </w:num>
  <w:num w:numId="26" w16cid:durableId="821583896">
    <w:abstractNumId w:val="9"/>
  </w:num>
  <w:num w:numId="27" w16cid:durableId="296617346">
    <w:abstractNumId w:val="7"/>
  </w:num>
  <w:num w:numId="28" w16cid:durableId="824975785">
    <w:abstractNumId w:val="6"/>
  </w:num>
  <w:num w:numId="29" w16cid:durableId="1977947506">
    <w:abstractNumId w:val="5"/>
  </w:num>
  <w:num w:numId="30" w16cid:durableId="119689520">
    <w:abstractNumId w:val="4"/>
  </w:num>
  <w:num w:numId="31" w16cid:durableId="2008053968">
    <w:abstractNumId w:val="11"/>
  </w:num>
  <w:num w:numId="32" w16cid:durableId="1700738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C72F9"/>
    <w:rsid w:val="001D46AE"/>
    <w:rsid w:val="001D65A3"/>
    <w:rsid w:val="001F42C1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1D57"/>
    <w:rsid w:val="00265684"/>
    <w:rsid w:val="0026726B"/>
    <w:rsid w:val="00275158"/>
    <w:rsid w:val="00276200"/>
    <w:rsid w:val="00296EE2"/>
    <w:rsid w:val="002A35DE"/>
    <w:rsid w:val="002B0217"/>
    <w:rsid w:val="002C3963"/>
    <w:rsid w:val="002C4616"/>
    <w:rsid w:val="002D21A2"/>
    <w:rsid w:val="002D3F08"/>
    <w:rsid w:val="002E2CC8"/>
    <w:rsid w:val="002F59B6"/>
    <w:rsid w:val="003266DD"/>
    <w:rsid w:val="003319E3"/>
    <w:rsid w:val="00342B22"/>
    <w:rsid w:val="00350276"/>
    <w:rsid w:val="00350D34"/>
    <w:rsid w:val="0035341B"/>
    <w:rsid w:val="003544DD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39DF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B6C36"/>
    <w:rsid w:val="004C527F"/>
    <w:rsid w:val="004F1765"/>
    <w:rsid w:val="004F42DE"/>
    <w:rsid w:val="00522C1A"/>
    <w:rsid w:val="00526EF7"/>
    <w:rsid w:val="0053713E"/>
    <w:rsid w:val="00540596"/>
    <w:rsid w:val="00567283"/>
    <w:rsid w:val="005727E2"/>
    <w:rsid w:val="00574E68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D4AED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95B"/>
    <w:rsid w:val="007B7DF3"/>
    <w:rsid w:val="007C1C89"/>
    <w:rsid w:val="007C4C5C"/>
    <w:rsid w:val="007E0C0E"/>
    <w:rsid w:val="00812BDF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E007A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064F1"/>
    <w:rsid w:val="00A104F5"/>
    <w:rsid w:val="00A12C8D"/>
    <w:rsid w:val="00A4609D"/>
    <w:rsid w:val="00A52EF6"/>
    <w:rsid w:val="00A629E1"/>
    <w:rsid w:val="00A658BD"/>
    <w:rsid w:val="00A66F98"/>
    <w:rsid w:val="00A67CAE"/>
    <w:rsid w:val="00A74727"/>
    <w:rsid w:val="00A75962"/>
    <w:rsid w:val="00A84F7E"/>
    <w:rsid w:val="00A873B9"/>
    <w:rsid w:val="00A96344"/>
    <w:rsid w:val="00AA26B5"/>
    <w:rsid w:val="00AF2BFA"/>
    <w:rsid w:val="00B03032"/>
    <w:rsid w:val="00B16BEB"/>
    <w:rsid w:val="00B17EF9"/>
    <w:rsid w:val="00B25995"/>
    <w:rsid w:val="00B32FE6"/>
    <w:rsid w:val="00B341D1"/>
    <w:rsid w:val="00B4582F"/>
    <w:rsid w:val="00B4754F"/>
    <w:rsid w:val="00B63421"/>
    <w:rsid w:val="00B75C16"/>
    <w:rsid w:val="00B92CAE"/>
    <w:rsid w:val="00B95B81"/>
    <w:rsid w:val="00BA2232"/>
    <w:rsid w:val="00BA4B98"/>
    <w:rsid w:val="00BA5999"/>
    <w:rsid w:val="00BA6BED"/>
    <w:rsid w:val="00BB5883"/>
    <w:rsid w:val="00BB5A84"/>
    <w:rsid w:val="00BB76B5"/>
    <w:rsid w:val="00BD095C"/>
    <w:rsid w:val="00BD233A"/>
    <w:rsid w:val="00BD4DC7"/>
    <w:rsid w:val="00BF2F7B"/>
    <w:rsid w:val="00BF3CFD"/>
    <w:rsid w:val="00BF6866"/>
    <w:rsid w:val="00C04B6E"/>
    <w:rsid w:val="00C06E1A"/>
    <w:rsid w:val="00C16D7D"/>
    <w:rsid w:val="00C54C54"/>
    <w:rsid w:val="00C56926"/>
    <w:rsid w:val="00C63929"/>
    <w:rsid w:val="00C6460C"/>
    <w:rsid w:val="00C658BC"/>
    <w:rsid w:val="00C70981"/>
    <w:rsid w:val="00C75066"/>
    <w:rsid w:val="00C80238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4B1F"/>
    <w:rsid w:val="00D67F4B"/>
    <w:rsid w:val="00D7203D"/>
    <w:rsid w:val="00D73927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D345F"/>
    <w:rsid w:val="00DE7F4F"/>
    <w:rsid w:val="00DF0135"/>
    <w:rsid w:val="00DF2B7C"/>
    <w:rsid w:val="00E039B4"/>
    <w:rsid w:val="00E03FC8"/>
    <w:rsid w:val="00E15947"/>
    <w:rsid w:val="00E1633D"/>
    <w:rsid w:val="00E3045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06562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2BD"/>
    <w:rsid w:val="00FA41D1"/>
    <w:rsid w:val="00FA579A"/>
    <w:rsid w:val="00FB0673"/>
    <w:rsid w:val="00FB0DD0"/>
    <w:rsid w:val="00FC7FE7"/>
    <w:rsid w:val="00FD276C"/>
    <w:rsid w:val="00FD51D8"/>
    <w:rsid w:val="00FD7094"/>
    <w:rsid w:val="00FE66EF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5C296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3EEEA00-7814-45BD-A3D7-157F53CF0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32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10</cp:revision>
  <cp:lastPrinted>2024-06-18T09:16:00Z</cp:lastPrinted>
  <dcterms:created xsi:type="dcterms:W3CDTF">2023-06-13T07:45:00Z</dcterms:created>
  <dcterms:modified xsi:type="dcterms:W3CDTF">2025-06-15T07:06:00Z</dcterms:modified>
</cp:coreProperties>
</file>