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8261"/>
      </w:tblGrid>
      <w:tr w:rsidR="00DC4940" w14:paraId="4EFAEA64" w14:textId="77777777" w:rsidTr="00132241">
        <w:tc>
          <w:tcPr>
            <w:tcW w:w="966" w:type="dxa"/>
          </w:tcPr>
          <w:p w14:paraId="33CCE54B" w14:textId="20502760" w:rsidR="00DC4940" w:rsidRPr="00211F26" w:rsidRDefault="00447B25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E035701" wp14:editId="212DA5FF">
                  <wp:extent cx="511175" cy="511175"/>
                  <wp:effectExtent l="0" t="0" r="3175" b="3175"/>
                  <wp:docPr id="1610056337" name="Imagen 1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56337" name="Imagen 1" descr="Logotipo&#10;&#10;El contenido generado por IA puede ser incorrecto.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1" w:type="dxa"/>
          </w:tcPr>
          <w:p w14:paraId="568532CE" w14:textId="6E23E7A4" w:rsidR="00DC4940" w:rsidRPr="00211F26" w:rsidRDefault="00DC4940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447B25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447B25">
              <w:rPr>
                <w:b/>
                <w:color w:val="3E5D78" w:themeColor="accent2" w:themeShade="80"/>
                <w:sz w:val="28"/>
                <w:szCs w:val="28"/>
              </w:rPr>
              <w:t>6</w:t>
            </w:r>
          </w:p>
        </w:tc>
      </w:tr>
    </w:tbl>
    <w:p w14:paraId="0AFEEB34" w14:textId="77777777" w:rsidR="00132241" w:rsidRDefault="00132241" w:rsidP="00132241">
      <w:pPr>
        <w:pStyle w:val="Textoindependiente"/>
        <w:spacing w:before="100" w:beforeAutospacing="1" w:after="0"/>
        <w:ind w:left="2160" w:firstLine="72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>
        <w:rPr>
          <w:rFonts w:ascii="Arial Narrow" w:hAnsi="Arial Narrow" w:cs="Arial Narrow"/>
          <w:b/>
          <w:sz w:val="20"/>
          <w:szCs w:val="20"/>
        </w:rPr>
        <w:t>4º ESO (OPCIÓN CIENTÍFICA)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1B31A005" w14:textId="77777777" w:rsidTr="00BD233A">
        <w:trPr>
          <w:trHeight w:val="454"/>
        </w:trPr>
        <w:tc>
          <w:tcPr>
            <w:tcW w:w="9375" w:type="dxa"/>
          </w:tcPr>
          <w:p w14:paraId="7091DA71" w14:textId="5E7BA621" w:rsidR="00DA488B" w:rsidRDefault="00BD233A" w:rsidP="00132241">
            <w:pPr>
              <w:pStyle w:val="Textoindependiente"/>
              <w:spacing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</w:t>
            </w:r>
            <w:r w:rsidR="00447B25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/a</w:t>
            </w: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621291703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621291703"/>
          </w:p>
          <w:p w14:paraId="267615DE" w14:textId="77777777" w:rsidR="00BD233A" w:rsidRDefault="00BD233A" w:rsidP="00132241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</w:tc>
      </w:tr>
    </w:tbl>
    <w:p w14:paraId="59D4A666" w14:textId="77777777" w:rsidR="00BD233A" w:rsidRPr="00132241" w:rsidRDefault="00BD233A" w:rsidP="00132241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132241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2F3A4307" w14:textId="77777777" w:rsidTr="00132241">
        <w:trPr>
          <w:trHeight w:val="1059"/>
        </w:trPr>
        <w:tc>
          <w:tcPr>
            <w:tcW w:w="9430" w:type="dxa"/>
            <w:tcBorders>
              <w:top w:val="single" w:sz="4" w:space="0" w:color="9FB8CD" w:themeColor="accent2"/>
              <w:left w:val="single" w:sz="4" w:space="0" w:color="9FB8CD" w:themeColor="accent2"/>
              <w:bottom w:val="single" w:sz="4" w:space="0" w:color="9FB8CD" w:themeColor="accent2"/>
              <w:right w:val="single" w:sz="4" w:space="0" w:color="9FB8CD" w:themeColor="accent2"/>
            </w:tcBorders>
          </w:tcPr>
          <w:p w14:paraId="4E0074F0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010323068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010323068"/>
          </w:p>
          <w:p w14:paraId="02930BE2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802057180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802057180"/>
          </w:p>
          <w:p w14:paraId="5E3B97C5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566130188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566130188"/>
          </w:p>
        </w:tc>
      </w:tr>
    </w:tbl>
    <w:p w14:paraId="692A2195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10573A42" w14:textId="77777777" w:rsidR="00BD233A" w:rsidRPr="00DE084E" w:rsidRDefault="00BD233A" w:rsidP="00BD233A">
      <w:pPr>
        <w:pStyle w:val="Sinespaciado"/>
        <w:rPr>
          <w:rFonts w:ascii="Arial Narrow" w:hAnsi="Arial Narrow" w:cs="Arial Narrow"/>
          <w:b/>
          <w:color w:val="3E5D78" w:themeColor="accent2" w:themeShade="80"/>
        </w:rPr>
      </w:pPr>
      <w:r w:rsidRPr="00DE084E">
        <w:rPr>
          <w:rFonts w:ascii="Arial Narrow" w:hAnsi="Arial Narrow" w:cs="Arial Narrow"/>
          <w:b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19E2BA9E" w14:textId="77777777" w:rsidTr="000A5941">
        <w:trPr>
          <w:trHeight w:val="7288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7D62A361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8"/>
              <w:gridCol w:w="3832"/>
              <w:gridCol w:w="1357"/>
              <w:gridCol w:w="1533"/>
              <w:gridCol w:w="980"/>
              <w:gridCol w:w="896"/>
            </w:tblGrid>
            <w:tr w:rsidR="003C6777" w:rsidRPr="009451C3" w14:paraId="4661911C" w14:textId="77777777" w:rsidTr="000A5941">
              <w:trPr>
                <w:trHeight w:hRule="exact" w:val="501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C22C34A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AABBE1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F6AA4F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DF09767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0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1ED2A41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227ABF4E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A09D5F2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4539DF" w:rsidRPr="009451C3" w14:paraId="58D9F09A" w14:textId="77777777" w:rsidTr="000A5941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808C41A" w14:textId="77777777" w:rsidR="004539DF" w:rsidRPr="009451C3" w:rsidRDefault="004539DF" w:rsidP="004539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357E69E" w14:textId="77777777" w:rsidR="004539DF" w:rsidRPr="00A27B74" w:rsidRDefault="004539DF" w:rsidP="004539DF">
                  <w:pPr>
                    <w:spacing w:after="0" w:line="240" w:lineRule="auto"/>
                  </w:pPr>
                  <w:r w:rsidRPr="004539DF">
                    <w:t>4º ESO LENGUA CASTELLANA  Y LITERATURA Operación Mundo (LOMLOE)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E373F0D" w14:textId="77777777" w:rsidR="004539DF" w:rsidRPr="00DB5819" w:rsidRDefault="004539DF" w:rsidP="00B25995">
                  <w:pPr>
                    <w:spacing w:after="0" w:line="240" w:lineRule="auto"/>
                    <w:jc w:val="center"/>
                  </w:pPr>
                  <w:r w:rsidRPr="00DB5819">
                    <w:t>ANAYA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87A8EBD" w14:textId="77777777" w:rsidR="004539DF" w:rsidRDefault="004539DF" w:rsidP="00B25995">
                  <w:pPr>
                    <w:spacing w:after="0" w:line="240" w:lineRule="auto"/>
                    <w:jc w:val="center"/>
                  </w:pPr>
                  <w:r w:rsidRPr="00DB5819">
                    <w:t>9788414324431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0C2F1A2" w14:textId="7A6FDEC5" w:rsidR="004539DF" w:rsidRPr="001278FC" w:rsidRDefault="000A5941" w:rsidP="004539DF">
                  <w:pPr>
                    <w:spacing w:after="0" w:line="240" w:lineRule="auto"/>
                    <w:jc w:val="center"/>
                  </w:pPr>
                  <w:r>
                    <w:t>47,45</w:t>
                  </w:r>
                </w:p>
              </w:tc>
              <w:permStart w:id="2256666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1BC88D4" w14:textId="77777777" w:rsidR="004539DF" w:rsidRPr="00CF4131" w:rsidRDefault="004539DF" w:rsidP="004539D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2566663" w:displacedByCustomXml="prev"/>
            </w:tr>
            <w:tr w:rsidR="004539DF" w:rsidRPr="009451C3" w14:paraId="33CD87FE" w14:textId="77777777" w:rsidTr="000A5941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BF017A4" w14:textId="77777777" w:rsidR="004539DF" w:rsidRPr="009451C3" w:rsidRDefault="004539DF" w:rsidP="004539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4C7C44D" w14:textId="77777777" w:rsidR="004539DF" w:rsidRPr="00A27B74" w:rsidRDefault="004539DF" w:rsidP="004539DF">
                  <w:pPr>
                    <w:spacing w:after="0" w:line="240" w:lineRule="auto"/>
                  </w:pPr>
                  <w:r w:rsidRPr="004539DF">
                    <w:t>4º ESO MATEMÁTIAS B Revuela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EC269A7" w14:textId="77777777" w:rsidR="004539DF" w:rsidRPr="004F5A38" w:rsidRDefault="004539DF" w:rsidP="00B25995">
                  <w:pPr>
                    <w:spacing w:after="0" w:line="240" w:lineRule="auto"/>
                    <w:jc w:val="center"/>
                  </w:pPr>
                  <w:r w:rsidRPr="004F5A38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35C27E7" w14:textId="77777777" w:rsidR="004539DF" w:rsidRDefault="004539DF" w:rsidP="00B25995">
                  <w:pPr>
                    <w:spacing w:after="0" w:line="240" w:lineRule="auto"/>
                    <w:jc w:val="center"/>
                  </w:pPr>
                  <w:r w:rsidRPr="004F5A38">
                    <w:t>9788498562286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17382B1" w14:textId="19A9B055" w:rsidR="004539DF" w:rsidRPr="001278FC" w:rsidRDefault="00447B25" w:rsidP="004539DF">
                  <w:pPr>
                    <w:spacing w:after="0" w:line="240" w:lineRule="auto"/>
                    <w:jc w:val="center"/>
                  </w:pPr>
                  <w:r>
                    <w:t>48,93</w:t>
                  </w:r>
                </w:p>
              </w:tc>
              <w:permStart w:id="73276478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7697580" w14:textId="77777777" w:rsidR="004539DF" w:rsidRPr="00CF4131" w:rsidRDefault="004539DF" w:rsidP="004539D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32764789" w:displacedByCustomXml="prev"/>
            </w:tr>
            <w:tr w:rsidR="004539DF" w:rsidRPr="009451C3" w14:paraId="69FAF98E" w14:textId="77777777" w:rsidTr="000A5941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EE6EE11" w14:textId="77777777" w:rsidR="004539DF" w:rsidRPr="009451C3" w:rsidRDefault="004539DF" w:rsidP="004539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C47F75D" w14:textId="77777777" w:rsidR="004539DF" w:rsidRPr="006C1015" w:rsidRDefault="004539DF" w:rsidP="004539DF">
                  <w:pPr>
                    <w:spacing w:after="0" w:line="240" w:lineRule="auto"/>
                  </w:pPr>
                  <w:r w:rsidRPr="006C1015">
                    <w:t>4º ESO GEOGRAFÍA E HISTORIA Operación Mundo (LOMLOE)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FE987EB" w14:textId="77777777" w:rsidR="004539DF" w:rsidRPr="00106F74" w:rsidRDefault="004539DF" w:rsidP="00B25995">
                  <w:pPr>
                    <w:spacing w:after="0" w:line="240" w:lineRule="auto"/>
                    <w:jc w:val="center"/>
                  </w:pPr>
                  <w:r w:rsidRPr="00106F74">
                    <w:t>ANAYA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D103A1C" w14:textId="77777777" w:rsidR="004539DF" w:rsidRPr="00106F74" w:rsidRDefault="004539DF" w:rsidP="00B25995">
                  <w:pPr>
                    <w:spacing w:after="0" w:line="240" w:lineRule="auto"/>
                    <w:jc w:val="center"/>
                  </w:pPr>
                  <w:r w:rsidRPr="00106F74">
                    <w:t>9788414327319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29201B1" w14:textId="7D462C25" w:rsidR="004539DF" w:rsidRPr="001278FC" w:rsidRDefault="000A5941" w:rsidP="004539DF">
                  <w:pPr>
                    <w:spacing w:after="0" w:line="240" w:lineRule="auto"/>
                    <w:jc w:val="center"/>
                  </w:pPr>
                  <w:r>
                    <w:t>44,60</w:t>
                  </w:r>
                </w:p>
              </w:tc>
              <w:permStart w:id="10973078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6579BA7" w14:textId="77777777" w:rsidR="004539DF" w:rsidRPr="00CF4131" w:rsidRDefault="004539DF" w:rsidP="004539D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9730785" w:displacedByCustomXml="prev"/>
            </w:tr>
            <w:tr w:rsidR="004539DF" w:rsidRPr="009451C3" w14:paraId="0623982E" w14:textId="77777777" w:rsidTr="000A5941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C44BD03" w14:textId="77777777" w:rsidR="004539DF" w:rsidRPr="009451C3" w:rsidRDefault="004539DF" w:rsidP="004539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41402AA" w14:textId="77777777" w:rsidR="004539DF" w:rsidRPr="006C1015" w:rsidRDefault="004539DF" w:rsidP="00B25995">
                  <w:pPr>
                    <w:spacing w:after="0" w:line="240" w:lineRule="auto"/>
                  </w:pPr>
                  <w:r w:rsidRPr="006C1015">
                    <w:t xml:space="preserve">4º ESO RELIGIÓN CATÓLICA Edén Revuela  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EB72726" w14:textId="77777777" w:rsidR="004539DF" w:rsidRPr="00106F74" w:rsidRDefault="004539DF" w:rsidP="00B25995">
                  <w:pPr>
                    <w:spacing w:after="0" w:line="240" w:lineRule="auto"/>
                    <w:jc w:val="center"/>
                  </w:pPr>
                  <w:r w:rsidRPr="00106F74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365AC27" w14:textId="77777777" w:rsidR="004539DF" w:rsidRPr="00106F74" w:rsidRDefault="004539DF" w:rsidP="00B25995">
                  <w:pPr>
                    <w:spacing w:after="0" w:line="240" w:lineRule="auto"/>
                    <w:jc w:val="center"/>
                  </w:pPr>
                  <w:r w:rsidRPr="00106F74">
                    <w:t>9788498565164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E8A3BB9" w14:textId="603FA317" w:rsidR="004539DF" w:rsidRPr="001278FC" w:rsidRDefault="00447B25" w:rsidP="004539DF">
                  <w:pPr>
                    <w:spacing w:after="0" w:line="240" w:lineRule="auto"/>
                    <w:jc w:val="center"/>
                  </w:pPr>
                  <w:r>
                    <w:t>39,45</w:t>
                  </w:r>
                </w:p>
              </w:tc>
              <w:permStart w:id="3358417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821DCE2" w14:textId="77777777" w:rsidR="004539DF" w:rsidRPr="00CF4131" w:rsidRDefault="004539DF" w:rsidP="004539D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3584172" w:displacedByCustomXml="prev"/>
            </w:tr>
            <w:tr w:rsidR="004539DF" w:rsidRPr="009451C3" w14:paraId="6359D231" w14:textId="77777777" w:rsidTr="000A5941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E91DA87" w14:textId="77777777" w:rsidR="004539DF" w:rsidRPr="009451C3" w:rsidRDefault="004539DF" w:rsidP="004539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C794143" w14:textId="77777777" w:rsidR="004539DF" w:rsidRPr="006C1015" w:rsidRDefault="004539DF" w:rsidP="004539DF">
                  <w:pPr>
                    <w:spacing w:after="0" w:line="240" w:lineRule="auto"/>
                  </w:pPr>
                  <w:r w:rsidRPr="006C1015">
                    <w:t>4º ESO THINK AHEAD SB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2C98779" w14:textId="77777777" w:rsidR="004539DF" w:rsidRPr="00106F74" w:rsidRDefault="004539DF" w:rsidP="00B25995">
                  <w:pPr>
                    <w:spacing w:after="0" w:line="240" w:lineRule="auto"/>
                    <w:jc w:val="center"/>
                  </w:pPr>
                  <w:r w:rsidRPr="00106F74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85F0884" w14:textId="77777777" w:rsidR="004539DF" w:rsidRPr="00106F74" w:rsidRDefault="004539DF" w:rsidP="00B25995">
                  <w:pPr>
                    <w:spacing w:after="0" w:line="240" w:lineRule="auto"/>
                    <w:jc w:val="center"/>
                  </w:pPr>
                  <w:r w:rsidRPr="00106F74">
                    <w:t>9789925300938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0D6AECE" w14:textId="5F5C841B" w:rsidR="004539DF" w:rsidRPr="001278FC" w:rsidRDefault="00447B25" w:rsidP="004539DF">
                  <w:pPr>
                    <w:spacing w:after="0" w:line="240" w:lineRule="auto"/>
                    <w:jc w:val="center"/>
                  </w:pPr>
                  <w:r>
                    <w:t>35,15</w:t>
                  </w:r>
                </w:p>
              </w:tc>
              <w:permStart w:id="51768986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6FD029A" w14:textId="77777777" w:rsidR="004539DF" w:rsidRPr="00CF4131" w:rsidRDefault="004539DF" w:rsidP="004539D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17689863" w:displacedByCustomXml="prev"/>
            </w:tr>
            <w:tr w:rsidR="004539DF" w:rsidRPr="009451C3" w14:paraId="339B5ABB" w14:textId="77777777" w:rsidTr="000A5941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7E19292" w14:textId="77777777" w:rsidR="004539DF" w:rsidRPr="009451C3" w:rsidRDefault="004539DF" w:rsidP="004539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3C0ACAC" w14:textId="77777777" w:rsidR="004539DF" w:rsidRDefault="004539DF" w:rsidP="004539DF">
                  <w:pPr>
                    <w:spacing w:after="0" w:line="240" w:lineRule="auto"/>
                  </w:pPr>
                  <w:r w:rsidRPr="006C1015">
                    <w:t>4º ESO THINK AHEAD SW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1AD472F" w14:textId="77777777" w:rsidR="004539DF" w:rsidRPr="00106F74" w:rsidRDefault="004539DF" w:rsidP="00B25995">
                  <w:pPr>
                    <w:spacing w:after="0" w:line="240" w:lineRule="auto"/>
                    <w:jc w:val="center"/>
                  </w:pPr>
                  <w:r w:rsidRPr="00106F74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F90A3ED" w14:textId="77777777" w:rsidR="004539DF" w:rsidRDefault="004539DF" w:rsidP="00B25995">
                  <w:pPr>
                    <w:spacing w:after="0" w:line="240" w:lineRule="auto"/>
                    <w:jc w:val="center"/>
                  </w:pPr>
                  <w:r w:rsidRPr="00106F74">
                    <w:t>9789925300945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AED8A5F" w14:textId="285B9705" w:rsidR="004539DF" w:rsidRPr="001278FC" w:rsidRDefault="00447B25" w:rsidP="004539DF">
                  <w:pPr>
                    <w:spacing w:after="0" w:line="240" w:lineRule="auto"/>
                    <w:jc w:val="center"/>
                  </w:pPr>
                  <w:r>
                    <w:t>26,60</w:t>
                  </w:r>
                </w:p>
              </w:tc>
              <w:permStart w:id="157438560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5E23F18" w14:textId="77777777" w:rsidR="004539DF" w:rsidRPr="00CF4131" w:rsidRDefault="004539DF" w:rsidP="004539D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74385602" w:displacedByCustomXml="prev"/>
            </w:tr>
            <w:tr w:rsidR="004539DF" w:rsidRPr="009451C3" w14:paraId="6ED1CEB3" w14:textId="77777777" w:rsidTr="000A5941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9F477B2" w14:textId="77777777" w:rsidR="004539DF" w:rsidRDefault="004539DF" w:rsidP="004539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2A0D79B" w14:textId="77777777" w:rsidR="004539DF" w:rsidRPr="00306B84" w:rsidRDefault="004539DF" w:rsidP="004539DF">
                  <w:pPr>
                    <w:spacing w:after="0" w:line="240" w:lineRule="auto"/>
                  </w:pPr>
                  <w:r w:rsidRPr="00306B84">
                    <w:t>4º ESO FÍSICA Y QUÍMICA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F7C3D62" w14:textId="77777777" w:rsidR="004539DF" w:rsidRPr="00306B84" w:rsidRDefault="00BA68D8" w:rsidP="00B25995">
                  <w:pPr>
                    <w:spacing w:after="0" w:line="240" w:lineRule="auto"/>
                    <w:jc w:val="center"/>
                  </w:pPr>
                  <w:r>
                    <w:t>MCGRAW</w:t>
                  </w:r>
                  <w:r w:rsidR="004539DF" w:rsidRPr="00306B84">
                    <w:t>HILL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C4BBDE7" w14:textId="77777777" w:rsidR="004539DF" w:rsidRPr="00306B84" w:rsidRDefault="004539DF" w:rsidP="00B25995">
                  <w:pPr>
                    <w:spacing w:after="0" w:line="240" w:lineRule="auto"/>
                    <w:jc w:val="center"/>
                  </w:pPr>
                  <w:r w:rsidRPr="00306B84">
                    <w:t>9788448639921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0C136F0" w14:textId="165EF83B" w:rsidR="004539DF" w:rsidRPr="001278FC" w:rsidRDefault="00447B25" w:rsidP="004539DF">
                  <w:pPr>
                    <w:spacing w:after="0" w:line="240" w:lineRule="auto"/>
                    <w:jc w:val="center"/>
                  </w:pPr>
                  <w:r>
                    <w:t>37,03</w:t>
                  </w:r>
                </w:p>
              </w:tc>
              <w:permStart w:id="41899314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F655DF0" w14:textId="77777777" w:rsidR="004539DF" w:rsidRPr="00CF4131" w:rsidRDefault="004539DF" w:rsidP="004539D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18993147" w:displacedByCustomXml="prev"/>
            </w:tr>
            <w:tr w:rsidR="004539DF" w:rsidRPr="009451C3" w14:paraId="06DC817C" w14:textId="77777777" w:rsidTr="000A5941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1F39574" w14:textId="77777777" w:rsidR="004539DF" w:rsidRDefault="004539DF" w:rsidP="004539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8B93052" w14:textId="77777777" w:rsidR="004539DF" w:rsidRPr="00306B84" w:rsidRDefault="004539DF" w:rsidP="004539DF">
                  <w:pPr>
                    <w:spacing w:after="0" w:line="240" w:lineRule="auto"/>
                  </w:pPr>
                  <w:r w:rsidRPr="00306B84">
                    <w:t>4º ESO BIOLOGÍA Y GEOLOGÍA Revuela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37FA7EF" w14:textId="77777777" w:rsidR="004539DF" w:rsidRPr="00306B84" w:rsidRDefault="004539DF" w:rsidP="00B25995">
                  <w:pPr>
                    <w:spacing w:after="0" w:line="240" w:lineRule="auto"/>
                    <w:jc w:val="center"/>
                  </w:pPr>
                  <w:r w:rsidRPr="00306B84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35A6D32" w14:textId="77777777" w:rsidR="004539DF" w:rsidRDefault="004539DF" w:rsidP="00B25995">
                  <w:pPr>
                    <w:spacing w:after="0" w:line="240" w:lineRule="auto"/>
                    <w:jc w:val="center"/>
                  </w:pPr>
                  <w:r w:rsidRPr="00306B84">
                    <w:t>9788498561050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F1BC3E6" w14:textId="4BDAA1B8" w:rsidR="004539DF" w:rsidRPr="001278FC" w:rsidRDefault="00447B25" w:rsidP="004539DF">
                  <w:pPr>
                    <w:spacing w:after="0" w:line="240" w:lineRule="auto"/>
                    <w:jc w:val="center"/>
                  </w:pPr>
                  <w:r>
                    <w:t>50,52</w:t>
                  </w:r>
                </w:p>
              </w:tc>
              <w:permStart w:id="116309795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73712E4" w14:textId="77777777" w:rsidR="004539DF" w:rsidRPr="00CF4131" w:rsidRDefault="004539DF" w:rsidP="004539D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163097954" w:displacedByCustomXml="prev"/>
            </w:tr>
            <w:tr w:rsidR="004539DF" w:rsidRPr="009451C3" w14:paraId="1C17845D" w14:textId="77777777" w:rsidTr="000A5941">
              <w:trPr>
                <w:trHeight w:hRule="exact" w:val="299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4601E8E" w14:textId="77777777" w:rsidR="004539DF" w:rsidRDefault="004539DF" w:rsidP="004539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702" w:type="dxa"/>
                  <w:gridSpan w:val="4"/>
                  <w:tcMar>
                    <w:left w:w="28" w:type="dxa"/>
                    <w:right w:w="28" w:type="dxa"/>
                  </w:tcMar>
                  <w:vAlign w:val="center"/>
                </w:tcPr>
                <w:p w14:paraId="06810362" w14:textId="77777777" w:rsidR="004539DF" w:rsidRPr="001278FC" w:rsidRDefault="004539DF" w:rsidP="00B25995">
                  <w:pPr>
                    <w:spacing w:after="0" w:line="240" w:lineRule="auto"/>
                    <w:jc w:val="center"/>
                  </w:pPr>
                  <w:r w:rsidRPr="00B25995">
                    <w:rPr>
                      <w:b/>
                    </w:rPr>
                    <w:t xml:space="preserve">OTRAS MATERIAS DE OPCIÓN </w:t>
                  </w:r>
                  <w:r w:rsidRPr="00B25995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 xml:space="preserve">(Adquirir libro </w:t>
                  </w:r>
                  <w:r w:rsidR="00B25995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>si ha elegido esta optativa).</w:t>
                  </w:r>
                </w:p>
              </w:tc>
              <w:tc>
                <w:tcPr>
                  <w:tcW w:w="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E6B7941" w14:textId="77777777" w:rsidR="004539DF" w:rsidRDefault="004539DF" w:rsidP="004539DF">
                  <w:pPr>
                    <w:spacing w:before="60"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</w:p>
              </w:tc>
            </w:tr>
            <w:tr w:rsidR="004539DF" w:rsidRPr="009451C3" w14:paraId="0F998B3B" w14:textId="77777777" w:rsidTr="000A5941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D3D9DC7" w14:textId="77777777" w:rsidR="004539DF" w:rsidRDefault="004539DF" w:rsidP="004539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FDACBC2" w14:textId="77777777" w:rsidR="004539DF" w:rsidRPr="00175F9B" w:rsidRDefault="004539DF" w:rsidP="004539DF">
                  <w:pPr>
                    <w:spacing w:after="0" w:line="240" w:lineRule="auto"/>
                  </w:pPr>
                  <w:r w:rsidRPr="00175F9B">
                    <w:t>4º ESO MÚSICA Operación Mundo (LOMLOE)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7C7C3F8" w14:textId="77777777" w:rsidR="004539DF" w:rsidRPr="00175F9B" w:rsidRDefault="004539DF" w:rsidP="00B25995">
                  <w:pPr>
                    <w:spacing w:after="0" w:line="240" w:lineRule="auto"/>
                    <w:jc w:val="center"/>
                  </w:pPr>
                  <w:r w:rsidRPr="00175F9B">
                    <w:t>ANAYA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5B5C98C" w14:textId="77777777" w:rsidR="004539DF" w:rsidRDefault="004539DF" w:rsidP="00B25995">
                  <w:pPr>
                    <w:spacing w:after="0" w:line="240" w:lineRule="auto"/>
                    <w:jc w:val="center"/>
                  </w:pPr>
                  <w:r w:rsidRPr="00175F9B">
                    <w:t>9788414328637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A01F281" w14:textId="4BDC8DDC" w:rsidR="004539DF" w:rsidRPr="001278FC" w:rsidRDefault="000A5941" w:rsidP="004539DF">
                  <w:pPr>
                    <w:spacing w:after="0" w:line="240" w:lineRule="auto"/>
                    <w:jc w:val="center"/>
                  </w:pPr>
                  <w:r>
                    <w:t>33,06</w:t>
                  </w:r>
                </w:p>
              </w:tc>
              <w:permStart w:id="69351561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7C0EEE5" w14:textId="77777777" w:rsidR="004539DF" w:rsidRPr="00CF4131" w:rsidRDefault="004539DF" w:rsidP="004539D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93515615" w:displacedByCustomXml="prev"/>
            </w:tr>
            <w:tr w:rsidR="000A5941" w:rsidRPr="009451C3" w14:paraId="62E4AA78" w14:textId="77777777" w:rsidTr="009C0A0F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19557F3" w14:textId="427E9275" w:rsidR="000A5941" w:rsidRDefault="000A5941" w:rsidP="000A594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95BBF58" w14:textId="1084CB53" w:rsidR="000A5941" w:rsidRPr="00175F9B" w:rsidRDefault="000A5941" w:rsidP="000A5941">
                  <w:pPr>
                    <w:spacing w:after="0" w:line="240" w:lineRule="auto"/>
                  </w:pPr>
                  <w:r w:rsidRPr="00D17882">
                    <w:t>4º ESO FORMACIÓN Y ORIENTACIÓN PERSONAL Y PROFESIONAL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FC88A68" w14:textId="5178DDFB" w:rsidR="000A5941" w:rsidRPr="00175F9B" w:rsidRDefault="000A5941" w:rsidP="000A5941">
                  <w:pPr>
                    <w:spacing w:after="0" w:line="240" w:lineRule="auto"/>
                    <w:jc w:val="center"/>
                  </w:pPr>
                  <w:r>
                    <w:t>EDITEX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B728B41" w14:textId="24E8D42E" w:rsidR="000A5941" w:rsidRPr="00175F9B" w:rsidRDefault="000A5941" w:rsidP="000A5941">
                  <w:pPr>
                    <w:spacing w:after="0" w:line="240" w:lineRule="auto"/>
                    <w:jc w:val="center"/>
                  </w:pPr>
                  <w:r w:rsidRPr="00F87772">
                    <w:t>9788411344852</w:t>
                  </w:r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454FD6D" w14:textId="1320B511" w:rsidR="000A5941" w:rsidRDefault="000A5941" w:rsidP="000A5941">
                  <w:pPr>
                    <w:spacing w:after="0" w:line="240" w:lineRule="auto"/>
                    <w:jc w:val="center"/>
                  </w:pPr>
                  <w:r>
                    <w:t>32,25</w:t>
                  </w:r>
                </w:p>
              </w:tc>
              <w:permStart w:id="175947182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92728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B8B1D02" w14:textId="725DCBDA" w:rsidR="000A5941" w:rsidRDefault="000A5941" w:rsidP="000A5941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59471822" w:displacedByCustomXml="prev"/>
            </w:tr>
            <w:tr w:rsidR="00B25995" w:rsidRPr="009451C3" w14:paraId="08B62DEE" w14:textId="77777777" w:rsidTr="000A5941">
              <w:trPr>
                <w:trHeight w:hRule="exact" w:val="34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07F0737" w14:textId="77777777" w:rsidR="00B25995" w:rsidRDefault="00B25995" w:rsidP="00BA2232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702" w:type="dxa"/>
                  <w:gridSpan w:val="4"/>
                  <w:tcMar>
                    <w:left w:w="28" w:type="dxa"/>
                    <w:right w:w="28" w:type="dxa"/>
                  </w:tcMar>
                  <w:vAlign w:val="center"/>
                </w:tcPr>
                <w:p w14:paraId="744485F8" w14:textId="77777777" w:rsidR="00B25995" w:rsidRDefault="00B25995" w:rsidP="004539DF">
                  <w:pPr>
                    <w:spacing w:after="0" w:line="240" w:lineRule="auto"/>
                    <w:jc w:val="center"/>
                  </w:pPr>
                  <w:r w:rsidRPr="00B25995">
                    <w:rPr>
                      <w:b/>
                    </w:rPr>
                    <w:t>MATERIAS OPTATIVAS</w:t>
                  </w:r>
                  <w:r>
                    <w:t xml:space="preserve"> </w:t>
                  </w:r>
                  <w:r w:rsidRPr="00B25995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 xml:space="preserve">(Adquirir libro </w:t>
                  </w:r>
                  <w:r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>si ha elegido esta optativa)</w:t>
                  </w:r>
                </w:p>
              </w:tc>
              <w:tc>
                <w:tcPr>
                  <w:tcW w:w="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3D475C1" w14:textId="77777777" w:rsidR="00B25995" w:rsidRDefault="00B25995" w:rsidP="004539DF">
                  <w:pPr>
                    <w:spacing w:before="60"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</w:p>
              </w:tc>
            </w:tr>
            <w:tr w:rsidR="00B25995" w:rsidRPr="009451C3" w14:paraId="7055AF1B" w14:textId="77777777" w:rsidTr="000A5941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00CBB82" w14:textId="73851D51" w:rsidR="00B25995" w:rsidRDefault="00B25995" w:rsidP="00B2599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  <w:r w:rsidR="000A5941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3823EF9" w14:textId="77777777" w:rsidR="00B25995" w:rsidRPr="00D534F5" w:rsidRDefault="00B25995" w:rsidP="00B25995">
                  <w:pPr>
                    <w:spacing w:after="0" w:line="240" w:lineRule="auto"/>
                  </w:pPr>
                  <w:r w:rsidRPr="00D534F5">
                    <w:t>4º ESO EDUCACIÓN PLÁSTICA Y VISUAL OBSERVAR COMPRENDER EXPRESAR IV+ (O.C.E. IV+)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6B69AA5" w14:textId="77777777" w:rsidR="00B25995" w:rsidRPr="00D534F5" w:rsidRDefault="00B25995" w:rsidP="00B25995">
                  <w:pPr>
                    <w:spacing w:after="0" w:line="240" w:lineRule="auto"/>
                  </w:pPr>
                  <w:r w:rsidRPr="00D534F5">
                    <w:t xml:space="preserve">SANDOVAL 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6576AA9" w14:textId="77777777" w:rsidR="00B25995" w:rsidRPr="00D534F5" w:rsidRDefault="00B25995" w:rsidP="00B25995">
                  <w:pPr>
                    <w:spacing w:after="0" w:line="240" w:lineRule="auto"/>
                  </w:pPr>
                  <w:r w:rsidRPr="00D534F5">
                    <w:t>9788494729577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2A38A26" w14:textId="2C5BC57C" w:rsidR="00B25995" w:rsidRDefault="000A5941" w:rsidP="00B25995">
                  <w:pPr>
                    <w:spacing w:after="0" w:line="240" w:lineRule="auto"/>
                    <w:jc w:val="center"/>
                  </w:pPr>
                  <w:r>
                    <w:t>47,98</w:t>
                  </w:r>
                </w:p>
              </w:tc>
              <w:permStart w:id="123982103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6F7827C" w14:textId="77777777" w:rsidR="00B25995" w:rsidRPr="00CF4131" w:rsidRDefault="00B25995" w:rsidP="00B25995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39821032" w:displacedByCustomXml="prev"/>
            </w:tr>
            <w:tr w:rsidR="00DE7F4F" w:rsidRPr="009451C3" w14:paraId="43B0F8B9" w14:textId="77777777" w:rsidTr="000A5941">
              <w:trPr>
                <w:trHeight w:val="323"/>
              </w:trPr>
              <w:tc>
                <w:tcPr>
                  <w:tcW w:w="308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641534A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702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43253578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96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0581128A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600005131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600005131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7C03A6A1" w14:textId="77777777" w:rsidTr="00BA2232">
              <w:trPr>
                <w:trHeight w:hRule="exact" w:val="336"/>
              </w:trPr>
              <w:tc>
                <w:tcPr>
                  <w:tcW w:w="308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7429AB5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51361939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23728922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331C610E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808923250" w:edGrp="everyone"/>
            <w:r w:rsidR="00DA488B">
              <w:t xml:space="preserve">      </w:t>
            </w:r>
            <w:r w:rsidRPr="0045356D">
              <w:t xml:space="preserve"> </w:t>
            </w:r>
            <w:permEnd w:id="808923250"/>
            <w:r w:rsidRPr="0045356D">
              <w:t>libros</w:t>
            </w:r>
          </w:p>
          <w:p w14:paraId="62C42595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117348688" w:edGrp="everyone"/>
            <w:r>
              <w:t xml:space="preserve"> </w:t>
            </w:r>
            <w:r w:rsidR="00DA488B">
              <w:t xml:space="preserve">    </w:t>
            </w:r>
            <w:permEnd w:id="1117348688"/>
          </w:p>
        </w:tc>
      </w:tr>
    </w:tbl>
    <w:p w14:paraId="4ACBC235" w14:textId="77777777" w:rsidR="000A5941" w:rsidRDefault="000A5941" w:rsidP="000A5941">
      <w:pPr>
        <w:spacing w:after="0" w:line="240" w:lineRule="auto"/>
        <w:jc w:val="both"/>
        <w:rPr>
          <w:rFonts w:ascii="Gill Sans MT" w:eastAsia="Gill Sans MT" w:hAnsi="Gill Sans MT"/>
          <w:b/>
          <w:bCs/>
          <w:lang w:val="es-ES_tradnl"/>
        </w:rPr>
      </w:pPr>
    </w:p>
    <w:p w14:paraId="05E636EF" w14:textId="77777777" w:rsidR="000A5941" w:rsidRPr="00BF7B24" w:rsidRDefault="000A5941" w:rsidP="000A5941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6BD633D5" w14:textId="77777777" w:rsidR="000A5941" w:rsidRPr="00BF7B24" w:rsidRDefault="000A5941" w:rsidP="000A5941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138F5763" w14:textId="77777777" w:rsidR="000A5941" w:rsidRPr="00BF7B24" w:rsidRDefault="000A5941" w:rsidP="000A5941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7D181EBE" w14:textId="77777777" w:rsidR="000A5941" w:rsidRPr="00BF7B24" w:rsidRDefault="000A5941" w:rsidP="000A5941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21605E8E" w14:textId="489F7373" w:rsidR="000A5941" w:rsidRPr="00BF7B24" w:rsidRDefault="000A5941" w:rsidP="000A5941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</w:t>
      </w:r>
      <w:r w:rsidR="00447B25">
        <w:rPr>
          <w:rFonts w:ascii="Gill Sans MT" w:eastAsia="Gill Sans MT" w:hAnsi="Gill Sans MT"/>
          <w:b/>
          <w:color w:val="auto"/>
          <w:u w:val="single"/>
          <w:lang w:val="es-ES_tradnl"/>
        </w:rPr>
        <w:t>5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</w:t>
      </w:r>
      <w:r w:rsidR="00447B25">
        <w:rPr>
          <w:rFonts w:ascii="Gill Sans MT" w:eastAsia="Gill Sans MT" w:hAnsi="Gill Sans MT"/>
          <w:b/>
          <w:color w:val="auto"/>
          <w:u w:val="single"/>
          <w:lang w:val="es-ES_tradnl"/>
        </w:rPr>
        <w:t>/a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.</w:t>
      </w:r>
    </w:p>
    <w:p w14:paraId="0918270F" w14:textId="77777777" w:rsidR="000A5941" w:rsidRPr="00BF7B24" w:rsidRDefault="000A5941" w:rsidP="000A5941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7E9F2A23" w14:textId="77777777" w:rsidR="000A5941" w:rsidRDefault="000A5941" w:rsidP="000A5941">
      <w:pPr>
        <w:spacing w:after="12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p w14:paraId="3B2069B1" w14:textId="77777777" w:rsidR="000A5941" w:rsidRDefault="000A5941" w:rsidP="000A5941">
      <w:pPr>
        <w:spacing w:after="120" w:line="240" w:lineRule="auto"/>
        <w:jc w:val="center"/>
        <w:rPr>
          <w:rFonts w:ascii="Calibri" w:eastAsia="Calibri" w:hAnsi="Calibri"/>
          <w:color w:val="1F3864"/>
          <w:spacing w:val="20"/>
          <w:lang w:eastAsia="en-US"/>
        </w:rPr>
      </w:pPr>
    </w:p>
    <w:p w14:paraId="65837135" w14:textId="77777777" w:rsidR="000A5941" w:rsidRDefault="000A5941" w:rsidP="000A5941">
      <w:pPr>
        <w:spacing w:after="120" w:line="240" w:lineRule="auto"/>
        <w:jc w:val="center"/>
      </w:pPr>
      <w:r w:rsidRPr="0096754E">
        <w:rPr>
          <w:rFonts w:ascii="Calibri" w:eastAsia="Calibri" w:hAnsi="Calibri"/>
          <w:color w:val="1F3864"/>
          <w:spacing w:val="20"/>
          <w:lang w:eastAsia="en-US"/>
        </w:rPr>
        <w:t xml:space="preserve">Calle Madre Nazaria 5  </w:t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sym w:font="Symbol" w:char="F0B7"/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t xml:space="preserve"> 28044   </w:t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sym w:font="Symbol" w:char="F0B7"/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t xml:space="preserve">  </w:t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sym w:font="Wingdings" w:char="F028"/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t xml:space="preserve"> 91 462 74 11   </w:t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sym w:font="Symbol" w:char="F0B7"/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t xml:space="preserve">  libros@colegiosma.com</w:t>
      </w:r>
    </w:p>
    <w:p w14:paraId="32059BB7" w14:textId="57B3FFE3" w:rsidR="00D96846" w:rsidRDefault="00D96846" w:rsidP="000A5941">
      <w:pPr>
        <w:spacing w:after="120" w:line="240" w:lineRule="auto"/>
        <w:jc w:val="both"/>
      </w:pPr>
    </w:p>
    <w:sectPr w:rsidR="00D96846" w:rsidSect="00107B7A">
      <w:headerReference w:type="even" r:id="rId11"/>
      <w:headerReference w:type="default" r:id="rId12"/>
      <w:headerReference w:type="first" r:id="rId13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C4A0E" w14:textId="77777777" w:rsidR="005F0CFD" w:rsidRDefault="005F0CFD">
      <w:pPr>
        <w:spacing w:after="0" w:line="240" w:lineRule="auto"/>
      </w:pPr>
      <w:r>
        <w:separator/>
      </w:r>
    </w:p>
  </w:endnote>
  <w:endnote w:type="continuationSeparator" w:id="0">
    <w:p w14:paraId="0C8C9A08" w14:textId="77777777" w:rsidR="005F0CFD" w:rsidRDefault="005F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C96EF" w14:textId="77777777" w:rsidR="005F0CFD" w:rsidRDefault="005F0CFD">
      <w:pPr>
        <w:spacing w:after="0" w:line="240" w:lineRule="auto"/>
      </w:pPr>
      <w:r>
        <w:separator/>
      </w:r>
    </w:p>
  </w:footnote>
  <w:footnote w:type="continuationSeparator" w:id="0">
    <w:p w14:paraId="39AA5E68" w14:textId="77777777" w:rsidR="005F0CFD" w:rsidRDefault="005F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6BA7B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75581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714C1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47642">
    <w:abstractNumId w:val="9"/>
  </w:num>
  <w:num w:numId="2" w16cid:durableId="1003238934">
    <w:abstractNumId w:val="7"/>
  </w:num>
  <w:num w:numId="3" w16cid:durableId="53042644">
    <w:abstractNumId w:val="6"/>
  </w:num>
  <w:num w:numId="4" w16cid:durableId="2001039730">
    <w:abstractNumId w:val="5"/>
  </w:num>
  <w:num w:numId="5" w16cid:durableId="1687563644">
    <w:abstractNumId w:val="4"/>
  </w:num>
  <w:num w:numId="6" w16cid:durableId="525563386">
    <w:abstractNumId w:val="8"/>
  </w:num>
  <w:num w:numId="7" w16cid:durableId="968245620">
    <w:abstractNumId w:val="3"/>
  </w:num>
  <w:num w:numId="8" w16cid:durableId="1140852725">
    <w:abstractNumId w:val="2"/>
  </w:num>
  <w:num w:numId="9" w16cid:durableId="1739743467">
    <w:abstractNumId w:val="1"/>
  </w:num>
  <w:num w:numId="10" w16cid:durableId="1292051442">
    <w:abstractNumId w:val="0"/>
  </w:num>
  <w:num w:numId="11" w16cid:durableId="928732280">
    <w:abstractNumId w:val="9"/>
  </w:num>
  <w:num w:numId="12" w16cid:durableId="1674531173">
    <w:abstractNumId w:val="7"/>
  </w:num>
  <w:num w:numId="13" w16cid:durableId="1965891620">
    <w:abstractNumId w:val="6"/>
  </w:num>
  <w:num w:numId="14" w16cid:durableId="616260183">
    <w:abstractNumId w:val="5"/>
  </w:num>
  <w:num w:numId="15" w16cid:durableId="1017805434">
    <w:abstractNumId w:val="4"/>
  </w:num>
  <w:num w:numId="16" w16cid:durableId="1742285951">
    <w:abstractNumId w:val="9"/>
  </w:num>
  <w:num w:numId="17" w16cid:durableId="1595436747">
    <w:abstractNumId w:val="7"/>
  </w:num>
  <w:num w:numId="18" w16cid:durableId="1149860638">
    <w:abstractNumId w:val="6"/>
  </w:num>
  <w:num w:numId="19" w16cid:durableId="716315329">
    <w:abstractNumId w:val="5"/>
  </w:num>
  <w:num w:numId="20" w16cid:durableId="1620646626">
    <w:abstractNumId w:val="4"/>
  </w:num>
  <w:num w:numId="21" w16cid:durableId="935552308">
    <w:abstractNumId w:val="9"/>
  </w:num>
  <w:num w:numId="22" w16cid:durableId="1618026786">
    <w:abstractNumId w:val="7"/>
  </w:num>
  <w:num w:numId="23" w16cid:durableId="2109738741">
    <w:abstractNumId w:val="6"/>
  </w:num>
  <w:num w:numId="24" w16cid:durableId="884802765">
    <w:abstractNumId w:val="5"/>
  </w:num>
  <w:num w:numId="25" w16cid:durableId="612438810">
    <w:abstractNumId w:val="4"/>
  </w:num>
  <w:num w:numId="26" w16cid:durableId="1356808101">
    <w:abstractNumId w:val="9"/>
  </w:num>
  <w:num w:numId="27" w16cid:durableId="1288394795">
    <w:abstractNumId w:val="7"/>
  </w:num>
  <w:num w:numId="28" w16cid:durableId="1343362123">
    <w:abstractNumId w:val="6"/>
  </w:num>
  <w:num w:numId="29" w16cid:durableId="1567497882">
    <w:abstractNumId w:val="5"/>
  </w:num>
  <w:num w:numId="30" w16cid:durableId="1851945223">
    <w:abstractNumId w:val="4"/>
  </w:num>
  <w:num w:numId="31" w16cid:durableId="1764063468">
    <w:abstractNumId w:val="11"/>
  </w:num>
  <w:num w:numId="32" w16cid:durableId="12590215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A5941"/>
    <w:rsid w:val="000B0E8D"/>
    <w:rsid w:val="000C7604"/>
    <w:rsid w:val="000D3FD7"/>
    <w:rsid w:val="000D414F"/>
    <w:rsid w:val="000F577F"/>
    <w:rsid w:val="00107B7A"/>
    <w:rsid w:val="00117C27"/>
    <w:rsid w:val="0012380D"/>
    <w:rsid w:val="00132241"/>
    <w:rsid w:val="001349C2"/>
    <w:rsid w:val="001811F1"/>
    <w:rsid w:val="00193EF2"/>
    <w:rsid w:val="00194C5C"/>
    <w:rsid w:val="001A46EA"/>
    <w:rsid w:val="001B4923"/>
    <w:rsid w:val="001C72F9"/>
    <w:rsid w:val="001D65A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A35DE"/>
    <w:rsid w:val="002B0217"/>
    <w:rsid w:val="002C3963"/>
    <w:rsid w:val="002C4616"/>
    <w:rsid w:val="002D21A2"/>
    <w:rsid w:val="002D3F08"/>
    <w:rsid w:val="002F59B6"/>
    <w:rsid w:val="003319E3"/>
    <w:rsid w:val="00342B22"/>
    <w:rsid w:val="00350276"/>
    <w:rsid w:val="00350D34"/>
    <w:rsid w:val="0035341B"/>
    <w:rsid w:val="00362B6B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47B25"/>
    <w:rsid w:val="00450711"/>
    <w:rsid w:val="0045356D"/>
    <w:rsid w:val="004539DF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B6C36"/>
    <w:rsid w:val="004C527F"/>
    <w:rsid w:val="004F1765"/>
    <w:rsid w:val="004F42DE"/>
    <w:rsid w:val="00522C1A"/>
    <w:rsid w:val="0053713E"/>
    <w:rsid w:val="00540596"/>
    <w:rsid w:val="005727E2"/>
    <w:rsid w:val="005A1F9A"/>
    <w:rsid w:val="005A4CE4"/>
    <w:rsid w:val="005F049A"/>
    <w:rsid w:val="005F0CFD"/>
    <w:rsid w:val="00623931"/>
    <w:rsid w:val="0065626E"/>
    <w:rsid w:val="0065638A"/>
    <w:rsid w:val="0065705A"/>
    <w:rsid w:val="00665990"/>
    <w:rsid w:val="00666476"/>
    <w:rsid w:val="00680E25"/>
    <w:rsid w:val="006A500A"/>
    <w:rsid w:val="006B12E0"/>
    <w:rsid w:val="006B2BD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1647"/>
    <w:rsid w:val="007A69EC"/>
    <w:rsid w:val="007A7CB9"/>
    <w:rsid w:val="007B2BAD"/>
    <w:rsid w:val="007B6956"/>
    <w:rsid w:val="007B7DF3"/>
    <w:rsid w:val="007C1C89"/>
    <w:rsid w:val="007C4C5C"/>
    <w:rsid w:val="007E0C0E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D2D88"/>
    <w:rsid w:val="008D5097"/>
    <w:rsid w:val="008E007A"/>
    <w:rsid w:val="008F046B"/>
    <w:rsid w:val="0091531C"/>
    <w:rsid w:val="009451C3"/>
    <w:rsid w:val="00952C8B"/>
    <w:rsid w:val="00964D11"/>
    <w:rsid w:val="00975FA8"/>
    <w:rsid w:val="009945B2"/>
    <w:rsid w:val="009B6450"/>
    <w:rsid w:val="009D4055"/>
    <w:rsid w:val="009D7859"/>
    <w:rsid w:val="009E50B8"/>
    <w:rsid w:val="00A12C8D"/>
    <w:rsid w:val="00A4609D"/>
    <w:rsid w:val="00A52EF6"/>
    <w:rsid w:val="00A629E1"/>
    <w:rsid w:val="00A658BD"/>
    <w:rsid w:val="00A66F98"/>
    <w:rsid w:val="00A67CAE"/>
    <w:rsid w:val="00A75962"/>
    <w:rsid w:val="00A84F7E"/>
    <w:rsid w:val="00A873B9"/>
    <w:rsid w:val="00A96344"/>
    <w:rsid w:val="00AA26B5"/>
    <w:rsid w:val="00AF2BFA"/>
    <w:rsid w:val="00B03032"/>
    <w:rsid w:val="00B16BEB"/>
    <w:rsid w:val="00B17EF9"/>
    <w:rsid w:val="00B25995"/>
    <w:rsid w:val="00B32FE6"/>
    <w:rsid w:val="00B341D1"/>
    <w:rsid w:val="00B4582F"/>
    <w:rsid w:val="00B4754F"/>
    <w:rsid w:val="00B63421"/>
    <w:rsid w:val="00B75C16"/>
    <w:rsid w:val="00B92CAE"/>
    <w:rsid w:val="00B95B81"/>
    <w:rsid w:val="00BA2232"/>
    <w:rsid w:val="00BA4B98"/>
    <w:rsid w:val="00BA5999"/>
    <w:rsid w:val="00BA68D8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75066"/>
    <w:rsid w:val="00C80238"/>
    <w:rsid w:val="00CB4BCE"/>
    <w:rsid w:val="00CD5593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6846"/>
    <w:rsid w:val="00D97579"/>
    <w:rsid w:val="00DA1318"/>
    <w:rsid w:val="00DA488B"/>
    <w:rsid w:val="00DA4CBF"/>
    <w:rsid w:val="00DB2B42"/>
    <w:rsid w:val="00DC45DF"/>
    <w:rsid w:val="00DC4940"/>
    <w:rsid w:val="00DE084E"/>
    <w:rsid w:val="00DE7F4F"/>
    <w:rsid w:val="00DF0135"/>
    <w:rsid w:val="00DF2B7C"/>
    <w:rsid w:val="00E039B4"/>
    <w:rsid w:val="00E03FC8"/>
    <w:rsid w:val="00E15947"/>
    <w:rsid w:val="00E1633D"/>
    <w:rsid w:val="00E30451"/>
    <w:rsid w:val="00E52E7E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72813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435AD921-0C9E-4BA4-ACF3-9FADC369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65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12</cp:revision>
  <cp:lastPrinted>2018-06-18T10:02:00Z</cp:lastPrinted>
  <dcterms:created xsi:type="dcterms:W3CDTF">2023-06-12T17:50:00Z</dcterms:created>
  <dcterms:modified xsi:type="dcterms:W3CDTF">2025-06-15T06:59:00Z</dcterms:modified>
</cp:coreProperties>
</file>