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026"/>
        <w:gridCol w:w="8261"/>
      </w:tblGrid>
      <w:tr w:rsidR="00DC4940" w14:paraId="08EDB329" w14:textId="77777777" w:rsidTr="00DC189C">
        <w:tc>
          <w:tcPr>
            <w:tcW w:w="675" w:type="dxa"/>
          </w:tcPr>
          <w:p w14:paraId="437D9367" w14:textId="6BB61272" w:rsidR="00DC4940" w:rsidRPr="00211F26" w:rsidRDefault="00E53342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noProof/>
                <w:color w:val="9FB8CD" w:themeColor="accent2"/>
                <w:sz w:val="28"/>
                <w:szCs w:val="28"/>
              </w:rPr>
              <w:drawing>
                <wp:inline distT="0" distB="0" distL="0" distR="0" wp14:anchorId="42EE8CF6" wp14:editId="54A2826C">
                  <wp:extent cx="511791" cy="511791"/>
                  <wp:effectExtent l="0" t="0" r="3175" b="3175"/>
                  <wp:docPr id="1610056337" name="Imagen 1" descr="Logotip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56337" name="Imagen 1" descr="Logotipo&#10;&#10;El contenido generado por IA puede ser incorrecto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744" cy="515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  <w:vAlign w:val="center"/>
          </w:tcPr>
          <w:p w14:paraId="438CBAF9" w14:textId="0FEB1823" w:rsidR="00DC4940" w:rsidRPr="00211F26" w:rsidRDefault="00DC4940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2C5169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2C5169">
              <w:rPr>
                <w:b/>
                <w:color w:val="3E5D78" w:themeColor="accent2" w:themeShade="80"/>
                <w:sz w:val="28"/>
                <w:szCs w:val="28"/>
              </w:rPr>
              <w:t>6</w:t>
            </w:r>
          </w:p>
        </w:tc>
      </w:tr>
    </w:tbl>
    <w:p w14:paraId="21FED110" w14:textId="232883EB" w:rsidR="00BD233A" w:rsidRDefault="00BB7B2D" w:rsidP="00BB7B2D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 w:rsidR="00C733EC">
        <w:rPr>
          <w:rFonts w:ascii="Arial Narrow" w:hAnsi="Arial Narrow" w:cs="Arial Narrow"/>
          <w:b/>
          <w:sz w:val="20"/>
          <w:szCs w:val="20"/>
        </w:rPr>
        <w:t>4</w:t>
      </w:r>
      <w:r w:rsidR="006C08A5">
        <w:rPr>
          <w:rFonts w:ascii="Arial Narrow" w:hAnsi="Arial Narrow" w:cs="Arial Narrow"/>
          <w:b/>
          <w:sz w:val="20"/>
          <w:szCs w:val="20"/>
        </w:rPr>
        <w:t xml:space="preserve"> AÑOS</w:t>
      </w:r>
      <w:r w:rsidR="00DC189C">
        <w:rPr>
          <w:rFonts w:ascii="Arial Narrow" w:hAnsi="Arial Narrow" w:cs="Arial Narrow"/>
          <w:b/>
          <w:sz w:val="20"/>
          <w:szCs w:val="20"/>
        </w:rPr>
        <w:t xml:space="preserve"> (</w:t>
      </w:r>
      <w:r w:rsidR="00C733EC">
        <w:rPr>
          <w:rFonts w:ascii="Arial Narrow" w:hAnsi="Arial Narrow" w:cs="Arial Narrow"/>
          <w:b/>
          <w:sz w:val="20"/>
          <w:szCs w:val="20"/>
        </w:rPr>
        <w:t>2</w:t>
      </w:r>
      <w:r w:rsidR="00DC189C">
        <w:rPr>
          <w:rFonts w:ascii="Arial Narrow" w:hAnsi="Arial Narrow" w:cs="Arial Narrow"/>
          <w:b/>
          <w:sz w:val="20"/>
          <w:szCs w:val="20"/>
        </w:rPr>
        <w:t>º CURSO INFANTIL)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7EA734DA" w14:textId="77777777" w:rsidTr="00BD233A">
        <w:trPr>
          <w:trHeight w:val="454"/>
        </w:trPr>
        <w:tc>
          <w:tcPr>
            <w:tcW w:w="9375" w:type="dxa"/>
          </w:tcPr>
          <w:p w14:paraId="47A709E2" w14:textId="77777777" w:rsidR="00BB7B2D" w:rsidRDefault="00BB7B2D" w:rsidP="00BB7B2D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6E331058" w14:textId="4940BF6E" w:rsidR="00DA488B" w:rsidRDefault="00BD233A" w:rsidP="00BB7B2D">
            <w:pPr>
              <w:pStyle w:val="Textoindependiente"/>
              <w:spacing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Nombre del alumno</w:t>
            </w:r>
            <w:r w:rsidR="00B52753"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/a</w:t>
            </w: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154561942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154561942"/>
          </w:p>
          <w:p w14:paraId="3806F9BA" w14:textId="77777777" w:rsidR="00BD233A" w:rsidRDefault="00BD233A" w:rsidP="00BB7B2D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6FA378B1" w14:textId="77777777" w:rsidR="00BD233A" w:rsidRPr="00BB7B2D" w:rsidRDefault="00BD233A" w:rsidP="00BB7B2D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BB7B2D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5938CBED" w14:textId="77777777" w:rsidTr="00BB7B2D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6D5A14E9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95488028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954880286"/>
          </w:p>
          <w:p w14:paraId="33E11D2A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3740996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3740996"/>
          </w:p>
          <w:p w14:paraId="5E28AB19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235698090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235698090"/>
          </w:p>
        </w:tc>
      </w:tr>
    </w:tbl>
    <w:p w14:paraId="72F427E0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1BAAA1FB" w14:textId="77777777" w:rsidR="00BD233A" w:rsidRPr="00141C57" w:rsidRDefault="00BD233A" w:rsidP="00BD233A">
      <w:pPr>
        <w:pStyle w:val="Sinespaciado"/>
        <w:rPr>
          <w:rFonts w:ascii="Arial Narrow" w:hAnsi="Arial Narrow" w:cs="Arial Narrow"/>
          <w:b/>
          <w:color w:val="3E5D78" w:themeColor="accent2" w:themeShade="80"/>
        </w:rPr>
      </w:pPr>
      <w:r w:rsidRPr="00141C57">
        <w:rPr>
          <w:rFonts w:ascii="Arial Narrow" w:hAnsi="Arial Narrow" w:cs="Arial Narrow"/>
          <w:b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65D058B9" w14:textId="77777777" w:rsidTr="00B52753">
        <w:trPr>
          <w:trHeight w:val="7553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7C14D958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08"/>
              <w:gridCol w:w="3853"/>
              <w:gridCol w:w="1325"/>
              <w:gridCol w:w="1535"/>
              <w:gridCol w:w="984"/>
              <w:gridCol w:w="901"/>
            </w:tblGrid>
            <w:tr w:rsidR="003C6777" w:rsidRPr="009451C3" w14:paraId="4D798CAF" w14:textId="77777777" w:rsidTr="00C80238">
              <w:trPr>
                <w:trHeight w:hRule="exact" w:val="501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E309E4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EFF52A9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412E74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3F460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84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A6DDC58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43AB1474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01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3C82F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C733EC" w:rsidRPr="009451C3" w14:paraId="06DCD111" w14:textId="77777777" w:rsidTr="00C733EC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16E393" w14:textId="77777777" w:rsidR="00C733EC" w:rsidRPr="009451C3" w:rsidRDefault="00C733EC" w:rsidP="00C733E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255B9D" w14:textId="1034EB9E" w:rsidR="00C733EC" w:rsidRPr="00A27B74" w:rsidRDefault="00C733EC" w:rsidP="00C733EC">
                  <w:pPr>
                    <w:spacing w:after="0" w:line="240" w:lineRule="auto"/>
                  </w:pPr>
                  <w:r w:rsidRPr="00124BA3">
                    <w:t>WOW 4A 1º TRIMESTRE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C386E60" w14:textId="593FC75E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EDEBÉ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BEF38A1" w14:textId="7ED0391C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9791387565039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35C7DF0" w14:textId="152BF0D1" w:rsidR="00C733EC" w:rsidRPr="001278FC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43,18</w:t>
                  </w:r>
                </w:p>
              </w:tc>
              <w:permStart w:id="145124976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E5826FF" w14:textId="77777777" w:rsidR="00C733EC" w:rsidRPr="00CF4131" w:rsidRDefault="00C733EC" w:rsidP="00C733E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51249764" w:displacedByCustomXml="prev"/>
            </w:tr>
            <w:tr w:rsidR="00C733EC" w:rsidRPr="009451C3" w14:paraId="5DC30A1F" w14:textId="77777777" w:rsidTr="00C733EC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04D3724" w14:textId="77777777" w:rsidR="00C733EC" w:rsidRPr="009451C3" w:rsidRDefault="00C733EC" w:rsidP="00C733E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D49423D" w14:textId="51C24F53" w:rsidR="00C733EC" w:rsidRPr="00A27B74" w:rsidRDefault="00C733EC" w:rsidP="00C733EC">
                  <w:pPr>
                    <w:spacing w:after="0" w:line="240" w:lineRule="auto"/>
                  </w:pPr>
                  <w:r w:rsidRPr="00124BA3">
                    <w:t>WOW 4</w:t>
                  </w:r>
                  <w:proofErr w:type="gramStart"/>
                  <w:r w:rsidRPr="00124BA3">
                    <w:t>A  2º</w:t>
                  </w:r>
                  <w:proofErr w:type="gramEnd"/>
                  <w:r w:rsidRPr="00124BA3">
                    <w:t xml:space="preserve"> TRIMESTRE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7ECFB0" w14:textId="266A1558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EDEBÉ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1F26F3F" w14:textId="4EC1A3EA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9791387565046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CA2BBB2" w14:textId="75BA24C4" w:rsidR="00C733EC" w:rsidRPr="001278FC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43,18</w:t>
                  </w:r>
                </w:p>
              </w:tc>
              <w:permStart w:id="5097554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A078697" w14:textId="77777777" w:rsidR="00C733EC" w:rsidRPr="00CF4131" w:rsidRDefault="00C733EC" w:rsidP="00C733E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09755496" w:displacedByCustomXml="prev"/>
            </w:tr>
            <w:tr w:rsidR="00C733EC" w:rsidRPr="009451C3" w14:paraId="7E85D974" w14:textId="77777777" w:rsidTr="00C733EC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E683B1A" w14:textId="77777777" w:rsidR="00C733EC" w:rsidRPr="009451C3" w:rsidRDefault="00C733EC" w:rsidP="00C733E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FB0273E" w14:textId="01216E77" w:rsidR="00C733EC" w:rsidRPr="00A27B74" w:rsidRDefault="00C733EC" w:rsidP="00C733EC">
                  <w:pPr>
                    <w:spacing w:after="0" w:line="240" w:lineRule="auto"/>
                  </w:pPr>
                  <w:r w:rsidRPr="00124BA3">
                    <w:t>WOW 4</w:t>
                  </w:r>
                  <w:proofErr w:type="gramStart"/>
                  <w:r w:rsidRPr="00124BA3">
                    <w:t>A  3</w:t>
                  </w:r>
                  <w:proofErr w:type="gramEnd"/>
                  <w:r w:rsidRPr="00124BA3">
                    <w:t xml:space="preserve"> º TRIMESTRE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DE4459" w14:textId="7A97770F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EDEBÉ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0F0E778" w14:textId="1FBF849F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9791387565053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4ECB7F7" w14:textId="114F84AE" w:rsidR="00C733EC" w:rsidRPr="001278FC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43,18</w:t>
                  </w:r>
                </w:p>
              </w:tc>
              <w:permStart w:id="51343680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85A629C" w14:textId="77777777" w:rsidR="00C733EC" w:rsidRPr="00CF4131" w:rsidRDefault="00C733EC" w:rsidP="00C733E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513436803" w:displacedByCustomXml="prev"/>
            </w:tr>
            <w:tr w:rsidR="00C733EC" w:rsidRPr="009451C3" w14:paraId="281CEDBF" w14:textId="77777777" w:rsidTr="00C733EC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FF42EB9" w14:textId="77777777" w:rsidR="00C733EC" w:rsidRPr="009451C3" w:rsidRDefault="00C733EC" w:rsidP="00C733E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B16B84" w14:textId="32A1D48A" w:rsidR="00C733EC" w:rsidRPr="00A27B74" w:rsidRDefault="00C733EC" w:rsidP="00C733EC">
                  <w:pPr>
                    <w:spacing w:after="0" w:line="240" w:lineRule="auto"/>
                  </w:pPr>
                  <w:r w:rsidRPr="00124BA3">
                    <w:t>NUESTRA CASA 4 AÑOS VEN Y TE CUENTO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276679F" w14:textId="056376FF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71E8E0" w14:textId="53D8C557" w:rsidR="00C733EC" w:rsidRPr="00A77431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9788411822176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3FF9001" w14:textId="3E1776FE" w:rsidR="00C733EC" w:rsidRPr="001278FC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19,86</w:t>
                  </w:r>
                </w:p>
              </w:tc>
              <w:permStart w:id="129958310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E442A70" w14:textId="77777777" w:rsidR="00C733EC" w:rsidRPr="00CF4131" w:rsidRDefault="00C733EC" w:rsidP="00C733E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99583105" w:displacedByCustomXml="prev"/>
            </w:tr>
            <w:tr w:rsidR="00C733EC" w:rsidRPr="009451C3" w14:paraId="5E697ECD" w14:textId="77777777" w:rsidTr="00C733EC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D970CE" w14:textId="77777777" w:rsidR="00C733EC" w:rsidRPr="009451C3" w:rsidRDefault="00C733EC" w:rsidP="00C733E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8C9866C" w14:textId="253CC6B1" w:rsidR="00C733EC" w:rsidRPr="00A27B74" w:rsidRDefault="00C733EC" w:rsidP="00C733EC">
                  <w:pPr>
                    <w:spacing w:after="0" w:line="240" w:lineRule="auto"/>
                  </w:pPr>
                  <w:r w:rsidRPr="00124BA3">
                    <w:t>LECTURAS 1 LETRAS DE CUENTO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36B32D" w14:textId="279F34AA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84AC4D" w14:textId="21B438B9" w:rsidR="00C733EC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9788410550414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BD2CFA1" w14:textId="19F0D851" w:rsidR="00C733EC" w:rsidRPr="001278FC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18,43</w:t>
                  </w:r>
                </w:p>
              </w:tc>
              <w:permStart w:id="87609124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1741C2C" w14:textId="77777777" w:rsidR="00C733EC" w:rsidRPr="00CF4131" w:rsidRDefault="00C733EC" w:rsidP="00C733E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876091244" w:displacedByCustomXml="prev"/>
            </w:tr>
            <w:tr w:rsidR="00C733EC" w:rsidRPr="009451C3" w14:paraId="49DEE370" w14:textId="77777777" w:rsidTr="00C733EC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0326EDF" w14:textId="77777777" w:rsidR="00C733EC" w:rsidRPr="009451C3" w:rsidRDefault="00C733EC" w:rsidP="00C733E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D40B45" w14:textId="47A75D5D" w:rsidR="00C733EC" w:rsidRPr="00A27B74" w:rsidRDefault="00C733EC" w:rsidP="00C733EC">
                  <w:pPr>
                    <w:spacing w:after="0" w:line="240" w:lineRule="auto"/>
                  </w:pPr>
                  <w:proofErr w:type="gramStart"/>
                  <w:r w:rsidRPr="00124BA3">
                    <w:t>EI.LECTOESCRITURA</w:t>
                  </w:r>
                  <w:proofErr w:type="gramEnd"/>
                  <w:r w:rsidRPr="00124BA3">
                    <w:t xml:space="preserve"> 3 LETRAS DE CUENTO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6C140FD" w14:textId="7AB58CA0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EE70B8B" w14:textId="21E0E025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9788410550353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0B2A0FA" w14:textId="4B03B565" w:rsidR="00C733EC" w:rsidRPr="001278FC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18,43</w:t>
                  </w:r>
                </w:p>
              </w:tc>
              <w:permStart w:id="207456673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FD64341" w14:textId="77777777" w:rsidR="00C733EC" w:rsidRPr="00CF4131" w:rsidRDefault="00C733EC" w:rsidP="00C733E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74566732" w:displacedByCustomXml="prev"/>
            </w:tr>
            <w:tr w:rsidR="00C733EC" w:rsidRPr="009451C3" w14:paraId="68CF3D5F" w14:textId="77777777" w:rsidTr="00C733EC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C81CD4" w14:textId="77777777" w:rsidR="00C733EC" w:rsidRDefault="00C733EC" w:rsidP="00C733E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069C06" w14:textId="6852C83E" w:rsidR="00C733EC" w:rsidRPr="00A27B74" w:rsidRDefault="00C733EC" w:rsidP="00C733EC">
                  <w:pPr>
                    <w:spacing w:after="0" w:line="240" w:lineRule="auto"/>
                  </w:pPr>
                  <w:proofErr w:type="gramStart"/>
                  <w:r w:rsidRPr="00124BA3">
                    <w:t>EI.LECTOESCRITURA</w:t>
                  </w:r>
                  <w:proofErr w:type="gramEnd"/>
                  <w:r w:rsidRPr="00124BA3">
                    <w:t xml:space="preserve"> 4 LETRAS DE CUENTO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9C7610" w14:textId="4AD8E996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B69FC29" w14:textId="7E85EB04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9788410550360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BFB7B25" w14:textId="7295FC40" w:rsidR="00C733EC" w:rsidRPr="001278FC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18,43</w:t>
                  </w:r>
                </w:p>
              </w:tc>
              <w:permStart w:id="1318455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29B03ADF" w14:textId="77777777" w:rsidR="00C733EC" w:rsidRPr="00CF4131" w:rsidRDefault="00C733EC" w:rsidP="00C733E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184552" w:displacedByCustomXml="prev"/>
            </w:tr>
            <w:tr w:rsidR="00C733EC" w:rsidRPr="009451C3" w14:paraId="1B8EC0CE" w14:textId="77777777" w:rsidTr="00C733EC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17266D6" w14:textId="77777777" w:rsidR="00C733EC" w:rsidRDefault="00C733EC" w:rsidP="00C733E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E00D36" w14:textId="7EFB1091" w:rsidR="00C733EC" w:rsidRPr="00A27B74" w:rsidRDefault="00C733EC" w:rsidP="00C733EC">
                  <w:pPr>
                    <w:spacing w:after="0" w:line="240" w:lineRule="auto"/>
                  </w:pPr>
                  <w:proofErr w:type="gramStart"/>
                  <w:r w:rsidRPr="00124BA3">
                    <w:t>EI.LECTOESCRITURA</w:t>
                  </w:r>
                  <w:proofErr w:type="gramEnd"/>
                  <w:r w:rsidRPr="00124BA3">
                    <w:t xml:space="preserve"> 5 LETRAS DE CUENTO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67B8FE" w14:textId="00B78B7B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SM</w:t>
                  </w:r>
                </w:p>
              </w:tc>
              <w:tc>
                <w:tcPr>
                  <w:tcW w:w="1535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830C317" w14:textId="1C6EAA74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9788410550377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1B90286" w14:textId="5C8DE388" w:rsidR="00C733EC" w:rsidRPr="001278FC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18,43</w:t>
                  </w:r>
                </w:p>
              </w:tc>
              <w:permStart w:id="205647986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1A2BF39" w14:textId="77777777" w:rsidR="00C733EC" w:rsidRPr="00CF4131" w:rsidRDefault="00C733EC" w:rsidP="00C733E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56479863" w:displacedByCustomXml="prev"/>
            </w:tr>
            <w:tr w:rsidR="00C733EC" w:rsidRPr="009451C3" w14:paraId="7AB7F4E2" w14:textId="77777777" w:rsidTr="00C733EC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E87632C" w14:textId="77777777" w:rsidR="00C733EC" w:rsidRDefault="00C733EC" w:rsidP="00C733E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AF45BA3" w14:textId="4A5EB102" w:rsidR="00C733EC" w:rsidRPr="00A27B74" w:rsidRDefault="00C733EC" w:rsidP="00C733EC">
                  <w:pPr>
                    <w:spacing w:after="0" w:line="240" w:lineRule="auto"/>
                  </w:pPr>
                  <w:r w:rsidRPr="00124BA3">
                    <w:t>THE FLIBETS 1 S´S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6C4F16" w14:textId="2DB97EBB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EXPRESS PUBLISHING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22D4CA" w14:textId="403FA014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9781471589867</w:t>
                  </w:r>
                </w:p>
              </w:tc>
              <w:tc>
                <w:tcPr>
                  <w:tcW w:w="984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449FC08" w14:textId="63ECF86E" w:rsidR="00C733EC" w:rsidRPr="001278FC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33,87</w:t>
                  </w:r>
                </w:p>
              </w:tc>
              <w:permStart w:id="121630885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556B704" w14:textId="77777777" w:rsidR="00C733EC" w:rsidRPr="00CF4131" w:rsidRDefault="00C733EC" w:rsidP="00C733E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16308856" w:displacedByCustomXml="prev"/>
            </w:tr>
            <w:tr w:rsidR="00C733EC" w:rsidRPr="009451C3" w14:paraId="177060A1" w14:textId="77777777" w:rsidTr="00C733EC">
              <w:trPr>
                <w:trHeight w:hRule="exact" w:val="510"/>
              </w:trPr>
              <w:tc>
                <w:tcPr>
                  <w:tcW w:w="308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E3A7989" w14:textId="77777777" w:rsidR="00C733EC" w:rsidRDefault="00C733EC" w:rsidP="00C733E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5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556B4A" w14:textId="150373A6" w:rsidR="00C733EC" w:rsidRPr="00A27B74" w:rsidRDefault="00C733EC" w:rsidP="00C733EC">
                  <w:pPr>
                    <w:spacing w:after="0" w:line="240" w:lineRule="auto"/>
                  </w:pPr>
                  <w:r w:rsidRPr="00124BA3">
                    <w:t>THE FLIBETS 1 ACTIVITY BOOK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C01CCB9" w14:textId="4078590F" w:rsidR="00C733EC" w:rsidRPr="00A27B74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EXPRESS PUBLISHING</w:t>
                  </w:r>
                </w:p>
              </w:tc>
              <w:tc>
                <w:tcPr>
                  <w:tcW w:w="153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C17C30D" w14:textId="63FD5F4D" w:rsidR="00C733EC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9781471589416</w:t>
                  </w:r>
                </w:p>
              </w:tc>
              <w:tc>
                <w:tcPr>
                  <w:tcW w:w="984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6A2AEA6" w14:textId="0A3DF86C" w:rsidR="00C733EC" w:rsidRDefault="00C733EC" w:rsidP="00C733EC">
                  <w:pPr>
                    <w:spacing w:after="0" w:line="240" w:lineRule="auto"/>
                    <w:jc w:val="center"/>
                  </w:pPr>
                  <w:r w:rsidRPr="00124BA3">
                    <w:t>23,70</w:t>
                  </w:r>
                </w:p>
              </w:tc>
              <w:permStart w:id="125981406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463798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01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A1309EC" w14:textId="77777777" w:rsidR="00C733EC" w:rsidRPr="00CF4131" w:rsidRDefault="00C733EC" w:rsidP="00C733EC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59814060" w:displacedByCustomXml="prev"/>
            </w:tr>
            <w:tr w:rsidR="00DE7F4F" w:rsidRPr="009451C3" w14:paraId="2DE8A0F0" w14:textId="77777777" w:rsidTr="00A67CAE">
              <w:trPr>
                <w:trHeight w:hRule="exact" w:val="429"/>
              </w:trPr>
              <w:tc>
                <w:tcPr>
                  <w:tcW w:w="308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37B550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713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D339A12" w14:textId="77777777" w:rsidR="00DE7F4F" w:rsidRPr="0082642D" w:rsidRDefault="00DE7F4F" w:rsidP="00A67CAE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84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FAAA6D6" w14:textId="3D6311B5" w:rsidR="00DE7F4F" w:rsidRDefault="00C733EC" w:rsidP="00A67CA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280,6</w:t>
                  </w:r>
                  <w:r w:rsidR="00AF0385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DC189C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901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0CF5B27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1C938B8E" w14:textId="77777777" w:rsidTr="00BA2232">
              <w:trPr>
                <w:trHeight w:val="323"/>
              </w:trPr>
              <w:tc>
                <w:tcPr>
                  <w:tcW w:w="308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072F2C0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9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64D793BD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1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3D4BB60B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72772931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72772931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3DCBFE60" w14:textId="77777777" w:rsidTr="00BA2232">
              <w:trPr>
                <w:trHeight w:hRule="exact" w:val="336"/>
              </w:trPr>
              <w:tc>
                <w:tcPr>
                  <w:tcW w:w="308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35D8BF8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16CF8A94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33040F4E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55EA76F3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676627004" w:edGrp="everyone"/>
            <w:r w:rsidR="00DA488B">
              <w:t xml:space="preserve">      </w:t>
            </w:r>
            <w:r w:rsidRPr="0045356D">
              <w:t xml:space="preserve"> </w:t>
            </w:r>
            <w:permEnd w:id="1676627004"/>
            <w:r w:rsidRPr="0045356D">
              <w:t>libros</w:t>
            </w:r>
          </w:p>
          <w:p w14:paraId="1EE22C75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1718423932" w:edGrp="everyone"/>
            <w:r>
              <w:t xml:space="preserve"> </w:t>
            </w:r>
            <w:r w:rsidR="00DA488B">
              <w:t xml:space="preserve">    </w:t>
            </w:r>
            <w:permEnd w:id="1718423932"/>
          </w:p>
        </w:tc>
      </w:tr>
    </w:tbl>
    <w:p w14:paraId="2C974B67" w14:textId="77777777" w:rsidR="008068EB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2FFEF9EC" w14:textId="02846805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63C6AE12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5810D27D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1867D91C" w14:textId="77777777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6300B686" w14:textId="20E006EF" w:rsidR="008068EB" w:rsidRPr="00BF7B24" w:rsidRDefault="008068EB" w:rsidP="008068EB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</w:t>
      </w:r>
      <w:r w:rsidR="006D5B6E">
        <w:rPr>
          <w:rFonts w:ascii="Gill Sans MT" w:eastAsia="Gill Sans MT" w:hAnsi="Gill Sans MT"/>
          <w:b/>
          <w:color w:val="auto"/>
          <w:u w:val="single"/>
          <w:lang w:val="es-ES_tradnl"/>
        </w:rPr>
        <w:t>5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</w:t>
      </w:r>
      <w:r w:rsidR="00B52753">
        <w:rPr>
          <w:rFonts w:ascii="Gill Sans MT" w:eastAsia="Gill Sans MT" w:hAnsi="Gill Sans MT"/>
          <w:b/>
          <w:color w:val="auto"/>
          <w:u w:val="single"/>
          <w:lang w:val="es-ES_tradnl"/>
        </w:rPr>
        <w:t>/a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.</w:t>
      </w:r>
    </w:p>
    <w:p w14:paraId="69ECE739" w14:textId="77777777" w:rsidR="008068EB" w:rsidRPr="00BF7B24" w:rsidRDefault="008068EB" w:rsidP="008068EB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8068EB" w14:paraId="3D54D9F6" w14:textId="77777777" w:rsidTr="00C86608">
        <w:trPr>
          <w:trHeight w:val="983"/>
        </w:trPr>
        <w:tc>
          <w:tcPr>
            <w:tcW w:w="9494" w:type="dxa"/>
            <w:vAlign w:val="center"/>
          </w:tcPr>
          <w:p w14:paraId="406F55B1" w14:textId="77777777" w:rsidR="008068EB" w:rsidRPr="00E24A8A" w:rsidRDefault="008068EB" w:rsidP="00C86608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10BCEEF3" wp14:editId="3B2791F5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0A3734EE" w14:textId="77777777" w:rsidR="008068EB" w:rsidRPr="00E24A8A" w:rsidRDefault="008068EB" w:rsidP="00C8660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02F648D6" w14:textId="77777777" w:rsidR="008068EB" w:rsidRDefault="008068EB" w:rsidP="00C86608">
            <w:pPr>
              <w:spacing w:after="0" w:line="240" w:lineRule="auto"/>
              <w:jc w:val="center"/>
            </w:pPr>
          </w:p>
        </w:tc>
      </w:tr>
      <w:bookmarkEnd w:id="0"/>
    </w:tbl>
    <w:p w14:paraId="4722DB5C" w14:textId="1CA645B8" w:rsidR="00DA488B" w:rsidRDefault="00DA488B" w:rsidP="00B52753">
      <w:pPr>
        <w:spacing w:after="120" w:line="240" w:lineRule="auto"/>
        <w:jc w:val="both"/>
      </w:pPr>
    </w:p>
    <w:sectPr w:rsidR="00DA488B" w:rsidSect="00107B7A">
      <w:foot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F91F4" w14:textId="77777777" w:rsidR="0087215B" w:rsidRDefault="0087215B">
      <w:pPr>
        <w:spacing w:after="0" w:line="240" w:lineRule="auto"/>
      </w:pPr>
      <w:r>
        <w:separator/>
      </w:r>
    </w:p>
  </w:endnote>
  <w:endnote w:type="continuationSeparator" w:id="0">
    <w:p w14:paraId="4CA559F3" w14:textId="77777777" w:rsidR="0087215B" w:rsidRDefault="008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6EF2" w14:textId="77777777" w:rsidR="00CA568A" w:rsidRDefault="00CA56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C5DFB" w14:textId="77777777" w:rsidR="0087215B" w:rsidRDefault="0087215B">
      <w:pPr>
        <w:spacing w:after="0" w:line="240" w:lineRule="auto"/>
      </w:pPr>
      <w:r>
        <w:separator/>
      </w:r>
    </w:p>
  </w:footnote>
  <w:footnote w:type="continuationSeparator" w:id="0">
    <w:p w14:paraId="721D8B1A" w14:textId="77777777" w:rsidR="0087215B" w:rsidRDefault="00872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657060">
    <w:abstractNumId w:val="9"/>
  </w:num>
  <w:num w:numId="2" w16cid:durableId="672680605">
    <w:abstractNumId w:val="7"/>
  </w:num>
  <w:num w:numId="3" w16cid:durableId="1135490149">
    <w:abstractNumId w:val="6"/>
  </w:num>
  <w:num w:numId="4" w16cid:durableId="1252616998">
    <w:abstractNumId w:val="5"/>
  </w:num>
  <w:num w:numId="5" w16cid:durableId="779762724">
    <w:abstractNumId w:val="4"/>
  </w:num>
  <w:num w:numId="6" w16cid:durableId="709694287">
    <w:abstractNumId w:val="8"/>
  </w:num>
  <w:num w:numId="7" w16cid:durableId="1154179214">
    <w:abstractNumId w:val="3"/>
  </w:num>
  <w:num w:numId="8" w16cid:durableId="811676014">
    <w:abstractNumId w:val="2"/>
  </w:num>
  <w:num w:numId="9" w16cid:durableId="1050150712">
    <w:abstractNumId w:val="1"/>
  </w:num>
  <w:num w:numId="10" w16cid:durableId="1005323766">
    <w:abstractNumId w:val="0"/>
  </w:num>
  <w:num w:numId="11" w16cid:durableId="1678073340">
    <w:abstractNumId w:val="9"/>
  </w:num>
  <w:num w:numId="12" w16cid:durableId="1446845629">
    <w:abstractNumId w:val="7"/>
  </w:num>
  <w:num w:numId="13" w16cid:durableId="692652975">
    <w:abstractNumId w:val="6"/>
  </w:num>
  <w:num w:numId="14" w16cid:durableId="1954248217">
    <w:abstractNumId w:val="5"/>
  </w:num>
  <w:num w:numId="15" w16cid:durableId="540361959">
    <w:abstractNumId w:val="4"/>
  </w:num>
  <w:num w:numId="16" w16cid:durableId="1518734145">
    <w:abstractNumId w:val="9"/>
  </w:num>
  <w:num w:numId="17" w16cid:durableId="457384334">
    <w:abstractNumId w:val="7"/>
  </w:num>
  <w:num w:numId="18" w16cid:durableId="737558877">
    <w:abstractNumId w:val="6"/>
  </w:num>
  <w:num w:numId="19" w16cid:durableId="462041283">
    <w:abstractNumId w:val="5"/>
  </w:num>
  <w:num w:numId="20" w16cid:durableId="1689595853">
    <w:abstractNumId w:val="4"/>
  </w:num>
  <w:num w:numId="21" w16cid:durableId="1650817402">
    <w:abstractNumId w:val="9"/>
  </w:num>
  <w:num w:numId="22" w16cid:durableId="312027938">
    <w:abstractNumId w:val="7"/>
  </w:num>
  <w:num w:numId="23" w16cid:durableId="1903716095">
    <w:abstractNumId w:val="6"/>
  </w:num>
  <w:num w:numId="24" w16cid:durableId="1843931491">
    <w:abstractNumId w:val="5"/>
  </w:num>
  <w:num w:numId="25" w16cid:durableId="225528371">
    <w:abstractNumId w:val="4"/>
  </w:num>
  <w:num w:numId="26" w16cid:durableId="701441523">
    <w:abstractNumId w:val="9"/>
  </w:num>
  <w:num w:numId="27" w16cid:durableId="815879333">
    <w:abstractNumId w:val="7"/>
  </w:num>
  <w:num w:numId="28" w16cid:durableId="1364399985">
    <w:abstractNumId w:val="6"/>
  </w:num>
  <w:num w:numId="29" w16cid:durableId="576979787">
    <w:abstractNumId w:val="5"/>
  </w:num>
  <w:num w:numId="30" w16cid:durableId="81731909">
    <w:abstractNumId w:val="4"/>
  </w:num>
  <w:num w:numId="31" w16cid:durableId="1707099878">
    <w:abstractNumId w:val="11"/>
  </w:num>
  <w:num w:numId="32" w16cid:durableId="1914504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726E0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41C57"/>
    <w:rsid w:val="00193EF2"/>
    <w:rsid w:val="00194C5C"/>
    <w:rsid w:val="001A46EA"/>
    <w:rsid w:val="001B4923"/>
    <w:rsid w:val="001D65A3"/>
    <w:rsid w:val="001E1C6B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C5169"/>
    <w:rsid w:val="002D3F08"/>
    <w:rsid w:val="002F59B6"/>
    <w:rsid w:val="003319E3"/>
    <w:rsid w:val="00342B22"/>
    <w:rsid w:val="00350276"/>
    <w:rsid w:val="00350D34"/>
    <w:rsid w:val="0035341B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18DE"/>
    <w:rsid w:val="004A4C70"/>
    <w:rsid w:val="004B15F4"/>
    <w:rsid w:val="004C527F"/>
    <w:rsid w:val="004F1765"/>
    <w:rsid w:val="004F42DE"/>
    <w:rsid w:val="005079DB"/>
    <w:rsid w:val="00522C1A"/>
    <w:rsid w:val="0053713E"/>
    <w:rsid w:val="00540596"/>
    <w:rsid w:val="005727E2"/>
    <w:rsid w:val="005A4CE4"/>
    <w:rsid w:val="005F049A"/>
    <w:rsid w:val="00623931"/>
    <w:rsid w:val="0065626E"/>
    <w:rsid w:val="0065638A"/>
    <w:rsid w:val="0065705A"/>
    <w:rsid w:val="00665990"/>
    <w:rsid w:val="006668B6"/>
    <w:rsid w:val="00680E25"/>
    <w:rsid w:val="006B12E0"/>
    <w:rsid w:val="006B2BD1"/>
    <w:rsid w:val="006C08A5"/>
    <w:rsid w:val="006D5B6E"/>
    <w:rsid w:val="006E0607"/>
    <w:rsid w:val="006F5C6A"/>
    <w:rsid w:val="007069A0"/>
    <w:rsid w:val="00720D40"/>
    <w:rsid w:val="0073328F"/>
    <w:rsid w:val="0074165A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068EB"/>
    <w:rsid w:val="0082441E"/>
    <w:rsid w:val="0082642D"/>
    <w:rsid w:val="008332F2"/>
    <w:rsid w:val="0084363C"/>
    <w:rsid w:val="0085036A"/>
    <w:rsid w:val="00860245"/>
    <w:rsid w:val="00864444"/>
    <w:rsid w:val="0086704C"/>
    <w:rsid w:val="0087215B"/>
    <w:rsid w:val="0087359F"/>
    <w:rsid w:val="008A0050"/>
    <w:rsid w:val="008C2DB8"/>
    <w:rsid w:val="008D2D88"/>
    <w:rsid w:val="008D5097"/>
    <w:rsid w:val="008E007A"/>
    <w:rsid w:val="008F046B"/>
    <w:rsid w:val="008F6568"/>
    <w:rsid w:val="0091531C"/>
    <w:rsid w:val="009451C3"/>
    <w:rsid w:val="00952C8B"/>
    <w:rsid w:val="00975FA8"/>
    <w:rsid w:val="009945B2"/>
    <w:rsid w:val="00995911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67CAE"/>
    <w:rsid w:val="00A75962"/>
    <w:rsid w:val="00A84F7E"/>
    <w:rsid w:val="00A873B9"/>
    <w:rsid w:val="00A96344"/>
    <w:rsid w:val="00AF0385"/>
    <w:rsid w:val="00AF2BFA"/>
    <w:rsid w:val="00B03032"/>
    <w:rsid w:val="00B1681D"/>
    <w:rsid w:val="00B16BEB"/>
    <w:rsid w:val="00B17EF9"/>
    <w:rsid w:val="00B32FE6"/>
    <w:rsid w:val="00B341D1"/>
    <w:rsid w:val="00B4582F"/>
    <w:rsid w:val="00B4754F"/>
    <w:rsid w:val="00B52753"/>
    <w:rsid w:val="00B63421"/>
    <w:rsid w:val="00B75C16"/>
    <w:rsid w:val="00B92CAE"/>
    <w:rsid w:val="00B95B81"/>
    <w:rsid w:val="00BA2232"/>
    <w:rsid w:val="00BA4B98"/>
    <w:rsid w:val="00BA5999"/>
    <w:rsid w:val="00BB5883"/>
    <w:rsid w:val="00BB76B5"/>
    <w:rsid w:val="00BB7B2D"/>
    <w:rsid w:val="00BD233A"/>
    <w:rsid w:val="00BD4DC7"/>
    <w:rsid w:val="00BF2F7B"/>
    <w:rsid w:val="00BF3CFD"/>
    <w:rsid w:val="00BF6866"/>
    <w:rsid w:val="00C03257"/>
    <w:rsid w:val="00C04B6E"/>
    <w:rsid w:val="00C06E1A"/>
    <w:rsid w:val="00C245DD"/>
    <w:rsid w:val="00C54C54"/>
    <w:rsid w:val="00C56926"/>
    <w:rsid w:val="00C63929"/>
    <w:rsid w:val="00C6460C"/>
    <w:rsid w:val="00C658BC"/>
    <w:rsid w:val="00C70981"/>
    <w:rsid w:val="00C733EC"/>
    <w:rsid w:val="00C75066"/>
    <w:rsid w:val="00C80238"/>
    <w:rsid w:val="00C943E9"/>
    <w:rsid w:val="00CA568A"/>
    <w:rsid w:val="00CB4BCE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6846"/>
    <w:rsid w:val="00D97579"/>
    <w:rsid w:val="00DA1318"/>
    <w:rsid w:val="00DA488B"/>
    <w:rsid w:val="00DA4CBF"/>
    <w:rsid w:val="00DB2B42"/>
    <w:rsid w:val="00DC189C"/>
    <w:rsid w:val="00DC45DF"/>
    <w:rsid w:val="00DC4940"/>
    <w:rsid w:val="00DE7F4F"/>
    <w:rsid w:val="00DF0135"/>
    <w:rsid w:val="00DF20DC"/>
    <w:rsid w:val="00DF2B7C"/>
    <w:rsid w:val="00E039B4"/>
    <w:rsid w:val="00E03FC8"/>
    <w:rsid w:val="00E15947"/>
    <w:rsid w:val="00E1633D"/>
    <w:rsid w:val="00E30451"/>
    <w:rsid w:val="00E52E7E"/>
    <w:rsid w:val="00E53342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E1D69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AEC20A6-C6D3-48F1-B157-84EA62983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1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4</cp:revision>
  <cp:lastPrinted>2018-06-18T10:02:00Z</cp:lastPrinted>
  <dcterms:created xsi:type="dcterms:W3CDTF">2025-06-22T11:46:00Z</dcterms:created>
  <dcterms:modified xsi:type="dcterms:W3CDTF">2025-06-22T11:51:00Z</dcterms:modified>
</cp:coreProperties>
</file>