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1C2C01" w14:paraId="16114950" w14:textId="77777777" w:rsidTr="00572F9D">
        <w:tc>
          <w:tcPr>
            <w:tcW w:w="675" w:type="dxa"/>
          </w:tcPr>
          <w:p w14:paraId="1205E7F1" w14:textId="44483314" w:rsidR="001C2C01" w:rsidRPr="00211F26" w:rsidRDefault="00CE0BC4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DC6653" wp14:editId="424E52BF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79FBC8E" w14:textId="54769D41" w:rsidR="001C2C01" w:rsidRPr="00211F26" w:rsidRDefault="001C2C01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CE0BC4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CE0BC4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30363E9B" w14:textId="77777777" w:rsidR="00390115" w:rsidRDefault="00390115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2C0C9128" w14:textId="30388A9D" w:rsidR="00390115" w:rsidRDefault="00390115" w:rsidP="00390115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3º ESO DIVERSIFICACIÓN</w:t>
      </w:r>
      <w:r w:rsidR="00E64B7F">
        <w:rPr>
          <w:rFonts w:ascii="Arial Narrow" w:hAnsi="Arial Narrow" w:cs="Arial Narrow"/>
          <w:b/>
          <w:sz w:val="20"/>
          <w:szCs w:val="20"/>
        </w:rPr>
        <w:t xml:space="preserve"> (1º PDC)</w:t>
      </w:r>
    </w:p>
    <w:p w14:paraId="792984FE" w14:textId="77777777" w:rsidR="00390115" w:rsidRDefault="00390115" w:rsidP="00390115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50659F4D" w14:textId="77777777" w:rsidTr="00BD233A">
        <w:trPr>
          <w:trHeight w:val="454"/>
        </w:trPr>
        <w:tc>
          <w:tcPr>
            <w:tcW w:w="9375" w:type="dxa"/>
          </w:tcPr>
          <w:p w14:paraId="48DFFFD4" w14:textId="530C50B5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CE0BC4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8052343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980523435"/>
          </w:p>
          <w:p w14:paraId="54665616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75015D4F" w14:textId="77777777" w:rsidR="00BD233A" w:rsidRDefault="00BD233A" w:rsidP="0028277A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59D33B3" w14:textId="77777777" w:rsidR="00BD233A" w:rsidRPr="00390115" w:rsidRDefault="00BD233A" w:rsidP="0039011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39011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064F61FB" w14:textId="77777777" w:rsidTr="00390115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5AD534FD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9360126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93601261"/>
          </w:p>
          <w:p w14:paraId="405EBB61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91746869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917468692"/>
          </w:p>
          <w:p w14:paraId="0D47608B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0575612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05756124"/>
          </w:p>
        </w:tc>
      </w:tr>
    </w:tbl>
    <w:p w14:paraId="2E6E977A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63B5ED1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5EFC49EE" w14:textId="77777777" w:rsidTr="00E64B7F">
        <w:trPr>
          <w:trHeight w:val="7034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5556BB3E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2"/>
              <w:gridCol w:w="3896"/>
              <w:gridCol w:w="1325"/>
              <w:gridCol w:w="1459"/>
              <w:gridCol w:w="997"/>
              <w:gridCol w:w="917"/>
            </w:tblGrid>
            <w:tr w:rsidR="003C6777" w:rsidRPr="009451C3" w14:paraId="63DDE1C5" w14:textId="77777777" w:rsidTr="00F60E60">
              <w:trPr>
                <w:trHeight w:hRule="exact" w:val="501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5A1276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832A0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EF735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941B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CB43F9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1DFBABA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1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F4293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E64B7F" w:rsidRPr="009451C3" w14:paraId="3E0FDF64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2B24A6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29C53A" w14:textId="77777777" w:rsidR="00E64B7F" w:rsidRPr="00AE75FE" w:rsidRDefault="00E64B7F" w:rsidP="00E64B7F">
                  <w:pPr>
                    <w:spacing w:after="0" w:line="240" w:lineRule="auto"/>
                  </w:pPr>
                  <w:r w:rsidRPr="00AE75FE">
                    <w:t>DIVER GEOGRAFIA E HISTORIA 3º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802281" w14:textId="77777777" w:rsidR="00E64B7F" w:rsidRPr="00F10ECE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MACMILLAN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B87FEF" w14:textId="77777777" w:rsidR="00E64B7F" w:rsidRPr="00FF21B3" w:rsidRDefault="00E64B7F" w:rsidP="00E64B7F">
                  <w:pPr>
                    <w:spacing w:after="0" w:line="240" w:lineRule="auto"/>
                    <w:jc w:val="center"/>
                  </w:pPr>
                  <w:r w:rsidRPr="00FF21B3">
                    <w:t>9788418356780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810E231" w14:textId="2B74858C" w:rsidR="00E64B7F" w:rsidRPr="00A975B7" w:rsidRDefault="00CE0BC4" w:rsidP="00E64B7F">
                  <w:pPr>
                    <w:spacing w:after="0" w:line="240" w:lineRule="auto"/>
                    <w:jc w:val="center"/>
                  </w:pPr>
                  <w:r>
                    <w:t>21,80</w:t>
                  </w:r>
                </w:p>
              </w:tc>
              <w:permStart w:id="17225721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AC260FE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22572178" w:displacedByCustomXml="prev"/>
            </w:tr>
            <w:tr w:rsidR="00E64B7F" w:rsidRPr="009451C3" w14:paraId="2F957371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F9E77C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321F97" w14:textId="77777777" w:rsidR="00E64B7F" w:rsidRPr="00AE75FE" w:rsidRDefault="00E64B7F" w:rsidP="00E64B7F">
                  <w:pPr>
                    <w:spacing w:after="0" w:line="240" w:lineRule="auto"/>
                  </w:pPr>
                  <w:r w:rsidRPr="00AE75FE">
                    <w:t>DIVER LENGUA CASTELLANA 3º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F2CFC0" w14:textId="77777777" w:rsidR="00E64B7F" w:rsidRPr="00F10ECE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MACMILLAN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18FF40" w14:textId="77777777" w:rsidR="00E64B7F" w:rsidRPr="00FF21B3" w:rsidRDefault="00E64B7F" w:rsidP="00E64B7F">
                  <w:pPr>
                    <w:spacing w:after="0" w:line="240" w:lineRule="auto"/>
                    <w:jc w:val="center"/>
                  </w:pPr>
                  <w:r w:rsidRPr="00FF21B3">
                    <w:t>9788418356797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04EF85" w14:textId="61D0F9A6" w:rsidR="00E64B7F" w:rsidRPr="00A975B7" w:rsidRDefault="00CE0BC4" w:rsidP="00E64B7F">
                  <w:pPr>
                    <w:spacing w:after="0" w:line="240" w:lineRule="auto"/>
                    <w:jc w:val="center"/>
                  </w:pPr>
                  <w:r>
                    <w:t>21,80</w:t>
                  </w:r>
                </w:p>
              </w:tc>
              <w:permStart w:id="4432997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465C723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43299750" w:displacedByCustomXml="prev"/>
            </w:tr>
            <w:tr w:rsidR="00E64B7F" w:rsidRPr="009451C3" w14:paraId="772BC7A4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7A74D8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E13E2F" w14:textId="77777777" w:rsidR="00E64B7F" w:rsidRPr="00AE75FE" w:rsidRDefault="00E64B7F" w:rsidP="00E64B7F">
                  <w:pPr>
                    <w:spacing w:after="0" w:line="240" w:lineRule="auto"/>
                  </w:pPr>
                  <w:r w:rsidRPr="00AE75FE">
                    <w:t>3º ESO THINK AHEAD BASIC PRACTICE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1B885C" w14:textId="77777777" w:rsidR="00E64B7F" w:rsidRPr="00F10ECE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BURLINGTON BOOKS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A4B11DB" w14:textId="77777777" w:rsidR="00E64B7F" w:rsidRPr="00FF21B3" w:rsidRDefault="00E64B7F" w:rsidP="00E64B7F">
                  <w:pPr>
                    <w:spacing w:after="0" w:line="240" w:lineRule="auto"/>
                    <w:jc w:val="center"/>
                  </w:pPr>
                  <w:r w:rsidRPr="00F60E60">
                    <w:t>9789925300914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CF8CFB5" w14:textId="6ADC01DF" w:rsidR="00E64B7F" w:rsidRPr="00A975B7" w:rsidRDefault="00CE0BC4" w:rsidP="00E64B7F">
                  <w:pPr>
                    <w:spacing w:after="0" w:line="240" w:lineRule="auto"/>
                    <w:jc w:val="center"/>
                  </w:pPr>
                  <w:r>
                    <w:t>21,38</w:t>
                  </w:r>
                </w:p>
              </w:tc>
              <w:permStart w:id="5235168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4521BC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23516872" w:displacedByCustomXml="prev"/>
            </w:tr>
            <w:tr w:rsidR="00E64B7F" w:rsidRPr="009451C3" w14:paraId="60181571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96CE12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6C7B8D" w14:textId="77777777" w:rsidR="00E64B7F" w:rsidRPr="00AE75FE" w:rsidRDefault="00E64B7F" w:rsidP="00E64B7F">
                  <w:pPr>
                    <w:spacing w:after="0" w:line="240" w:lineRule="auto"/>
                  </w:pPr>
                  <w:r w:rsidRPr="00AE75FE">
                    <w:t>3º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CCC976" w14:textId="77777777" w:rsidR="00E64B7F" w:rsidRPr="00F10ECE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BURLINGTON BOOKS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59634D" w14:textId="77777777" w:rsidR="00E64B7F" w:rsidRPr="00FF21B3" w:rsidRDefault="00E64B7F" w:rsidP="00E64B7F">
                  <w:pPr>
                    <w:tabs>
                      <w:tab w:val="center" w:pos="701"/>
                    </w:tabs>
                    <w:spacing w:after="0" w:line="240" w:lineRule="auto"/>
                    <w:jc w:val="center"/>
                  </w:pPr>
                  <w:r w:rsidRPr="00F60E60">
                    <w:t>9789925300846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43339F" w14:textId="5E326F46" w:rsidR="00E64B7F" w:rsidRPr="00A975B7" w:rsidRDefault="00CE0BC4" w:rsidP="00E64B7F">
                  <w:pPr>
                    <w:spacing w:after="0" w:line="240" w:lineRule="auto"/>
                    <w:jc w:val="center"/>
                  </w:pPr>
                  <w:r>
                    <w:t>35,15</w:t>
                  </w:r>
                </w:p>
              </w:tc>
              <w:permStart w:id="2038250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12052DF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3825017" w:displacedByCustomXml="prev"/>
            </w:tr>
            <w:tr w:rsidR="00E64B7F" w:rsidRPr="009451C3" w14:paraId="4CE21C85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FB877D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898E6A" w14:textId="77777777" w:rsidR="00E64B7F" w:rsidRDefault="00E64B7F" w:rsidP="00E64B7F">
                  <w:pPr>
                    <w:spacing w:after="0" w:line="240" w:lineRule="auto"/>
                  </w:pPr>
                  <w:r w:rsidRPr="00AE75FE">
                    <w:t>ÁMBITO CIENTÍFICO Y MATEMÁTICO</w:t>
                  </w:r>
                  <w:r>
                    <w:t xml:space="preserve"> </w:t>
                  </w:r>
                  <w:r w:rsidRPr="00AE75FE">
                    <w:t>NIVEL I ESO DIVER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2967B4" w14:textId="77777777" w:rsidR="00E64B7F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EDITEX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17C2D25" w14:textId="77777777" w:rsidR="00E64B7F" w:rsidRPr="00FF21B3" w:rsidRDefault="00E64B7F" w:rsidP="00E64B7F">
                  <w:pPr>
                    <w:spacing w:after="0" w:line="240" w:lineRule="auto"/>
                    <w:jc w:val="center"/>
                  </w:pPr>
                  <w:r w:rsidRPr="00F60E60">
                    <w:t>9788413218311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3DCCC97" w14:textId="30CA1E47" w:rsidR="00E64B7F" w:rsidRDefault="00CE0BC4" w:rsidP="00E64B7F">
                  <w:pPr>
                    <w:spacing w:after="0" w:line="240" w:lineRule="auto"/>
                    <w:jc w:val="center"/>
                  </w:pPr>
                  <w:r>
                    <w:t>38,71</w:t>
                  </w:r>
                </w:p>
              </w:tc>
              <w:permStart w:id="157058963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8A1A920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70589636" w:displacedByCustomXml="prev"/>
            </w:tr>
            <w:tr w:rsidR="00E64B7F" w:rsidRPr="009451C3" w14:paraId="5DF78CA2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6D09BD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1B4EF6" w14:textId="77777777" w:rsidR="00E64B7F" w:rsidRPr="00A27B74" w:rsidRDefault="00E64B7F" w:rsidP="00E64B7F">
                  <w:pPr>
                    <w:spacing w:after="0" w:line="240" w:lineRule="auto"/>
                  </w:pPr>
                  <w:r w:rsidRPr="00A27B74">
                    <w:t xml:space="preserve">3º ESO MÚSICA NIVEL </w:t>
                  </w:r>
                  <w:proofErr w:type="gramStart"/>
                  <w:r w:rsidRPr="00A27B74">
                    <w:t>II  Operación</w:t>
                  </w:r>
                  <w:proofErr w:type="gramEnd"/>
                  <w:r w:rsidRPr="00A27B74">
                    <w:t xml:space="preserve">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B0E8CB" w14:textId="77777777" w:rsidR="00E64B7F" w:rsidRPr="00A27B74" w:rsidRDefault="00E64B7F" w:rsidP="00E64B7F">
                  <w:pPr>
                    <w:spacing w:after="0" w:line="240" w:lineRule="auto"/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DF7AC7" w14:textId="77777777" w:rsidR="00E64B7F" w:rsidRPr="00A27B74" w:rsidRDefault="00E64B7F" w:rsidP="00E64B7F">
                  <w:pPr>
                    <w:spacing w:after="0" w:line="240" w:lineRule="auto"/>
                    <w:jc w:val="center"/>
                  </w:pPr>
                  <w:r w:rsidRPr="00A27B74">
                    <w:t>9788414309841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7605A1" w14:textId="74DF5BC6" w:rsidR="00E64B7F" w:rsidRPr="001278FC" w:rsidRDefault="00E64B7F" w:rsidP="00E64B7F">
                  <w:pPr>
                    <w:spacing w:after="0" w:line="240" w:lineRule="auto"/>
                    <w:jc w:val="center"/>
                  </w:pPr>
                  <w:r w:rsidRPr="00626A4F">
                    <w:t>33,06</w:t>
                  </w:r>
                </w:p>
              </w:tc>
              <w:permStart w:id="17427443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8C2A316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42744397" w:displacedByCustomXml="prev"/>
            </w:tr>
            <w:tr w:rsidR="00E64B7F" w:rsidRPr="009451C3" w14:paraId="7BD28B2C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DB169D" w14:textId="77777777" w:rsidR="00E64B7F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FF7739" w14:textId="77777777" w:rsidR="00E64B7F" w:rsidRPr="00A27B74" w:rsidRDefault="00E64B7F" w:rsidP="00E64B7F">
                  <w:pPr>
                    <w:spacing w:after="0" w:line="240" w:lineRule="auto"/>
                  </w:pPr>
                  <w:r w:rsidRPr="00A27B74">
                    <w:t>3º ESO RELIGIÓN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8DBF05" w14:textId="77777777" w:rsidR="00E64B7F" w:rsidRPr="00A27B74" w:rsidRDefault="00E64B7F" w:rsidP="00E64B7F">
                  <w:pPr>
                    <w:spacing w:after="0" w:line="240" w:lineRule="auto"/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E5D94A" w14:textId="77777777" w:rsidR="00E64B7F" w:rsidRDefault="00E64B7F" w:rsidP="00E64B7F">
                  <w:pPr>
                    <w:spacing w:after="0" w:line="240" w:lineRule="auto"/>
                    <w:jc w:val="center"/>
                  </w:pPr>
                  <w:r w:rsidRPr="00A27B74">
                    <w:t>9788411201247</w:t>
                  </w:r>
                </w:p>
              </w:tc>
              <w:tc>
                <w:tcPr>
                  <w:tcW w:w="99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CDC7BF" w14:textId="0177E45D" w:rsidR="00E64B7F" w:rsidRDefault="00CE0BC4" w:rsidP="00E64B7F">
                  <w:pPr>
                    <w:spacing w:after="0" w:line="240" w:lineRule="auto"/>
                    <w:jc w:val="center"/>
                  </w:pPr>
                  <w:r>
                    <w:t>39,45</w:t>
                  </w:r>
                </w:p>
              </w:tc>
              <w:permStart w:id="3485354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74B863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48535435" w:displacedByCustomXml="prev"/>
            </w:tr>
            <w:tr w:rsidR="00A96344" w:rsidRPr="009451C3" w14:paraId="59458BD3" w14:textId="77777777" w:rsidTr="001C2C0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3215B0" w14:textId="53A99072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76E0C6" w14:textId="77777777" w:rsidR="00A96344" w:rsidRPr="00092717" w:rsidRDefault="00A96344" w:rsidP="001C2C01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99CB9E" w14:textId="77777777" w:rsidR="00A96344" w:rsidRPr="00A96344" w:rsidRDefault="00A96344" w:rsidP="001C2C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255560" w14:textId="77777777" w:rsidR="00A96344" w:rsidRPr="00A96344" w:rsidRDefault="00A96344" w:rsidP="001C2C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4909B5" w14:textId="77777777" w:rsidR="00A96344" w:rsidRPr="00230EB7" w:rsidRDefault="00A96344" w:rsidP="001C2C01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48237410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10649AF" w14:textId="77777777" w:rsidR="00A96344" w:rsidRPr="00CF4131" w:rsidRDefault="00A96344" w:rsidP="001C2C0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82374107" w:displacedByCustomXml="prev"/>
            </w:tr>
            <w:tr w:rsidR="00A96344" w:rsidRPr="009451C3" w14:paraId="1364E906" w14:textId="77777777" w:rsidTr="001C2C0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1201E8" w14:textId="2B173D4E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DFFC78" w14:textId="77777777" w:rsidR="00A96344" w:rsidRPr="00092717" w:rsidRDefault="00A96344" w:rsidP="001C2C01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E5639B" w14:textId="77777777" w:rsidR="00A96344" w:rsidRPr="00092717" w:rsidRDefault="00A96344" w:rsidP="001C2C01">
                  <w:pPr>
                    <w:spacing w:after="0" w:line="240" w:lineRule="auto"/>
                  </w:pP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2B0D3F" w14:textId="77777777" w:rsidR="00A96344" w:rsidRPr="00092717" w:rsidRDefault="00A96344" w:rsidP="001C2C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A7FEDC" w14:textId="77777777" w:rsidR="00A96344" w:rsidRPr="00230EB7" w:rsidRDefault="00A96344" w:rsidP="001C2C01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6573508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0E8F0A6" w14:textId="77777777" w:rsidR="00A96344" w:rsidRPr="00CF4131" w:rsidRDefault="00A96344" w:rsidP="001C2C0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57350896" w:displacedByCustomXml="prev"/>
            </w:tr>
            <w:tr w:rsidR="00DE7F4F" w:rsidRPr="009451C3" w14:paraId="39E3F9AA" w14:textId="77777777" w:rsidTr="00F60E60">
              <w:trPr>
                <w:trHeight w:hRule="exact" w:val="429"/>
              </w:trPr>
              <w:tc>
                <w:tcPr>
                  <w:tcW w:w="31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4C410E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8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5688092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97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190349" w14:textId="1C8033BA" w:rsidR="00DE7F4F" w:rsidRDefault="00E64B7F" w:rsidP="001D073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CE0B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CE0BC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D073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91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9FBB5E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6332B58E" w14:textId="77777777" w:rsidTr="00F60E60">
              <w:trPr>
                <w:trHeight w:val="323"/>
              </w:trPr>
              <w:tc>
                <w:tcPr>
                  <w:tcW w:w="31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EDB39D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F108B77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>Importe total a ingresar</w:t>
                  </w:r>
                  <w:proofErr w:type="gramEnd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1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28C330C5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27588180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27588180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0803C4E" w14:textId="77777777" w:rsidTr="00F60E60">
              <w:trPr>
                <w:trHeight w:hRule="exact" w:val="336"/>
              </w:trPr>
              <w:tc>
                <w:tcPr>
                  <w:tcW w:w="31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6BE712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58C7940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591472AD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2962D90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812478455" w:edGrp="everyone"/>
            <w:r w:rsidR="00DA488B">
              <w:t xml:space="preserve">      </w:t>
            </w:r>
            <w:r w:rsidRPr="0045356D">
              <w:t xml:space="preserve"> </w:t>
            </w:r>
            <w:permEnd w:id="1812478455"/>
            <w:r w:rsidRPr="0045356D">
              <w:t>libros</w:t>
            </w:r>
          </w:p>
          <w:p w14:paraId="665ED41D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558449742" w:edGrp="everyone"/>
            <w:r>
              <w:t xml:space="preserve"> </w:t>
            </w:r>
            <w:r w:rsidR="00DA488B">
              <w:t xml:space="preserve">    </w:t>
            </w:r>
            <w:permEnd w:id="558449742"/>
          </w:p>
        </w:tc>
      </w:tr>
    </w:tbl>
    <w:p w14:paraId="3646A3F5" w14:textId="77777777" w:rsidR="00DA488B" w:rsidRDefault="00DA488B" w:rsidP="00E6561E">
      <w:pPr>
        <w:spacing w:after="0" w:line="240" w:lineRule="auto"/>
        <w:jc w:val="center"/>
      </w:pPr>
    </w:p>
    <w:p w14:paraId="21FD4827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0CC5BC44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18D423BE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D6BFBDA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52A9AD24" w14:textId="6712F626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CE0BC4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CE0BC4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65667EFF" w14:textId="77777777" w:rsidR="00E64B7F" w:rsidRPr="00BF7B24" w:rsidRDefault="00E64B7F" w:rsidP="00E64B7F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64B7F" w14:paraId="19E4DEEB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2822F520" w14:textId="77777777" w:rsidR="00E64B7F" w:rsidRPr="00E24A8A" w:rsidRDefault="00E64B7F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76B00B0" wp14:editId="2F061969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0228319" w14:textId="77777777" w:rsidR="00E64B7F" w:rsidRPr="00E24A8A" w:rsidRDefault="00E64B7F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70C31F2" w14:textId="77777777" w:rsidR="00E64B7F" w:rsidRDefault="00E64B7F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7C489437" w14:textId="77777777" w:rsidR="00E64B7F" w:rsidRDefault="00E64B7F" w:rsidP="00E64B7F">
      <w:pPr>
        <w:spacing w:after="0" w:line="240" w:lineRule="auto"/>
        <w:jc w:val="center"/>
      </w:pPr>
    </w:p>
    <w:p w14:paraId="5BC6526B" w14:textId="77777777" w:rsidR="00E64B7F" w:rsidRDefault="00E64B7F" w:rsidP="00E6561E">
      <w:pPr>
        <w:spacing w:after="0" w:line="240" w:lineRule="auto"/>
        <w:jc w:val="center"/>
      </w:pPr>
    </w:p>
    <w:sectPr w:rsidR="00E64B7F" w:rsidSect="00107B7A"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B793" w14:textId="77777777" w:rsidR="00D86A16" w:rsidRDefault="00D86A16">
      <w:pPr>
        <w:spacing w:after="0" w:line="240" w:lineRule="auto"/>
      </w:pPr>
      <w:r>
        <w:separator/>
      </w:r>
    </w:p>
  </w:endnote>
  <w:endnote w:type="continuationSeparator" w:id="0">
    <w:p w14:paraId="0388D5F7" w14:textId="77777777" w:rsidR="00D86A16" w:rsidRDefault="00D8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0F93" w14:textId="77777777" w:rsidR="00D86A16" w:rsidRDefault="00D86A16">
      <w:pPr>
        <w:spacing w:after="0" w:line="240" w:lineRule="auto"/>
      </w:pPr>
      <w:r>
        <w:separator/>
      </w:r>
    </w:p>
  </w:footnote>
  <w:footnote w:type="continuationSeparator" w:id="0">
    <w:p w14:paraId="08D7C352" w14:textId="77777777" w:rsidR="00D86A16" w:rsidRDefault="00D86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3524">
    <w:abstractNumId w:val="9"/>
  </w:num>
  <w:num w:numId="2" w16cid:durableId="1069183274">
    <w:abstractNumId w:val="7"/>
  </w:num>
  <w:num w:numId="3" w16cid:durableId="1456290768">
    <w:abstractNumId w:val="6"/>
  </w:num>
  <w:num w:numId="4" w16cid:durableId="1826042177">
    <w:abstractNumId w:val="5"/>
  </w:num>
  <w:num w:numId="5" w16cid:durableId="802893092">
    <w:abstractNumId w:val="4"/>
  </w:num>
  <w:num w:numId="6" w16cid:durableId="248387524">
    <w:abstractNumId w:val="8"/>
  </w:num>
  <w:num w:numId="7" w16cid:durableId="596788103">
    <w:abstractNumId w:val="3"/>
  </w:num>
  <w:num w:numId="8" w16cid:durableId="956260402">
    <w:abstractNumId w:val="2"/>
  </w:num>
  <w:num w:numId="9" w16cid:durableId="355889556">
    <w:abstractNumId w:val="1"/>
  </w:num>
  <w:num w:numId="10" w16cid:durableId="1224221088">
    <w:abstractNumId w:val="0"/>
  </w:num>
  <w:num w:numId="11" w16cid:durableId="105079777">
    <w:abstractNumId w:val="9"/>
  </w:num>
  <w:num w:numId="12" w16cid:durableId="622812806">
    <w:abstractNumId w:val="7"/>
  </w:num>
  <w:num w:numId="13" w16cid:durableId="29577735">
    <w:abstractNumId w:val="6"/>
  </w:num>
  <w:num w:numId="14" w16cid:durableId="97989419">
    <w:abstractNumId w:val="5"/>
  </w:num>
  <w:num w:numId="15" w16cid:durableId="785781794">
    <w:abstractNumId w:val="4"/>
  </w:num>
  <w:num w:numId="16" w16cid:durableId="503059889">
    <w:abstractNumId w:val="9"/>
  </w:num>
  <w:num w:numId="17" w16cid:durableId="1829588267">
    <w:abstractNumId w:val="7"/>
  </w:num>
  <w:num w:numId="18" w16cid:durableId="607813556">
    <w:abstractNumId w:val="6"/>
  </w:num>
  <w:num w:numId="19" w16cid:durableId="1281303657">
    <w:abstractNumId w:val="5"/>
  </w:num>
  <w:num w:numId="20" w16cid:durableId="728965504">
    <w:abstractNumId w:val="4"/>
  </w:num>
  <w:num w:numId="21" w16cid:durableId="1886678577">
    <w:abstractNumId w:val="9"/>
  </w:num>
  <w:num w:numId="22" w16cid:durableId="338894901">
    <w:abstractNumId w:val="7"/>
  </w:num>
  <w:num w:numId="23" w16cid:durableId="619922944">
    <w:abstractNumId w:val="6"/>
  </w:num>
  <w:num w:numId="24" w16cid:durableId="1976252941">
    <w:abstractNumId w:val="5"/>
  </w:num>
  <w:num w:numId="25" w16cid:durableId="626590687">
    <w:abstractNumId w:val="4"/>
  </w:num>
  <w:num w:numId="26" w16cid:durableId="1696734688">
    <w:abstractNumId w:val="9"/>
  </w:num>
  <w:num w:numId="27" w16cid:durableId="421874836">
    <w:abstractNumId w:val="7"/>
  </w:num>
  <w:num w:numId="28" w16cid:durableId="705985772">
    <w:abstractNumId w:val="6"/>
  </w:num>
  <w:num w:numId="29" w16cid:durableId="1073746372">
    <w:abstractNumId w:val="5"/>
  </w:num>
  <w:num w:numId="30" w16cid:durableId="1300038750">
    <w:abstractNumId w:val="4"/>
  </w:num>
  <w:num w:numId="31" w16cid:durableId="2099672210">
    <w:abstractNumId w:val="11"/>
  </w:num>
  <w:num w:numId="32" w16cid:durableId="1843204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0368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3647"/>
    <w:rsid w:val="001349C2"/>
    <w:rsid w:val="00154902"/>
    <w:rsid w:val="00174674"/>
    <w:rsid w:val="00193EF2"/>
    <w:rsid w:val="00194C5C"/>
    <w:rsid w:val="001A46EA"/>
    <w:rsid w:val="001A4C9F"/>
    <w:rsid w:val="001B4923"/>
    <w:rsid w:val="001C2C01"/>
    <w:rsid w:val="001C6465"/>
    <w:rsid w:val="001D0732"/>
    <w:rsid w:val="001F6A8F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8277A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115"/>
    <w:rsid w:val="003904B5"/>
    <w:rsid w:val="00390755"/>
    <w:rsid w:val="003A31D4"/>
    <w:rsid w:val="003A5905"/>
    <w:rsid w:val="003A60FE"/>
    <w:rsid w:val="003B2A7C"/>
    <w:rsid w:val="003C6777"/>
    <w:rsid w:val="003C78E7"/>
    <w:rsid w:val="003F3B6F"/>
    <w:rsid w:val="0040334B"/>
    <w:rsid w:val="00406E9D"/>
    <w:rsid w:val="0041287B"/>
    <w:rsid w:val="004163AB"/>
    <w:rsid w:val="00421314"/>
    <w:rsid w:val="004462A5"/>
    <w:rsid w:val="004472D2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31C9"/>
    <w:rsid w:val="0053713E"/>
    <w:rsid w:val="00540596"/>
    <w:rsid w:val="00563D1C"/>
    <w:rsid w:val="005727E2"/>
    <w:rsid w:val="005A4CE4"/>
    <w:rsid w:val="005F049A"/>
    <w:rsid w:val="00600B0E"/>
    <w:rsid w:val="00623931"/>
    <w:rsid w:val="0065626E"/>
    <w:rsid w:val="0065638A"/>
    <w:rsid w:val="0065705A"/>
    <w:rsid w:val="006643F6"/>
    <w:rsid w:val="00665990"/>
    <w:rsid w:val="00680E25"/>
    <w:rsid w:val="006B12E0"/>
    <w:rsid w:val="006B1F5C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2FBF"/>
    <w:rsid w:val="00774BAE"/>
    <w:rsid w:val="007804EA"/>
    <w:rsid w:val="0078172E"/>
    <w:rsid w:val="007A69EC"/>
    <w:rsid w:val="007A7CB9"/>
    <w:rsid w:val="007B2BAD"/>
    <w:rsid w:val="007B7DF3"/>
    <w:rsid w:val="007C4C5C"/>
    <w:rsid w:val="007D41B5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6225D"/>
    <w:rsid w:val="00970B7C"/>
    <w:rsid w:val="00975FA8"/>
    <w:rsid w:val="009945B2"/>
    <w:rsid w:val="009D4055"/>
    <w:rsid w:val="009D7859"/>
    <w:rsid w:val="009E50B8"/>
    <w:rsid w:val="00A1101A"/>
    <w:rsid w:val="00A12C8D"/>
    <w:rsid w:val="00A42508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C02FB"/>
    <w:rsid w:val="00AF2BFA"/>
    <w:rsid w:val="00B03032"/>
    <w:rsid w:val="00B16BEB"/>
    <w:rsid w:val="00B17EF9"/>
    <w:rsid w:val="00B32E41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C579F"/>
    <w:rsid w:val="00BD233A"/>
    <w:rsid w:val="00BD4DC7"/>
    <w:rsid w:val="00BF2F7B"/>
    <w:rsid w:val="00BF3CFD"/>
    <w:rsid w:val="00BF6866"/>
    <w:rsid w:val="00C03257"/>
    <w:rsid w:val="00C04647"/>
    <w:rsid w:val="00C04B6E"/>
    <w:rsid w:val="00C06E1A"/>
    <w:rsid w:val="00C54C54"/>
    <w:rsid w:val="00C56926"/>
    <w:rsid w:val="00C63929"/>
    <w:rsid w:val="00C6460C"/>
    <w:rsid w:val="00C658BC"/>
    <w:rsid w:val="00C70981"/>
    <w:rsid w:val="00C76E31"/>
    <w:rsid w:val="00C8073B"/>
    <w:rsid w:val="00CD57B3"/>
    <w:rsid w:val="00CE0BC4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86A16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23804"/>
    <w:rsid w:val="00E30451"/>
    <w:rsid w:val="00E61581"/>
    <w:rsid w:val="00E62E54"/>
    <w:rsid w:val="00E64B7F"/>
    <w:rsid w:val="00E6561E"/>
    <w:rsid w:val="00E7594C"/>
    <w:rsid w:val="00E812DB"/>
    <w:rsid w:val="00E86EE6"/>
    <w:rsid w:val="00EA040A"/>
    <w:rsid w:val="00EB0AF1"/>
    <w:rsid w:val="00EB5AEB"/>
    <w:rsid w:val="00EB672F"/>
    <w:rsid w:val="00EC2322"/>
    <w:rsid w:val="00EC349C"/>
    <w:rsid w:val="00EC6C99"/>
    <w:rsid w:val="00F10F8B"/>
    <w:rsid w:val="00F13E8F"/>
    <w:rsid w:val="00F32729"/>
    <w:rsid w:val="00F35A90"/>
    <w:rsid w:val="00F45413"/>
    <w:rsid w:val="00F460A9"/>
    <w:rsid w:val="00F60E60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20EDB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1DA5118-6615-426B-BE47-055BD8E8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28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18</cp:revision>
  <cp:lastPrinted>2018-06-18T10:02:00Z</cp:lastPrinted>
  <dcterms:created xsi:type="dcterms:W3CDTF">2022-09-08T19:02:00Z</dcterms:created>
  <dcterms:modified xsi:type="dcterms:W3CDTF">2025-06-15T07:03:00Z</dcterms:modified>
</cp:coreProperties>
</file>