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7B20E9" w14:paraId="7E052A18" w14:textId="77777777" w:rsidTr="00D9305E">
        <w:tc>
          <w:tcPr>
            <w:tcW w:w="675" w:type="dxa"/>
          </w:tcPr>
          <w:p w14:paraId="48D0CC75" w14:textId="5FA725F3" w:rsidR="007B20E9" w:rsidRPr="00211F26" w:rsidRDefault="0022689F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2A67D1AA" wp14:editId="56F5767D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D407CEC" w14:textId="6C828B0B" w:rsidR="007B20E9" w:rsidRPr="00211F26" w:rsidRDefault="007B20E9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F43FA8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F43FA8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272CDC0C" w14:textId="054659C2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</w:t>
      </w:r>
      <w:r w:rsidR="00B43218">
        <w:rPr>
          <w:rFonts w:ascii="Arial Narrow" w:hAnsi="Arial Narrow" w:cs="Arial Narrow"/>
          <w:color w:val="3E5D78" w:themeColor="accent2" w:themeShade="80"/>
          <w:sz w:val="20"/>
          <w:szCs w:val="20"/>
        </w:rPr>
        <w:t>/a</w:t>
      </w: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0592FC0E" w14:textId="77777777" w:rsidTr="00BD233A">
        <w:trPr>
          <w:trHeight w:val="454"/>
        </w:trPr>
        <w:tc>
          <w:tcPr>
            <w:tcW w:w="9375" w:type="dxa"/>
          </w:tcPr>
          <w:p w14:paraId="7F027F9D" w14:textId="4701C1AD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B43218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33721088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337210885"/>
          </w:p>
          <w:p w14:paraId="1DE6A046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339F692F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BD3F69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72DC5F9A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0B4C91D5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BD04385" w14:textId="77777777" w:rsidTr="00B250EA">
        <w:trPr>
          <w:trHeight w:val="1059"/>
        </w:trPr>
        <w:tc>
          <w:tcPr>
            <w:tcW w:w="9430" w:type="dxa"/>
          </w:tcPr>
          <w:p w14:paraId="138347A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47068002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470680025"/>
          </w:p>
          <w:p w14:paraId="2E60E979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65027651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650276518"/>
          </w:p>
          <w:p w14:paraId="56E9A0F2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462119068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462119068"/>
          </w:p>
        </w:tc>
      </w:tr>
    </w:tbl>
    <w:p w14:paraId="5FBB3CD3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2D195FF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2A808CCB" w14:textId="77777777" w:rsidTr="00AF0867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418457FC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7D95D4F5" w14:textId="77777777" w:rsidTr="00DA3D21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3027AE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6EFC7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D8ABFD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4AD05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26913D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19E948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B4AE7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B43218" w:rsidRPr="009451C3" w14:paraId="18C965B1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17B103" w14:textId="77777777" w:rsidR="00B43218" w:rsidRPr="009451C3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EEC397" w14:textId="77777777" w:rsidR="00B43218" w:rsidRPr="009A4883" w:rsidRDefault="00B43218" w:rsidP="00B43218">
                  <w:pPr>
                    <w:spacing w:after="0" w:line="240" w:lineRule="auto"/>
                  </w:pPr>
                  <w:r w:rsidRPr="009A4883">
                    <w:t xml:space="preserve">3º </w:t>
                  </w:r>
                  <w:proofErr w:type="gramStart"/>
                  <w:r w:rsidRPr="009A4883">
                    <w:t>EP  ARTS</w:t>
                  </w:r>
                  <w:proofErr w:type="gramEnd"/>
                  <w:r w:rsidRPr="009A4883">
                    <w:t xml:space="preserve"> AND CRAFTS  3.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D2494D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52F9D2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9788414313237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46C7E1" w14:textId="24BE0458" w:rsidR="00B43218" w:rsidRPr="00B836BB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35,77</w:t>
                  </w:r>
                </w:p>
              </w:tc>
              <w:permStart w:id="6323865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6ECD5E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2386531" w:displacedByCustomXml="prev"/>
            </w:tr>
            <w:tr w:rsidR="00B43218" w:rsidRPr="009451C3" w14:paraId="1F461392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4F0947" w14:textId="77777777" w:rsidR="00B43218" w:rsidRPr="009451C3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39154" w14:textId="77777777" w:rsidR="00B43218" w:rsidRPr="009A4883" w:rsidRDefault="00B43218" w:rsidP="00B43218">
                  <w:pPr>
                    <w:spacing w:after="0" w:line="240" w:lineRule="auto"/>
                  </w:pPr>
                  <w:r w:rsidRPr="009A4883">
                    <w:t>3º EP MÚSICA</w:t>
                  </w:r>
                  <w:r>
                    <w:t xml:space="preserve">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8B279E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87BD77B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BD3F69">
                    <w:t>9788413925455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2063F8E" w14:textId="28B966BB" w:rsidR="00B43218" w:rsidRPr="00B836BB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36,69</w:t>
                  </w:r>
                </w:p>
              </w:tc>
              <w:permStart w:id="8601118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C11B6E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60111837" w:displacedByCustomXml="prev"/>
            </w:tr>
            <w:tr w:rsidR="00B43218" w:rsidRPr="009451C3" w14:paraId="5B7718E8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697BE3" w14:textId="77777777" w:rsidR="00B43218" w:rsidRPr="009451C3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C2A7FB" w14:textId="77777777" w:rsidR="00B43218" w:rsidRPr="009A4883" w:rsidRDefault="00B43218" w:rsidP="00B43218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CIENCIAS NATURALES 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B30CF8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055632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9788411204514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8C8764F" w14:textId="6BA6E7B3" w:rsidR="00B43218" w:rsidRPr="00B836BB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35,04</w:t>
                  </w:r>
                </w:p>
              </w:tc>
              <w:permStart w:id="89345404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D6F8CBE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93454046" w:displacedByCustomXml="prev"/>
            </w:tr>
            <w:tr w:rsidR="00B43218" w:rsidRPr="009451C3" w14:paraId="6F86E634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3036BDB" w14:textId="77777777" w:rsidR="00B43218" w:rsidRPr="009451C3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4D4F6E" w14:textId="77777777" w:rsidR="00B43218" w:rsidRPr="009A4883" w:rsidRDefault="00B43218" w:rsidP="00B43218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CIENCIAS SOCIALES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ED0281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861403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9788411204491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EBA8863" w14:textId="7D13C113" w:rsidR="00B43218" w:rsidRPr="00B836BB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35,04</w:t>
                  </w:r>
                </w:p>
              </w:tc>
              <w:permStart w:id="42090311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50F1AE0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20903113" w:displacedByCustomXml="prev"/>
            </w:tr>
            <w:tr w:rsidR="00B43218" w:rsidRPr="009451C3" w14:paraId="48E9E094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3A4923" w14:textId="77777777" w:rsidR="00B43218" w:rsidRPr="009451C3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147B16" w14:textId="77777777" w:rsidR="00B43218" w:rsidRPr="009A4883" w:rsidRDefault="00B43218" w:rsidP="00B43218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LENGUA CASTEL</w:t>
                  </w:r>
                  <w:r>
                    <w:t>L</w:t>
                  </w:r>
                  <w:r w:rsidRPr="009A4883">
                    <w:t>ANA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C2DDBF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C1D1A9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9788413924922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0952219" w14:textId="79E2EA43" w:rsidR="00B43218" w:rsidRPr="00B836BB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45,78</w:t>
                  </w:r>
                </w:p>
              </w:tc>
              <w:permStart w:id="18731635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44A13E4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73163596" w:displacedByCustomXml="prev"/>
            </w:tr>
            <w:tr w:rsidR="00B43218" w:rsidRPr="009451C3" w14:paraId="584A4ED0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5963EF" w14:textId="77777777" w:rsidR="00B43218" w:rsidRPr="009451C3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5B9D52" w14:textId="77777777" w:rsidR="00B43218" w:rsidRPr="009A4883" w:rsidRDefault="00B43218" w:rsidP="00B43218">
                  <w:pPr>
                    <w:spacing w:after="0" w:line="240" w:lineRule="auto"/>
                  </w:pPr>
                  <w:r>
                    <w:t>3º EP MATEMÁ</w:t>
                  </w:r>
                  <w:r w:rsidRPr="009A4883">
                    <w:t>TICAS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AF0FEE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02FFB1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9788413925318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5180828" w14:textId="11420FFE" w:rsidR="00B43218" w:rsidRPr="00B836BB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45,78</w:t>
                  </w:r>
                </w:p>
              </w:tc>
              <w:permStart w:id="20105931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5FDE515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0593102" w:displacedByCustomXml="prev"/>
            </w:tr>
            <w:tr w:rsidR="00B43218" w:rsidRPr="009451C3" w14:paraId="30C7C11C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BE68E4" w14:textId="77777777" w:rsidR="00B43218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CAB8CF" w14:textId="77777777" w:rsidR="00B43218" w:rsidRPr="009A4883" w:rsidRDefault="00B43218" w:rsidP="00B43218">
                  <w:pPr>
                    <w:spacing w:after="0" w:line="240" w:lineRule="auto"/>
                  </w:pPr>
                  <w:r>
                    <w:t>3º EP RELIGIÓN CATÓLICA EDÉ</w:t>
                  </w:r>
                  <w:r w:rsidRPr="009A4883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20D010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DAE11D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9788413926919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8FACD36" w14:textId="2E6C3C4C" w:rsidR="00B43218" w:rsidRPr="00B836BB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34,78</w:t>
                  </w:r>
                </w:p>
              </w:tc>
              <w:permStart w:id="31053424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89F4286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0534243" w:displacedByCustomXml="prev"/>
            </w:tr>
            <w:tr w:rsidR="00B43218" w:rsidRPr="009451C3" w14:paraId="6702D521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480C03" w14:textId="77777777" w:rsidR="00B43218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01BBD0" w14:textId="77777777" w:rsidR="00B43218" w:rsidRPr="009A4883" w:rsidRDefault="00B43218" w:rsidP="00B43218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AMAZING ROOFTOPS 3.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8EE39F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BF0210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9780194121736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0BED53C" w14:textId="0951EBDB" w:rsidR="00B43218" w:rsidRPr="00B836BB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28,99</w:t>
                  </w:r>
                </w:p>
              </w:tc>
              <w:permStart w:id="201349428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4074C31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13494283" w:displacedByCustomXml="prev"/>
            </w:tr>
            <w:tr w:rsidR="00B43218" w:rsidRPr="009451C3" w14:paraId="201FD40A" w14:textId="77777777" w:rsidTr="00B43218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B75151" w14:textId="77777777" w:rsidR="00B43218" w:rsidRDefault="00B43218" w:rsidP="00B43218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B773B4" w14:textId="77777777" w:rsidR="00B43218" w:rsidRPr="009A4883" w:rsidRDefault="00B43218" w:rsidP="00B43218">
                  <w:pPr>
                    <w:spacing w:after="0" w:line="240" w:lineRule="auto"/>
                  </w:pPr>
                  <w:r>
                    <w:t xml:space="preserve">3º EP </w:t>
                  </w:r>
                  <w:r w:rsidRPr="009A4883">
                    <w:t>AMAZING ROOFTOPS FOR MADRID 3.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DEB429" w14:textId="77777777" w:rsidR="00B43218" w:rsidRPr="009A4883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B22E6F" w14:textId="77777777" w:rsidR="00B43218" w:rsidRDefault="00B43218" w:rsidP="00B43218">
                  <w:pPr>
                    <w:spacing w:after="0" w:line="240" w:lineRule="auto"/>
                    <w:jc w:val="center"/>
                  </w:pPr>
                  <w:r w:rsidRPr="009A4883">
                    <w:t>9780194571210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AC323D" w14:textId="26D1E589" w:rsidR="00B43218" w:rsidRDefault="00B43218" w:rsidP="00B43218">
                  <w:pPr>
                    <w:spacing w:after="0" w:line="240" w:lineRule="auto"/>
                    <w:jc w:val="center"/>
                  </w:pPr>
                  <w:r w:rsidRPr="00335C70">
                    <w:t>31,13</w:t>
                  </w:r>
                </w:p>
              </w:tc>
              <w:permStart w:id="85636343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103DCF" w14:textId="77777777" w:rsidR="00B43218" w:rsidRPr="00CF4131" w:rsidRDefault="00B43218" w:rsidP="00B43218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56363430" w:displacedByCustomXml="prev"/>
            </w:tr>
            <w:tr w:rsidR="00DE7F4F" w:rsidRPr="009451C3" w14:paraId="5E8E4565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16531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37D2E9A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71C714" w14:textId="34E8BEBD" w:rsidR="00DE7F4F" w:rsidRPr="00BD3F69" w:rsidRDefault="00B43218" w:rsidP="007B20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328,99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EF1891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5019F668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0921EA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066C8E6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23616EA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010828913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010828913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182FCA6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0EE719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9C47276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068048B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9232FF8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597649751" w:edGrp="everyone"/>
            <w:r w:rsidR="00DA488B">
              <w:t xml:space="preserve">      </w:t>
            </w:r>
            <w:r w:rsidRPr="0045356D">
              <w:t xml:space="preserve"> </w:t>
            </w:r>
            <w:permEnd w:id="1597649751"/>
            <w:r w:rsidRPr="0045356D">
              <w:t>libros</w:t>
            </w:r>
          </w:p>
          <w:p w14:paraId="75F3F164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265828" w:edGrp="everyone"/>
            <w:r>
              <w:t xml:space="preserve"> </w:t>
            </w:r>
            <w:r w:rsidR="00DA488B">
              <w:t xml:space="preserve">    </w:t>
            </w:r>
            <w:permEnd w:id="17265828"/>
          </w:p>
        </w:tc>
      </w:tr>
    </w:tbl>
    <w:p w14:paraId="30BB1E28" w14:textId="77777777" w:rsidR="00B43218" w:rsidRDefault="00B43218" w:rsidP="00B43218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7F54A7ED" w14:textId="54D2A970" w:rsidR="00C50102" w:rsidRPr="00C50102" w:rsidRDefault="00C50102" w:rsidP="00B43218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C50102">
        <w:rPr>
          <w:rFonts w:ascii="Gill Sans MT" w:eastAsia="Gill Sans MT" w:hAnsi="Gill Sans MT"/>
          <w:b/>
          <w:bCs/>
          <w:lang w:val="es-ES_tradnl"/>
        </w:rPr>
        <w:t>Forma de pago</w:t>
      </w:r>
      <w:r w:rsidRPr="00C50102">
        <w:rPr>
          <w:rFonts w:ascii="Gill Sans MT" w:eastAsia="Gill Sans MT" w:hAnsi="Gill Sans MT"/>
          <w:lang w:val="es-ES_tradnl"/>
        </w:rPr>
        <w:t>: transferencia bancaria a la cuenta del banco</w:t>
      </w:r>
      <w:r w:rsidRPr="00C50102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DBB263B" w14:textId="69C39CD3" w:rsidR="00C50102" w:rsidRDefault="00C50102" w:rsidP="00B43218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C50102">
        <w:rPr>
          <w:rFonts w:ascii="Gill Sans MT" w:eastAsia="Gill Sans MT" w:hAnsi="Gill Sans MT"/>
          <w:lang w:val="es-ES_tradnl"/>
        </w:rPr>
        <w:t>del Colegio Santa María de los Apóstoles</w:t>
      </w:r>
      <w:r w:rsidR="00B43218">
        <w:rPr>
          <w:rFonts w:ascii="Gill Sans MT" w:eastAsia="Gill Sans MT" w:hAnsi="Gill Sans MT"/>
          <w:lang w:val="es-ES_tradnl"/>
        </w:rPr>
        <w:t>.</w:t>
      </w:r>
    </w:p>
    <w:p w14:paraId="702BA12A" w14:textId="77777777" w:rsidR="00B43218" w:rsidRPr="00C50102" w:rsidRDefault="00B43218" w:rsidP="00B43218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FB69E71" w14:textId="77777777" w:rsidR="00C50102" w:rsidRPr="00C50102" w:rsidRDefault="00C50102" w:rsidP="00B4321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C50102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C50102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C50102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5BE93C60" w14:textId="4256C171" w:rsidR="00C50102" w:rsidRDefault="00C50102" w:rsidP="00B4321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F43FA8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C50102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B43218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C50102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05060BDB" w14:textId="77777777" w:rsidR="00B43218" w:rsidRPr="00C50102" w:rsidRDefault="00B43218" w:rsidP="00B4321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3BF187FD" w14:textId="155D6FE4" w:rsidR="00480B68" w:rsidRDefault="00C50102" w:rsidP="00E90227">
      <w:pPr>
        <w:spacing w:after="120" w:line="240" w:lineRule="auto"/>
        <w:jc w:val="both"/>
      </w:pPr>
      <w:r w:rsidRPr="00C50102">
        <w:rPr>
          <w:rFonts w:ascii="Gill Sans MT" w:eastAsia="Gill Sans MT" w:hAnsi="Gill Sans MT"/>
          <w:lang w:val="es-ES_tradnl"/>
        </w:rPr>
        <w:t>En</w:t>
      </w:r>
      <w:r w:rsidRPr="00C50102">
        <w:rPr>
          <w:rFonts w:ascii="Gill Sans MT" w:eastAsia="Gill Sans MT" w:hAnsi="Gill Sans MT"/>
          <w:b/>
          <w:lang w:val="es-ES_tradnl"/>
        </w:rPr>
        <w:t xml:space="preserve"> SEPTIEMBRE</w:t>
      </w:r>
      <w:r w:rsidRPr="00C50102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AF0867" w14:paraId="4ABB246C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05E0C115" w14:textId="77777777" w:rsidR="00AF0867" w:rsidRPr="00E24A8A" w:rsidRDefault="00AF0867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8711D4D" wp14:editId="767DD32F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1A5C0026" w14:textId="77777777" w:rsidR="00AF0867" w:rsidRPr="00E24A8A" w:rsidRDefault="00AF0867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567E6A26" w14:textId="77777777" w:rsidR="00AF0867" w:rsidRDefault="00AF0867" w:rsidP="00E72B22">
            <w:pPr>
              <w:spacing w:after="0" w:line="240" w:lineRule="auto"/>
              <w:jc w:val="center"/>
            </w:pPr>
          </w:p>
        </w:tc>
      </w:tr>
    </w:tbl>
    <w:p w14:paraId="3BFAD305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10DEE" w14:textId="77777777" w:rsidR="00A27954" w:rsidRDefault="00A27954">
      <w:pPr>
        <w:spacing w:after="0" w:line="240" w:lineRule="auto"/>
      </w:pPr>
      <w:r>
        <w:separator/>
      </w:r>
    </w:p>
  </w:endnote>
  <w:endnote w:type="continuationSeparator" w:id="0">
    <w:p w14:paraId="3BE97944" w14:textId="77777777" w:rsidR="00A27954" w:rsidRDefault="00A2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86C4" w14:textId="77777777" w:rsidR="00A27954" w:rsidRDefault="00A27954">
      <w:pPr>
        <w:spacing w:after="0" w:line="240" w:lineRule="auto"/>
      </w:pPr>
      <w:r>
        <w:separator/>
      </w:r>
    </w:p>
  </w:footnote>
  <w:footnote w:type="continuationSeparator" w:id="0">
    <w:p w14:paraId="635613EC" w14:textId="77777777" w:rsidR="00A27954" w:rsidRDefault="00A2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497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937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62B0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17764">
    <w:abstractNumId w:val="9"/>
  </w:num>
  <w:num w:numId="2" w16cid:durableId="619727697">
    <w:abstractNumId w:val="7"/>
  </w:num>
  <w:num w:numId="3" w16cid:durableId="1520197676">
    <w:abstractNumId w:val="6"/>
  </w:num>
  <w:num w:numId="4" w16cid:durableId="1901240">
    <w:abstractNumId w:val="5"/>
  </w:num>
  <w:num w:numId="5" w16cid:durableId="183179858">
    <w:abstractNumId w:val="4"/>
  </w:num>
  <w:num w:numId="6" w16cid:durableId="277833723">
    <w:abstractNumId w:val="8"/>
  </w:num>
  <w:num w:numId="7" w16cid:durableId="923874401">
    <w:abstractNumId w:val="3"/>
  </w:num>
  <w:num w:numId="8" w16cid:durableId="652293576">
    <w:abstractNumId w:val="2"/>
  </w:num>
  <w:num w:numId="9" w16cid:durableId="1167087204">
    <w:abstractNumId w:val="1"/>
  </w:num>
  <w:num w:numId="10" w16cid:durableId="183520435">
    <w:abstractNumId w:val="0"/>
  </w:num>
  <w:num w:numId="11" w16cid:durableId="2039811882">
    <w:abstractNumId w:val="9"/>
  </w:num>
  <w:num w:numId="12" w16cid:durableId="496849115">
    <w:abstractNumId w:val="7"/>
  </w:num>
  <w:num w:numId="13" w16cid:durableId="474956765">
    <w:abstractNumId w:val="6"/>
  </w:num>
  <w:num w:numId="14" w16cid:durableId="1254434100">
    <w:abstractNumId w:val="5"/>
  </w:num>
  <w:num w:numId="15" w16cid:durableId="1234855275">
    <w:abstractNumId w:val="4"/>
  </w:num>
  <w:num w:numId="16" w16cid:durableId="2026054825">
    <w:abstractNumId w:val="9"/>
  </w:num>
  <w:num w:numId="17" w16cid:durableId="412048470">
    <w:abstractNumId w:val="7"/>
  </w:num>
  <w:num w:numId="18" w16cid:durableId="1937593361">
    <w:abstractNumId w:val="6"/>
  </w:num>
  <w:num w:numId="19" w16cid:durableId="654526482">
    <w:abstractNumId w:val="5"/>
  </w:num>
  <w:num w:numId="20" w16cid:durableId="1381052555">
    <w:abstractNumId w:val="4"/>
  </w:num>
  <w:num w:numId="21" w16cid:durableId="1635213396">
    <w:abstractNumId w:val="9"/>
  </w:num>
  <w:num w:numId="22" w16cid:durableId="1022901903">
    <w:abstractNumId w:val="7"/>
  </w:num>
  <w:num w:numId="23" w16cid:durableId="1365977847">
    <w:abstractNumId w:val="6"/>
  </w:num>
  <w:num w:numId="24" w16cid:durableId="1013188561">
    <w:abstractNumId w:val="5"/>
  </w:num>
  <w:num w:numId="25" w16cid:durableId="1162743952">
    <w:abstractNumId w:val="4"/>
  </w:num>
  <w:num w:numId="26" w16cid:durableId="1195928165">
    <w:abstractNumId w:val="9"/>
  </w:num>
  <w:num w:numId="27" w16cid:durableId="1584679163">
    <w:abstractNumId w:val="7"/>
  </w:num>
  <w:num w:numId="28" w16cid:durableId="1571576621">
    <w:abstractNumId w:val="6"/>
  </w:num>
  <w:num w:numId="29" w16cid:durableId="691493906">
    <w:abstractNumId w:val="5"/>
  </w:num>
  <w:num w:numId="30" w16cid:durableId="1364211234">
    <w:abstractNumId w:val="4"/>
  </w:num>
  <w:num w:numId="31" w16cid:durableId="1090274600">
    <w:abstractNumId w:val="11"/>
  </w:num>
  <w:num w:numId="32" w16cid:durableId="1625958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1527C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E4FCC"/>
    <w:rsid w:val="00200256"/>
    <w:rsid w:val="002061A7"/>
    <w:rsid w:val="00211D90"/>
    <w:rsid w:val="00211F26"/>
    <w:rsid w:val="0021537F"/>
    <w:rsid w:val="00225857"/>
    <w:rsid w:val="00226885"/>
    <w:rsid w:val="0022689F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20B84"/>
    <w:rsid w:val="003319E3"/>
    <w:rsid w:val="00342B22"/>
    <w:rsid w:val="00350276"/>
    <w:rsid w:val="00350D34"/>
    <w:rsid w:val="00362B6B"/>
    <w:rsid w:val="003815B9"/>
    <w:rsid w:val="003904B5"/>
    <w:rsid w:val="00395A23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5F4"/>
    <w:rsid w:val="004C527F"/>
    <w:rsid w:val="004F1765"/>
    <w:rsid w:val="004F42DE"/>
    <w:rsid w:val="00522C1A"/>
    <w:rsid w:val="00532AC7"/>
    <w:rsid w:val="0053713E"/>
    <w:rsid w:val="00540596"/>
    <w:rsid w:val="005727E2"/>
    <w:rsid w:val="00573D87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0E9"/>
    <w:rsid w:val="007B2BAD"/>
    <w:rsid w:val="007B7DF3"/>
    <w:rsid w:val="007C276E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90E3D"/>
    <w:rsid w:val="008A0050"/>
    <w:rsid w:val="008D2D88"/>
    <w:rsid w:val="008D5097"/>
    <w:rsid w:val="008F046B"/>
    <w:rsid w:val="0091531C"/>
    <w:rsid w:val="009210F0"/>
    <w:rsid w:val="0092663A"/>
    <w:rsid w:val="00942799"/>
    <w:rsid w:val="009451C3"/>
    <w:rsid w:val="00952C8B"/>
    <w:rsid w:val="00975FA8"/>
    <w:rsid w:val="009945B2"/>
    <w:rsid w:val="009A4B65"/>
    <w:rsid w:val="009D4055"/>
    <w:rsid w:val="009D7859"/>
    <w:rsid w:val="009E50B8"/>
    <w:rsid w:val="00A12C8D"/>
    <w:rsid w:val="00A27954"/>
    <w:rsid w:val="00A4609D"/>
    <w:rsid w:val="00A52EF6"/>
    <w:rsid w:val="00A629E1"/>
    <w:rsid w:val="00A658BD"/>
    <w:rsid w:val="00A66F98"/>
    <w:rsid w:val="00A674C0"/>
    <w:rsid w:val="00A75962"/>
    <w:rsid w:val="00A84F7E"/>
    <w:rsid w:val="00A873B9"/>
    <w:rsid w:val="00A96344"/>
    <w:rsid w:val="00AB1446"/>
    <w:rsid w:val="00AD477B"/>
    <w:rsid w:val="00AF0867"/>
    <w:rsid w:val="00AF2BFA"/>
    <w:rsid w:val="00B03032"/>
    <w:rsid w:val="00B16BEB"/>
    <w:rsid w:val="00B17EF9"/>
    <w:rsid w:val="00B32FE6"/>
    <w:rsid w:val="00B341D1"/>
    <w:rsid w:val="00B43218"/>
    <w:rsid w:val="00B4582F"/>
    <w:rsid w:val="00B4754F"/>
    <w:rsid w:val="00B63421"/>
    <w:rsid w:val="00B75C16"/>
    <w:rsid w:val="00B92CAE"/>
    <w:rsid w:val="00BA4B98"/>
    <w:rsid w:val="00BA5999"/>
    <w:rsid w:val="00BB2C91"/>
    <w:rsid w:val="00BB5096"/>
    <w:rsid w:val="00BB5883"/>
    <w:rsid w:val="00BB76B5"/>
    <w:rsid w:val="00BD233A"/>
    <w:rsid w:val="00BD2D61"/>
    <w:rsid w:val="00BD3F69"/>
    <w:rsid w:val="00BD4DC7"/>
    <w:rsid w:val="00BD60A2"/>
    <w:rsid w:val="00BF2F7B"/>
    <w:rsid w:val="00BF3CFD"/>
    <w:rsid w:val="00BF6866"/>
    <w:rsid w:val="00C04B6E"/>
    <w:rsid w:val="00C06E1A"/>
    <w:rsid w:val="00C50102"/>
    <w:rsid w:val="00C54C54"/>
    <w:rsid w:val="00C56926"/>
    <w:rsid w:val="00C63929"/>
    <w:rsid w:val="00C6460C"/>
    <w:rsid w:val="00C658BC"/>
    <w:rsid w:val="00C70981"/>
    <w:rsid w:val="00C92224"/>
    <w:rsid w:val="00CD57B3"/>
    <w:rsid w:val="00CE2264"/>
    <w:rsid w:val="00CE57DD"/>
    <w:rsid w:val="00CE6858"/>
    <w:rsid w:val="00CF2FDF"/>
    <w:rsid w:val="00CF4131"/>
    <w:rsid w:val="00D01AF0"/>
    <w:rsid w:val="00D05013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3D21"/>
    <w:rsid w:val="00DA488B"/>
    <w:rsid w:val="00DA4CBF"/>
    <w:rsid w:val="00DB2B42"/>
    <w:rsid w:val="00DC45DF"/>
    <w:rsid w:val="00DC4895"/>
    <w:rsid w:val="00DE7F4F"/>
    <w:rsid w:val="00DF0135"/>
    <w:rsid w:val="00DF2B7C"/>
    <w:rsid w:val="00E039B4"/>
    <w:rsid w:val="00E03FC8"/>
    <w:rsid w:val="00E104B2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0227"/>
    <w:rsid w:val="00EB0AF1"/>
    <w:rsid w:val="00EB5AEB"/>
    <w:rsid w:val="00EB672F"/>
    <w:rsid w:val="00EC2322"/>
    <w:rsid w:val="00EC6C99"/>
    <w:rsid w:val="00F13E8F"/>
    <w:rsid w:val="00F220FB"/>
    <w:rsid w:val="00F32729"/>
    <w:rsid w:val="00F35A90"/>
    <w:rsid w:val="00F43FA8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4044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17992C8E-6638-4B11-B1DE-FA0ABCD48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17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21</cp:revision>
  <cp:lastPrinted>2018-06-18T10:02:00Z</cp:lastPrinted>
  <dcterms:created xsi:type="dcterms:W3CDTF">2022-06-21T17:11:00Z</dcterms:created>
  <dcterms:modified xsi:type="dcterms:W3CDTF">2025-06-12T17:52:00Z</dcterms:modified>
</cp:coreProperties>
</file>