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08EDB329" w14:textId="77777777" w:rsidTr="00572F9D">
        <w:tc>
          <w:tcPr>
            <w:tcW w:w="675" w:type="dxa"/>
          </w:tcPr>
          <w:p w14:paraId="437D9367" w14:textId="6BB61272" w:rsidR="00DC4940" w:rsidRPr="00211F26" w:rsidRDefault="00E53342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42EE8CF6" wp14:editId="54A2826C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438CBAF9" w14:textId="0FEB1823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1FED110" w14:textId="77777777" w:rsidR="00BD233A" w:rsidRDefault="00BD233A" w:rsidP="00BB7B2D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proofErr w:type="gramStart"/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  <w:r w:rsidR="00BB7B2D"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proofErr w:type="gramEnd"/>
      <w:r w:rsidR="00BB7B2D"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BB7B2D">
        <w:rPr>
          <w:rFonts w:ascii="Arial Narrow" w:hAnsi="Arial Narrow" w:cs="Arial Narrow"/>
          <w:b/>
          <w:sz w:val="20"/>
          <w:szCs w:val="20"/>
        </w:rPr>
        <w:t>3º ESO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A734DA" w14:textId="77777777" w:rsidTr="00BD233A">
        <w:trPr>
          <w:trHeight w:val="454"/>
        </w:trPr>
        <w:tc>
          <w:tcPr>
            <w:tcW w:w="9375" w:type="dxa"/>
          </w:tcPr>
          <w:p w14:paraId="47A709E2" w14:textId="77777777" w:rsidR="00BB7B2D" w:rsidRDefault="00BB7B2D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E331058" w14:textId="4940BF6E" w:rsidR="00DA488B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B52753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545619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54561942"/>
          </w:p>
          <w:p w14:paraId="3806F9BA" w14:textId="77777777" w:rsidR="00BD233A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FA378B1" w14:textId="77777777" w:rsidR="00BD233A" w:rsidRPr="00BB7B2D" w:rsidRDefault="00BD233A" w:rsidP="00BB7B2D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B7B2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38CBED" w14:textId="77777777" w:rsidTr="00BB7B2D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D5A14E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54880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54880286"/>
          </w:p>
          <w:p w14:paraId="33E11D2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740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740996"/>
          </w:p>
          <w:p w14:paraId="5E28AB1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569809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5698090"/>
          </w:p>
        </w:tc>
      </w:tr>
    </w:tbl>
    <w:p w14:paraId="72F427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BAAA1FB" w14:textId="77777777" w:rsidR="00BD233A" w:rsidRPr="00141C57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141C57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5D058B9" w14:textId="77777777" w:rsidTr="00B52753">
        <w:trPr>
          <w:trHeight w:val="7553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C14D95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4D798CAF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E309E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FF52A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2E7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F46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6DDC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3AB147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3C82F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068EB" w:rsidRPr="009451C3" w14:paraId="06DCD111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16E393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55B9D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LENGUA  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86E6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F38A1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9788414304761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5C7DF0" w14:textId="2C1A025A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47,45</w:t>
                  </w:r>
                </w:p>
              </w:tc>
              <w:permStart w:id="1451249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826FF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9764" w:displacedByCustomXml="prev"/>
            </w:tr>
            <w:tr w:rsidR="008068EB" w:rsidRPr="009451C3" w14:paraId="5DC30A1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4D3724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49423D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ECFB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F26F3F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9788413928654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A2BBB2" w14:textId="602F943B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5097554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078697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755496" w:displacedByCustomXml="prev"/>
            </w:tr>
            <w:tr w:rsidR="008068EB" w:rsidRPr="009451C3" w14:paraId="7E85D974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83B1A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B0273E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E445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F0E778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9788414308271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ECB7F7" w14:textId="19444A13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44,60</w:t>
                  </w:r>
                </w:p>
              </w:tc>
              <w:permStart w:id="5134368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5A629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3436803" w:displacedByCustomXml="prev"/>
            </w:tr>
            <w:tr w:rsidR="008068EB" w:rsidRPr="009451C3" w14:paraId="281CEDB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F42EB9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B16B84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6679F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71E8E0" w14:textId="77777777" w:rsidR="008068EB" w:rsidRPr="00A77431" w:rsidRDefault="008068EB" w:rsidP="008068EB">
                  <w:pPr>
                    <w:spacing w:after="0" w:line="240" w:lineRule="auto"/>
                    <w:jc w:val="center"/>
                  </w:pPr>
                  <w:r w:rsidRPr="00A77431">
                    <w:t>9789925300846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FF9001" w14:textId="7BE93A7D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1299583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E442A70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9583105" w:displacedByCustomXml="prev"/>
            </w:tr>
            <w:tr w:rsidR="008068EB" w:rsidRPr="009451C3" w14:paraId="5E697ECD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D970CE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66C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THINK AHEAD SW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36B32D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84AC4D" w14:textId="77777777" w:rsidR="008068EB" w:rsidRDefault="008068EB" w:rsidP="008068EB">
                  <w:pPr>
                    <w:spacing w:after="0" w:line="240" w:lineRule="auto"/>
                    <w:jc w:val="center"/>
                  </w:pPr>
                  <w:r w:rsidRPr="00A77431">
                    <w:t>9789925300853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D2CFA1" w14:textId="659F0BE8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8760912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741C2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6091244" w:displacedByCustomXml="prev"/>
            </w:tr>
            <w:tr w:rsidR="008068EB" w:rsidRPr="009451C3" w14:paraId="49DEE370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326EDF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40B45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C140FD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E70B8B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9788413927909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2A0FA" w14:textId="6DB2C0EF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50,19</w:t>
                  </w:r>
                </w:p>
              </w:tc>
              <w:permStart w:id="2074566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D64341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4566732" w:displacedByCustomXml="prev"/>
            </w:tr>
            <w:tr w:rsidR="008068EB" w:rsidRPr="009451C3" w14:paraId="68CF3D5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81CD4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069C06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FÍSICA Y QUÍMICA 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C761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69FC2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9788448627973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BFB7B25" w14:textId="4FF4FC27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37,03</w:t>
                  </w:r>
                </w:p>
              </w:tc>
              <w:permStart w:id="131845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03ADF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84552" w:displacedByCustomXml="prev"/>
            </w:tr>
            <w:tr w:rsidR="008068EB" w:rsidRPr="009451C3" w14:paraId="1B8EC0CE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266D6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E00D36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TECNOLOGÍA Y DIGITALIZACIÓN b.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67B8FE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30C317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9788448627782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B90286" w14:textId="6DC8B1BE" w:rsidR="008068EB" w:rsidRPr="001278FC" w:rsidRDefault="006D5B6E" w:rsidP="008068EB">
                  <w:pPr>
                    <w:spacing w:after="0" w:line="240" w:lineRule="auto"/>
                    <w:jc w:val="center"/>
                  </w:pPr>
                  <w:r>
                    <w:t>31,34</w:t>
                  </w:r>
                </w:p>
              </w:tc>
              <w:permStart w:id="205647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A2BF39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6479863" w:displacedByCustomXml="prev"/>
            </w:tr>
            <w:tr w:rsidR="008068EB" w:rsidRPr="009451C3" w14:paraId="7AB7F4E2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87632C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F45BA3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MÚSICA NIVEL II 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C4F16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22D4CA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9788414309841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9FC08" w14:textId="46FFDD79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33,06</w:t>
                  </w:r>
                </w:p>
              </w:tc>
              <w:permStart w:id="1216308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56B704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308856" w:displacedByCustomXml="prev"/>
            </w:tr>
            <w:tr w:rsidR="008068EB" w:rsidRPr="009451C3" w14:paraId="177060A1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A7989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56B4A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01CCB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17C30D" w14:textId="77777777" w:rsidR="008068EB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9788411201247</w:t>
                  </w: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2AEA6" w14:textId="15AEAAFF" w:rsidR="008068EB" w:rsidRDefault="006D5B6E" w:rsidP="008068EB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12598140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1309E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9814060" w:displacedByCustomXml="prev"/>
            </w:tr>
            <w:tr w:rsidR="00DE7F4F" w:rsidRPr="009451C3" w14:paraId="2DE8A0F0" w14:textId="77777777" w:rsidTr="00A67CAE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7B55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D339A12" w14:textId="77777777" w:rsidR="00DE7F4F" w:rsidRPr="0082642D" w:rsidRDefault="00DE7F4F" w:rsidP="00A67CA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AA6D6" w14:textId="26901B71" w:rsidR="00DE7F4F" w:rsidRDefault="00A67CAE" w:rsidP="00A67CA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6D5B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6D5B6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81€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F5B2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938B8E" w14:textId="77777777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2F2C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4D793B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D4BB6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2772931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2772931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DCBFE6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D8B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CF8A94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040F4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5EA76F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76627004" w:edGrp="everyone"/>
            <w:r w:rsidR="00DA488B">
              <w:t xml:space="preserve">      </w:t>
            </w:r>
            <w:r w:rsidRPr="0045356D">
              <w:t xml:space="preserve"> </w:t>
            </w:r>
            <w:permEnd w:id="1676627004"/>
            <w:r w:rsidRPr="0045356D">
              <w:t>libros</w:t>
            </w:r>
          </w:p>
          <w:p w14:paraId="1EE22C7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8423932" w:edGrp="everyone"/>
            <w:r>
              <w:t xml:space="preserve"> </w:t>
            </w:r>
            <w:r w:rsidR="00DA488B">
              <w:t xml:space="preserve">    </w:t>
            </w:r>
            <w:permEnd w:id="1718423932"/>
          </w:p>
        </w:tc>
      </w:tr>
    </w:tbl>
    <w:p w14:paraId="2C974B67" w14:textId="77777777" w:rsidR="008068EB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FFEF9EC" w14:textId="02846805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3C6AE12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810D27D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867D91C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300B686" w14:textId="20E006EF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6D5B6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B52753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9ECE739" w14:textId="77777777" w:rsidR="008068EB" w:rsidRPr="00BF7B24" w:rsidRDefault="008068EB" w:rsidP="008068E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068EB" w14:paraId="3D54D9F6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406F55B1" w14:textId="77777777" w:rsidR="008068EB" w:rsidRPr="00E24A8A" w:rsidRDefault="008068EB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0BCEEF3" wp14:editId="3B2791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A3734EE" w14:textId="77777777" w:rsidR="008068EB" w:rsidRPr="00E24A8A" w:rsidRDefault="008068EB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2F648D6" w14:textId="77777777" w:rsidR="008068EB" w:rsidRDefault="008068EB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4722DB5C" w14:textId="1CA645B8" w:rsidR="00DA488B" w:rsidRDefault="00DA488B" w:rsidP="00B52753">
      <w:pPr>
        <w:spacing w:after="120" w:line="240" w:lineRule="auto"/>
        <w:jc w:val="both"/>
      </w:pPr>
    </w:p>
    <w:sectPr w:rsidR="00DA488B" w:rsidSect="00107B7A">
      <w:foot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AB3D" w14:textId="77777777" w:rsidR="008C2DB8" w:rsidRDefault="008C2DB8">
      <w:pPr>
        <w:spacing w:after="0" w:line="240" w:lineRule="auto"/>
      </w:pPr>
      <w:r>
        <w:separator/>
      </w:r>
    </w:p>
  </w:endnote>
  <w:endnote w:type="continuationSeparator" w:id="0">
    <w:p w14:paraId="7C543C7F" w14:textId="77777777" w:rsidR="008C2DB8" w:rsidRDefault="008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6EF2" w14:textId="77777777" w:rsidR="00CA568A" w:rsidRDefault="00CA5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2627" w14:textId="77777777" w:rsidR="008C2DB8" w:rsidRDefault="008C2DB8">
      <w:pPr>
        <w:spacing w:after="0" w:line="240" w:lineRule="auto"/>
      </w:pPr>
      <w:r>
        <w:separator/>
      </w:r>
    </w:p>
  </w:footnote>
  <w:footnote w:type="continuationSeparator" w:id="0">
    <w:p w14:paraId="787E8785" w14:textId="77777777" w:rsidR="008C2DB8" w:rsidRDefault="008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060">
    <w:abstractNumId w:val="9"/>
  </w:num>
  <w:num w:numId="2" w16cid:durableId="672680605">
    <w:abstractNumId w:val="7"/>
  </w:num>
  <w:num w:numId="3" w16cid:durableId="1135490149">
    <w:abstractNumId w:val="6"/>
  </w:num>
  <w:num w:numId="4" w16cid:durableId="1252616998">
    <w:abstractNumId w:val="5"/>
  </w:num>
  <w:num w:numId="5" w16cid:durableId="779762724">
    <w:abstractNumId w:val="4"/>
  </w:num>
  <w:num w:numId="6" w16cid:durableId="709694287">
    <w:abstractNumId w:val="8"/>
  </w:num>
  <w:num w:numId="7" w16cid:durableId="1154179214">
    <w:abstractNumId w:val="3"/>
  </w:num>
  <w:num w:numId="8" w16cid:durableId="811676014">
    <w:abstractNumId w:val="2"/>
  </w:num>
  <w:num w:numId="9" w16cid:durableId="1050150712">
    <w:abstractNumId w:val="1"/>
  </w:num>
  <w:num w:numId="10" w16cid:durableId="1005323766">
    <w:abstractNumId w:val="0"/>
  </w:num>
  <w:num w:numId="11" w16cid:durableId="1678073340">
    <w:abstractNumId w:val="9"/>
  </w:num>
  <w:num w:numId="12" w16cid:durableId="1446845629">
    <w:abstractNumId w:val="7"/>
  </w:num>
  <w:num w:numId="13" w16cid:durableId="692652975">
    <w:abstractNumId w:val="6"/>
  </w:num>
  <w:num w:numId="14" w16cid:durableId="1954248217">
    <w:abstractNumId w:val="5"/>
  </w:num>
  <w:num w:numId="15" w16cid:durableId="540361959">
    <w:abstractNumId w:val="4"/>
  </w:num>
  <w:num w:numId="16" w16cid:durableId="1518734145">
    <w:abstractNumId w:val="9"/>
  </w:num>
  <w:num w:numId="17" w16cid:durableId="457384334">
    <w:abstractNumId w:val="7"/>
  </w:num>
  <w:num w:numId="18" w16cid:durableId="737558877">
    <w:abstractNumId w:val="6"/>
  </w:num>
  <w:num w:numId="19" w16cid:durableId="462041283">
    <w:abstractNumId w:val="5"/>
  </w:num>
  <w:num w:numId="20" w16cid:durableId="1689595853">
    <w:abstractNumId w:val="4"/>
  </w:num>
  <w:num w:numId="21" w16cid:durableId="1650817402">
    <w:abstractNumId w:val="9"/>
  </w:num>
  <w:num w:numId="22" w16cid:durableId="312027938">
    <w:abstractNumId w:val="7"/>
  </w:num>
  <w:num w:numId="23" w16cid:durableId="1903716095">
    <w:abstractNumId w:val="6"/>
  </w:num>
  <w:num w:numId="24" w16cid:durableId="1843931491">
    <w:abstractNumId w:val="5"/>
  </w:num>
  <w:num w:numId="25" w16cid:durableId="225528371">
    <w:abstractNumId w:val="4"/>
  </w:num>
  <w:num w:numId="26" w16cid:durableId="701441523">
    <w:abstractNumId w:val="9"/>
  </w:num>
  <w:num w:numId="27" w16cid:durableId="815879333">
    <w:abstractNumId w:val="7"/>
  </w:num>
  <w:num w:numId="28" w16cid:durableId="1364399985">
    <w:abstractNumId w:val="6"/>
  </w:num>
  <w:num w:numId="29" w16cid:durableId="576979787">
    <w:abstractNumId w:val="5"/>
  </w:num>
  <w:num w:numId="30" w16cid:durableId="81731909">
    <w:abstractNumId w:val="4"/>
  </w:num>
  <w:num w:numId="31" w16cid:durableId="1707099878">
    <w:abstractNumId w:val="11"/>
  </w:num>
  <w:num w:numId="32" w16cid:durableId="191450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726E0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41C57"/>
    <w:rsid w:val="00193EF2"/>
    <w:rsid w:val="00194C5C"/>
    <w:rsid w:val="001A46EA"/>
    <w:rsid w:val="001B4923"/>
    <w:rsid w:val="001D65A3"/>
    <w:rsid w:val="001E1C6B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5169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18DE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5B6E"/>
    <w:rsid w:val="006E0607"/>
    <w:rsid w:val="006F5C6A"/>
    <w:rsid w:val="007069A0"/>
    <w:rsid w:val="00720D40"/>
    <w:rsid w:val="0073328F"/>
    <w:rsid w:val="0074165A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068E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C2DB8"/>
    <w:rsid w:val="008D2D88"/>
    <w:rsid w:val="008D5097"/>
    <w:rsid w:val="008E007A"/>
    <w:rsid w:val="008F046B"/>
    <w:rsid w:val="008F6568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52753"/>
    <w:rsid w:val="00B63421"/>
    <w:rsid w:val="00B75C16"/>
    <w:rsid w:val="00B92CAE"/>
    <w:rsid w:val="00B95B81"/>
    <w:rsid w:val="00BA2232"/>
    <w:rsid w:val="00BA4B98"/>
    <w:rsid w:val="00BA5999"/>
    <w:rsid w:val="00BB5883"/>
    <w:rsid w:val="00BB76B5"/>
    <w:rsid w:val="00BB7B2D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943E9"/>
    <w:rsid w:val="00CA568A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7F4F"/>
    <w:rsid w:val="00DF0135"/>
    <w:rsid w:val="00DF20DC"/>
    <w:rsid w:val="00DF2B7C"/>
    <w:rsid w:val="00E039B4"/>
    <w:rsid w:val="00E03FC8"/>
    <w:rsid w:val="00E15947"/>
    <w:rsid w:val="00E1633D"/>
    <w:rsid w:val="00E30451"/>
    <w:rsid w:val="00E52E7E"/>
    <w:rsid w:val="00E53342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1D6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AEC20A6-C6D3-48F1-B157-84EA62983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18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17</cp:revision>
  <cp:lastPrinted>2018-06-18T10:02:00Z</cp:lastPrinted>
  <dcterms:created xsi:type="dcterms:W3CDTF">2022-06-21T18:34:00Z</dcterms:created>
  <dcterms:modified xsi:type="dcterms:W3CDTF">2025-06-15T07:02:00Z</dcterms:modified>
</cp:coreProperties>
</file>