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7B20E9" w14:paraId="7E052A18" w14:textId="77777777" w:rsidTr="00D9305E">
        <w:tc>
          <w:tcPr>
            <w:tcW w:w="675" w:type="dxa"/>
          </w:tcPr>
          <w:p w14:paraId="48D0CC75" w14:textId="5FA725F3" w:rsidR="007B20E9" w:rsidRPr="00211F26" w:rsidRDefault="0022689F" w:rsidP="00D9305E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9FB8CD" w:themeColor="accent2"/>
                <w:sz w:val="28"/>
                <w:szCs w:val="28"/>
              </w:rPr>
              <w:drawing>
                <wp:inline distT="0" distB="0" distL="0" distR="0" wp14:anchorId="2A67D1AA" wp14:editId="56F5767D">
                  <wp:extent cx="511791" cy="511791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" cy="51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0D407CEC" w14:textId="6C828B0B" w:rsidR="007B20E9" w:rsidRPr="00211F26" w:rsidRDefault="007B20E9" w:rsidP="00D9305E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F43FA8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F43FA8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272CDC0C" w14:textId="07B4C461"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</w:t>
      </w:r>
      <w:r w:rsidR="001214E5">
        <w:rPr>
          <w:rFonts w:ascii="Arial Narrow" w:hAnsi="Arial Narrow" w:cs="Arial Narrow"/>
          <w:color w:val="3E5D78" w:themeColor="accent2" w:themeShade="80"/>
          <w:sz w:val="20"/>
          <w:szCs w:val="20"/>
        </w:rPr>
        <w:t>/a</w:t>
      </w: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: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0592FC0E" w14:textId="77777777" w:rsidTr="00BD233A">
        <w:trPr>
          <w:trHeight w:val="454"/>
        </w:trPr>
        <w:tc>
          <w:tcPr>
            <w:tcW w:w="9375" w:type="dxa"/>
          </w:tcPr>
          <w:p w14:paraId="7F027F9D" w14:textId="3DC7A072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1214E5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337210885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337210885"/>
          </w:p>
          <w:p w14:paraId="1DE6A046" w14:textId="77777777"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339F692F" w14:textId="3A412667"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1214E5"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14:paraId="72DC5F9A" w14:textId="77777777"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0B4C91D5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BD04385" w14:textId="77777777" w:rsidTr="00B250EA">
        <w:trPr>
          <w:trHeight w:val="1059"/>
        </w:trPr>
        <w:tc>
          <w:tcPr>
            <w:tcW w:w="9430" w:type="dxa"/>
          </w:tcPr>
          <w:p w14:paraId="138347A9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470680025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470680025"/>
          </w:p>
          <w:p w14:paraId="2E60E979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65027651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650276518"/>
          </w:p>
          <w:p w14:paraId="56E9A0F2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46211906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462119068"/>
          </w:p>
        </w:tc>
      </w:tr>
    </w:tbl>
    <w:p w14:paraId="5FBB3CD3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2D195FFE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2A808CCB" w14:textId="77777777" w:rsidTr="00AF0867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418457FC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14:paraId="7D95D4F5" w14:textId="77777777" w:rsidTr="00DA3D21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3027AE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6EFC7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D8ABFD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4AD05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26913D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619E948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B4AE7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1214E5" w:rsidRPr="009451C3" w14:paraId="18C965B1" w14:textId="77777777" w:rsidTr="001214E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17B103" w14:textId="77777777" w:rsidR="001214E5" w:rsidRPr="009451C3" w:rsidRDefault="001214E5" w:rsidP="001214E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EEC397" w14:textId="2F8DCB50" w:rsidR="001214E5" w:rsidRPr="009A4883" w:rsidRDefault="001214E5" w:rsidP="001214E5">
                  <w:pPr>
                    <w:spacing w:after="0" w:line="240" w:lineRule="auto"/>
                  </w:pPr>
                  <w:r w:rsidRPr="00153B96">
                    <w:t xml:space="preserve">EDUCACIÓN ARTÍSTICA </w:t>
                  </w:r>
                  <w:proofErr w:type="spellStart"/>
                  <w:r w:rsidRPr="00153B96">
                    <w:t>Arts</w:t>
                  </w:r>
                  <w:proofErr w:type="spellEnd"/>
                  <w:r w:rsidRPr="00153B96">
                    <w:t xml:space="preserve"> And </w:t>
                  </w:r>
                  <w:proofErr w:type="spellStart"/>
                  <w:proofErr w:type="gramStart"/>
                  <w:r w:rsidRPr="00153B96">
                    <w:t>Crafts</w:t>
                  </w:r>
                  <w:proofErr w:type="spellEnd"/>
                  <w:r w:rsidRPr="00153B96">
                    <w:t xml:space="preserve">  2</w:t>
                  </w:r>
                  <w:proofErr w:type="gramEnd"/>
                  <w:r w:rsidRPr="00153B96">
                    <w:t xml:space="preserve">. </w:t>
                  </w:r>
                  <w:proofErr w:type="spellStart"/>
                  <w:r w:rsidRPr="00153B96">
                    <w:t>Pupil</w:t>
                  </w:r>
                  <w:proofErr w:type="spellEnd"/>
                  <w:r w:rsidRPr="00153B96">
                    <w:t xml:space="preserve">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D2494D" w14:textId="44F42F9A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ANAYA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52F9D2" w14:textId="66D2FC83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9788414313190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D46C7E1" w14:textId="2750C1FB" w:rsidR="001214E5" w:rsidRPr="00B836BB" w:rsidRDefault="001214E5" w:rsidP="001214E5">
                  <w:pPr>
                    <w:spacing w:after="0" w:line="240" w:lineRule="auto"/>
                    <w:jc w:val="center"/>
                  </w:pPr>
                  <w:r w:rsidRPr="00A67C5F">
                    <w:t>31,68</w:t>
                  </w:r>
                </w:p>
              </w:tc>
              <w:permStart w:id="63238653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F6ECD5E" w14:textId="77777777" w:rsidR="001214E5" w:rsidRPr="00CF4131" w:rsidRDefault="001214E5" w:rsidP="001214E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32386531" w:displacedByCustomXml="prev"/>
            </w:tr>
            <w:tr w:rsidR="001214E5" w:rsidRPr="009451C3" w14:paraId="1F461392" w14:textId="77777777" w:rsidTr="001214E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4F0947" w14:textId="77777777" w:rsidR="001214E5" w:rsidRPr="009451C3" w:rsidRDefault="001214E5" w:rsidP="001214E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239154" w14:textId="2FE3D731" w:rsidR="001214E5" w:rsidRPr="009A4883" w:rsidRDefault="001214E5" w:rsidP="001214E5">
                  <w:pPr>
                    <w:spacing w:after="0" w:line="240" w:lineRule="auto"/>
                  </w:pPr>
                  <w:r w:rsidRPr="00153B96">
                    <w:t>MÚSICA Y DANZA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8B279E" w14:textId="4E5DFBEC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87BD77B" w14:textId="06966BF9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9788498562378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2063F8E" w14:textId="602E7500" w:rsidR="001214E5" w:rsidRPr="00B836BB" w:rsidRDefault="001214E5" w:rsidP="001214E5">
                  <w:pPr>
                    <w:spacing w:after="0" w:line="240" w:lineRule="auto"/>
                    <w:jc w:val="center"/>
                  </w:pPr>
                  <w:r w:rsidRPr="00A67C5F">
                    <w:t>36,56</w:t>
                  </w:r>
                </w:p>
              </w:tc>
              <w:permStart w:id="86011183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4C11B6E" w14:textId="77777777" w:rsidR="001214E5" w:rsidRPr="00CF4131" w:rsidRDefault="001214E5" w:rsidP="001214E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60111837" w:displacedByCustomXml="prev"/>
            </w:tr>
            <w:tr w:rsidR="001214E5" w:rsidRPr="009451C3" w14:paraId="5B7718E8" w14:textId="77777777" w:rsidTr="001214E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697BE3" w14:textId="77777777" w:rsidR="001214E5" w:rsidRPr="009451C3" w:rsidRDefault="001214E5" w:rsidP="001214E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C2A7FB" w14:textId="06631016" w:rsidR="001214E5" w:rsidRPr="009A4883" w:rsidRDefault="001214E5" w:rsidP="001214E5">
                  <w:pPr>
                    <w:spacing w:after="0" w:line="240" w:lineRule="auto"/>
                  </w:pPr>
                  <w:r w:rsidRPr="00153B96">
                    <w:t xml:space="preserve">CIENCIAS DE LA </w:t>
                  </w:r>
                  <w:proofErr w:type="gramStart"/>
                  <w:r w:rsidRPr="00153B96">
                    <w:t>NATURALEZA  MATICES</w:t>
                  </w:r>
                  <w:proofErr w:type="gramEnd"/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B30CF8" w14:textId="7620656B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5055632" w14:textId="53DFA312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9788410550056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8C8764F" w14:textId="714B7164" w:rsidR="001214E5" w:rsidRPr="00B836BB" w:rsidRDefault="001214E5" w:rsidP="001214E5">
                  <w:pPr>
                    <w:spacing w:after="0" w:line="240" w:lineRule="auto"/>
                    <w:jc w:val="center"/>
                  </w:pPr>
                  <w:r w:rsidRPr="00A67C5F">
                    <w:t>35,04</w:t>
                  </w:r>
                </w:p>
              </w:tc>
              <w:permStart w:id="89345404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D6F8CBE" w14:textId="77777777" w:rsidR="001214E5" w:rsidRPr="00CF4131" w:rsidRDefault="001214E5" w:rsidP="001214E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93454046" w:displacedByCustomXml="prev"/>
            </w:tr>
            <w:tr w:rsidR="001214E5" w:rsidRPr="009451C3" w14:paraId="6F86E634" w14:textId="77777777" w:rsidTr="001214E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036BDB" w14:textId="77777777" w:rsidR="001214E5" w:rsidRPr="009451C3" w:rsidRDefault="001214E5" w:rsidP="001214E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4D4F6E" w14:textId="44A16466" w:rsidR="001214E5" w:rsidRPr="009A4883" w:rsidRDefault="001214E5" w:rsidP="001214E5">
                  <w:pPr>
                    <w:spacing w:after="0" w:line="240" w:lineRule="auto"/>
                  </w:pPr>
                  <w:r w:rsidRPr="00153B96">
                    <w:t>CIENCIAS SOCIALES MATICES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ED0281" w14:textId="5199B05C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861403" w14:textId="100F87BA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9788410550025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EBA8863" w14:textId="7649F4D9" w:rsidR="001214E5" w:rsidRPr="00B836BB" w:rsidRDefault="001214E5" w:rsidP="001214E5">
                  <w:pPr>
                    <w:spacing w:after="0" w:line="240" w:lineRule="auto"/>
                    <w:jc w:val="center"/>
                  </w:pPr>
                  <w:r w:rsidRPr="00A67C5F">
                    <w:t>35,04</w:t>
                  </w:r>
                </w:p>
              </w:tc>
              <w:permStart w:id="42090311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50F1AE0" w14:textId="77777777" w:rsidR="001214E5" w:rsidRPr="00CF4131" w:rsidRDefault="001214E5" w:rsidP="001214E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20903113" w:displacedByCustomXml="prev"/>
            </w:tr>
            <w:tr w:rsidR="001214E5" w:rsidRPr="009451C3" w14:paraId="48E9E094" w14:textId="77777777" w:rsidTr="001214E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3A4923" w14:textId="77777777" w:rsidR="001214E5" w:rsidRPr="009451C3" w:rsidRDefault="001214E5" w:rsidP="001214E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147B16" w14:textId="50586353" w:rsidR="001214E5" w:rsidRPr="009A4883" w:rsidRDefault="001214E5" w:rsidP="001214E5">
                  <w:pPr>
                    <w:spacing w:after="0" w:line="240" w:lineRule="auto"/>
                  </w:pPr>
                  <w:r w:rsidRPr="00153B96">
                    <w:t xml:space="preserve">LENGUA </w:t>
                  </w:r>
                  <w:proofErr w:type="gramStart"/>
                  <w:r w:rsidRPr="00153B96">
                    <w:t>CASTELLANA  Y</w:t>
                  </w:r>
                  <w:proofErr w:type="gramEnd"/>
                  <w:r w:rsidRPr="00153B96">
                    <w:t xml:space="preserve"> LITER. TRIM MATICES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C2DDBF" w14:textId="4968F051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2C1D1A9" w14:textId="59D834AE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9788411829960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0952219" w14:textId="0E431BDA" w:rsidR="001214E5" w:rsidRPr="00B836BB" w:rsidRDefault="001214E5" w:rsidP="001214E5">
                  <w:pPr>
                    <w:spacing w:after="0" w:line="240" w:lineRule="auto"/>
                    <w:jc w:val="center"/>
                  </w:pPr>
                  <w:r w:rsidRPr="00A67C5F">
                    <w:t>46,44</w:t>
                  </w:r>
                </w:p>
              </w:tc>
              <w:permStart w:id="18731635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44A13E4" w14:textId="77777777" w:rsidR="001214E5" w:rsidRPr="00CF4131" w:rsidRDefault="001214E5" w:rsidP="001214E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73163596" w:displacedByCustomXml="prev"/>
            </w:tr>
            <w:tr w:rsidR="001214E5" w:rsidRPr="009451C3" w14:paraId="584A4ED0" w14:textId="77777777" w:rsidTr="001214E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5963EF" w14:textId="77777777" w:rsidR="001214E5" w:rsidRPr="009451C3" w:rsidRDefault="001214E5" w:rsidP="001214E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5B9D52" w14:textId="6D22FD04" w:rsidR="001214E5" w:rsidRPr="009A4883" w:rsidRDefault="001214E5" w:rsidP="001214E5">
                  <w:pPr>
                    <w:spacing w:after="0" w:line="240" w:lineRule="auto"/>
                  </w:pPr>
                  <w:r w:rsidRPr="00153B96">
                    <w:t>MATEMATICAS TRIM MATICES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AF0FEE" w14:textId="38F23E71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02FFB1" w14:textId="40524201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9788410550315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5180828" w14:textId="3F9026C7" w:rsidR="001214E5" w:rsidRPr="00B836BB" w:rsidRDefault="001214E5" w:rsidP="001214E5">
                  <w:pPr>
                    <w:spacing w:after="0" w:line="240" w:lineRule="auto"/>
                    <w:jc w:val="center"/>
                  </w:pPr>
                  <w:r w:rsidRPr="00A67C5F">
                    <w:t>46,37</w:t>
                  </w:r>
                </w:p>
              </w:tc>
              <w:permStart w:id="201059310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5FDE515" w14:textId="77777777" w:rsidR="001214E5" w:rsidRPr="00CF4131" w:rsidRDefault="001214E5" w:rsidP="001214E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10593102" w:displacedByCustomXml="prev"/>
            </w:tr>
            <w:tr w:rsidR="001214E5" w:rsidRPr="009451C3" w14:paraId="30C7C11C" w14:textId="77777777" w:rsidTr="001214E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BE68E4" w14:textId="77777777" w:rsidR="001214E5" w:rsidRDefault="001214E5" w:rsidP="001214E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CAB8CF" w14:textId="3725D35E" w:rsidR="001214E5" w:rsidRPr="009A4883" w:rsidRDefault="001214E5" w:rsidP="001214E5">
                  <w:pPr>
                    <w:spacing w:after="0" w:line="240" w:lineRule="auto"/>
                  </w:pPr>
                  <w:r w:rsidRPr="00153B96">
                    <w:t>RELIGION CATOLICA EDEN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20D010" w14:textId="537FACB2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DAE11D" w14:textId="6411032D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9788498565058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8FACD36" w14:textId="182C7D0F" w:rsidR="001214E5" w:rsidRPr="00B836BB" w:rsidRDefault="001214E5" w:rsidP="001214E5">
                  <w:pPr>
                    <w:spacing w:after="0" w:line="240" w:lineRule="auto"/>
                    <w:jc w:val="center"/>
                  </w:pPr>
                  <w:r w:rsidRPr="00A67C5F">
                    <w:t>33,53</w:t>
                  </w:r>
                </w:p>
              </w:tc>
              <w:permStart w:id="31053424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89F4286" w14:textId="77777777" w:rsidR="001214E5" w:rsidRPr="00CF4131" w:rsidRDefault="001214E5" w:rsidP="001214E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10534243" w:displacedByCustomXml="prev"/>
            </w:tr>
            <w:tr w:rsidR="001214E5" w:rsidRPr="009451C3" w14:paraId="6702D521" w14:textId="77777777" w:rsidTr="001214E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480C03" w14:textId="77777777" w:rsidR="001214E5" w:rsidRDefault="001214E5" w:rsidP="001214E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01BBD0" w14:textId="224B2957" w:rsidR="001214E5" w:rsidRPr="009A4883" w:rsidRDefault="001214E5" w:rsidP="001214E5">
                  <w:pPr>
                    <w:spacing w:after="0" w:line="240" w:lineRule="auto"/>
                  </w:pPr>
                  <w:r w:rsidRPr="00153B96">
                    <w:t>AMAZING ROOFTOPS 2. ACTIVITY BOOK EXAM EDITION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8EE39F" w14:textId="39C17A2D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EBF0210" w14:textId="4E78E218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9780194121439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0BED53C" w14:textId="7DC656FA" w:rsidR="001214E5" w:rsidRPr="00B836BB" w:rsidRDefault="001214E5" w:rsidP="001214E5">
                  <w:pPr>
                    <w:spacing w:after="0" w:line="240" w:lineRule="auto"/>
                    <w:jc w:val="center"/>
                  </w:pPr>
                  <w:r w:rsidRPr="00A67C5F">
                    <w:t>27,57</w:t>
                  </w:r>
                </w:p>
              </w:tc>
              <w:permStart w:id="201349428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4074C31" w14:textId="77777777" w:rsidR="001214E5" w:rsidRPr="00CF4131" w:rsidRDefault="001214E5" w:rsidP="001214E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13494283" w:displacedByCustomXml="prev"/>
            </w:tr>
            <w:tr w:rsidR="001214E5" w:rsidRPr="009451C3" w14:paraId="201FD40A" w14:textId="77777777" w:rsidTr="001214E5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B75151" w14:textId="77777777" w:rsidR="001214E5" w:rsidRDefault="001214E5" w:rsidP="001214E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B773B4" w14:textId="4B60B760" w:rsidR="001214E5" w:rsidRPr="009A4883" w:rsidRDefault="001214E5" w:rsidP="001214E5">
                  <w:pPr>
                    <w:spacing w:after="0" w:line="240" w:lineRule="auto"/>
                  </w:pPr>
                  <w:r w:rsidRPr="00153B96">
                    <w:t>AMAZING ROOFTOPS FOR MADRID 2. CLASS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DEB429" w14:textId="5BC5305E" w:rsidR="001214E5" w:rsidRPr="009A4883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7B22E6F" w14:textId="36DD78A4" w:rsidR="001214E5" w:rsidRDefault="001214E5" w:rsidP="001214E5">
                  <w:pPr>
                    <w:spacing w:after="0" w:line="240" w:lineRule="auto"/>
                    <w:jc w:val="center"/>
                  </w:pPr>
                  <w:r w:rsidRPr="00153B96">
                    <w:t>9780194571203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AC323D" w14:textId="3D03AD4E" w:rsidR="001214E5" w:rsidRDefault="001214E5" w:rsidP="001214E5">
                  <w:pPr>
                    <w:spacing w:after="0" w:line="240" w:lineRule="auto"/>
                    <w:jc w:val="center"/>
                  </w:pPr>
                  <w:r w:rsidRPr="00A67C5F">
                    <w:t>33,07</w:t>
                  </w:r>
                </w:p>
              </w:tc>
              <w:permStart w:id="85636343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E103DCF" w14:textId="77777777" w:rsidR="001214E5" w:rsidRPr="00CF4131" w:rsidRDefault="001214E5" w:rsidP="001214E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56363430" w:displacedByCustomXml="prev"/>
            </w:tr>
            <w:tr w:rsidR="00DE7F4F" w:rsidRPr="009451C3" w14:paraId="5E8E4565" w14:textId="77777777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0165310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37D2E9A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471C714" w14:textId="456A8193" w:rsidR="00DE7F4F" w:rsidRPr="00BD3F69" w:rsidRDefault="001214E5" w:rsidP="007B20E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325,28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BEF1891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5019F668" w14:textId="77777777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0921EA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066C8E6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623616EA" w14:textId="66FDEC81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0182FCA6" w14:textId="77777777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0EE719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9C47276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1068048B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19232FF8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597649751" w:edGrp="everyone"/>
            <w:r w:rsidR="00DA488B">
              <w:t xml:space="preserve">      </w:t>
            </w:r>
            <w:r w:rsidRPr="0045356D">
              <w:t xml:space="preserve"> </w:t>
            </w:r>
            <w:permEnd w:id="1597649751"/>
            <w:r w:rsidRPr="0045356D">
              <w:t>libros</w:t>
            </w:r>
          </w:p>
          <w:p w14:paraId="75F3F164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265828" w:edGrp="everyone"/>
            <w:r>
              <w:t xml:space="preserve"> </w:t>
            </w:r>
            <w:r w:rsidR="00DA488B">
              <w:t xml:space="preserve">    </w:t>
            </w:r>
            <w:permEnd w:id="17265828"/>
          </w:p>
        </w:tc>
      </w:tr>
    </w:tbl>
    <w:p w14:paraId="32CCA5C2" w14:textId="77777777" w:rsidR="001214E5" w:rsidRDefault="001214E5" w:rsidP="001214E5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7F54A7ED" w14:textId="4E767E00" w:rsidR="00C50102" w:rsidRPr="00C50102" w:rsidRDefault="00C50102" w:rsidP="001214E5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C50102">
        <w:rPr>
          <w:rFonts w:ascii="Gill Sans MT" w:eastAsia="Gill Sans MT" w:hAnsi="Gill Sans MT"/>
          <w:b/>
          <w:bCs/>
          <w:lang w:val="es-ES_tradnl"/>
        </w:rPr>
        <w:t>Forma de pago</w:t>
      </w:r>
      <w:r w:rsidRPr="00C50102">
        <w:rPr>
          <w:rFonts w:ascii="Gill Sans MT" w:eastAsia="Gill Sans MT" w:hAnsi="Gill Sans MT"/>
          <w:lang w:val="es-ES_tradnl"/>
        </w:rPr>
        <w:t>: transferencia bancaria a la cuenta del banco</w:t>
      </w:r>
      <w:r w:rsidRPr="00C50102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DBB263B" w14:textId="44C28FCF" w:rsidR="00C50102" w:rsidRDefault="00C50102" w:rsidP="001214E5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C50102">
        <w:rPr>
          <w:rFonts w:ascii="Gill Sans MT" w:eastAsia="Gill Sans MT" w:hAnsi="Gill Sans MT"/>
          <w:lang w:val="es-ES_tradnl"/>
        </w:rPr>
        <w:t>del Colegio Santa María de los Apóstoles</w:t>
      </w:r>
      <w:r w:rsidR="001214E5">
        <w:rPr>
          <w:rFonts w:ascii="Gill Sans MT" w:eastAsia="Gill Sans MT" w:hAnsi="Gill Sans MT"/>
          <w:lang w:val="es-ES_tradnl"/>
        </w:rPr>
        <w:t>.</w:t>
      </w:r>
    </w:p>
    <w:p w14:paraId="4CA76FBD" w14:textId="77777777" w:rsidR="001214E5" w:rsidRPr="00C50102" w:rsidRDefault="001214E5" w:rsidP="001214E5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3FB69E71" w14:textId="77777777" w:rsidR="00C50102" w:rsidRPr="00C50102" w:rsidRDefault="00C50102" w:rsidP="001214E5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C50102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C50102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C50102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5BE93C60" w14:textId="27029CAB" w:rsidR="00C50102" w:rsidRDefault="00C50102" w:rsidP="001214E5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F43FA8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C50102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1214E5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1BEFB8BD" w14:textId="77777777" w:rsidR="001214E5" w:rsidRPr="00C50102" w:rsidRDefault="001214E5" w:rsidP="001214E5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3BF187FD" w14:textId="155D6FE4" w:rsidR="00480B68" w:rsidRDefault="00C50102" w:rsidP="00E90227">
      <w:pPr>
        <w:spacing w:after="120" w:line="240" w:lineRule="auto"/>
        <w:jc w:val="both"/>
      </w:pPr>
      <w:r w:rsidRPr="00C50102">
        <w:rPr>
          <w:rFonts w:ascii="Gill Sans MT" w:eastAsia="Gill Sans MT" w:hAnsi="Gill Sans MT"/>
          <w:lang w:val="es-ES_tradnl"/>
        </w:rPr>
        <w:t>En</w:t>
      </w:r>
      <w:r w:rsidRPr="00C50102">
        <w:rPr>
          <w:rFonts w:ascii="Gill Sans MT" w:eastAsia="Gill Sans MT" w:hAnsi="Gill Sans MT"/>
          <w:b/>
          <w:lang w:val="es-ES_tradnl"/>
        </w:rPr>
        <w:t xml:space="preserve"> SEPTIEMBRE</w:t>
      </w:r>
      <w:r w:rsidRPr="00C50102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AF0867" w14:paraId="4ABB246C" w14:textId="77777777" w:rsidTr="00E72B22">
        <w:trPr>
          <w:trHeight w:val="983"/>
        </w:trPr>
        <w:tc>
          <w:tcPr>
            <w:tcW w:w="9494" w:type="dxa"/>
            <w:vAlign w:val="center"/>
          </w:tcPr>
          <w:p w14:paraId="05E0C115" w14:textId="77777777" w:rsidR="00AF0867" w:rsidRPr="00E24A8A" w:rsidRDefault="00AF0867" w:rsidP="00E72B22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8711D4D" wp14:editId="767DD32F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1A5C0026" w14:textId="77777777" w:rsidR="00AF0867" w:rsidRPr="00E24A8A" w:rsidRDefault="00AF0867" w:rsidP="00E72B2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567E6A26" w14:textId="77777777" w:rsidR="00AF0867" w:rsidRDefault="00AF0867" w:rsidP="00E72B22">
            <w:pPr>
              <w:spacing w:after="0" w:line="240" w:lineRule="auto"/>
              <w:jc w:val="center"/>
            </w:pPr>
          </w:p>
        </w:tc>
      </w:tr>
    </w:tbl>
    <w:p w14:paraId="3BFAD305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53C30" w14:textId="77777777" w:rsidR="00AD77DB" w:rsidRDefault="00AD77DB">
      <w:pPr>
        <w:spacing w:after="0" w:line="240" w:lineRule="auto"/>
      </w:pPr>
      <w:r>
        <w:separator/>
      </w:r>
    </w:p>
  </w:endnote>
  <w:endnote w:type="continuationSeparator" w:id="0">
    <w:p w14:paraId="1C42E445" w14:textId="77777777" w:rsidR="00AD77DB" w:rsidRDefault="00AD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E8200" w14:textId="77777777" w:rsidR="00AD77DB" w:rsidRDefault="00AD77DB">
      <w:pPr>
        <w:spacing w:after="0" w:line="240" w:lineRule="auto"/>
      </w:pPr>
      <w:r>
        <w:separator/>
      </w:r>
    </w:p>
  </w:footnote>
  <w:footnote w:type="continuationSeparator" w:id="0">
    <w:p w14:paraId="2229301E" w14:textId="77777777" w:rsidR="00AD77DB" w:rsidRDefault="00AD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497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6937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62B0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17764">
    <w:abstractNumId w:val="9"/>
  </w:num>
  <w:num w:numId="2" w16cid:durableId="619727697">
    <w:abstractNumId w:val="7"/>
  </w:num>
  <w:num w:numId="3" w16cid:durableId="1520197676">
    <w:abstractNumId w:val="6"/>
  </w:num>
  <w:num w:numId="4" w16cid:durableId="1901240">
    <w:abstractNumId w:val="5"/>
  </w:num>
  <w:num w:numId="5" w16cid:durableId="183179858">
    <w:abstractNumId w:val="4"/>
  </w:num>
  <w:num w:numId="6" w16cid:durableId="277833723">
    <w:abstractNumId w:val="8"/>
  </w:num>
  <w:num w:numId="7" w16cid:durableId="923874401">
    <w:abstractNumId w:val="3"/>
  </w:num>
  <w:num w:numId="8" w16cid:durableId="652293576">
    <w:abstractNumId w:val="2"/>
  </w:num>
  <w:num w:numId="9" w16cid:durableId="1167087204">
    <w:abstractNumId w:val="1"/>
  </w:num>
  <w:num w:numId="10" w16cid:durableId="183520435">
    <w:abstractNumId w:val="0"/>
  </w:num>
  <w:num w:numId="11" w16cid:durableId="2039811882">
    <w:abstractNumId w:val="9"/>
  </w:num>
  <w:num w:numId="12" w16cid:durableId="496849115">
    <w:abstractNumId w:val="7"/>
  </w:num>
  <w:num w:numId="13" w16cid:durableId="474956765">
    <w:abstractNumId w:val="6"/>
  </w:num>
  <w:num w:numId="14" w16cid:durableId="1254434100">
    <w:abstractNumId w:val="5"/>
  </w:num>
  <w:num w:numId="15" w16cid:durableId="1234855275">
    <w:abstractNumId w:val="4"/>
  </w:num>
  <w:num w:numId="16" w16cid:durableId="2026054825">
    <w:abstractNumId w:val="9"/>
  </w:num>
  <w:num w:numId="17" w16cid:durableId="412048470">
    <w:abstractNumId w:val="7"/>
  </w:num>
  <w:num w:numId="18" w16cid:durableId="1937593361">
    <w:abstractNumId w:val="6"/>
  </w:num>
  <w:num w:numId="19" w16cid:durableId="654526482">
    <w:abstractNumId w:val="5"/>
  </w:num>
  <w:num w:numId="20" w16cid:durableId="1381052555">
    <w:abstractNumId w:val="4"/>
  </w:num>
  <w:num w:numId="21" w16cid:durableId="1635213396">
    <w:abstractNumId w:val="9"/>
  </w:num>
  <w:num w:numId="22" w16cid:durableId="1022901903">
    <w:abstractNumId w:val="7"/>
  </w:num>
  <w:num w:numId="23" w16cid:durableId="1365977847">
    <w:abstractNumId w:val="6"/>
  </w:num>
  <w:num w:numId="24" w16cid:durableId="1013188561">
    <w:abstractNumId w:val="5"/>
  </w:num>
  <w:num w:numId="25" w16cid:durableId="1162743952">
    <w:abstractNumId w:val="4"/>
  </w:num>
  <w:num w:numId="26" w16cid:durableId="1195928165">
    <w:abstractNumId w:val="9"/>
  </w:num>
  <w:num w:numId="27" w16cid:durableId="1584679163">
    <w:abstractNumId w:val="7"/>
  </w:num>
  <w:num w:numId="28" w16cid:durableId="1571576621">
    <w:abstractNumId w:val="6"/>
  </w:num>
  <w:num w:numId="29" w16cid:durableId="691493906">
    <w:abstractNumId w:val="5"/>
  </w:num>
  <w:num w:numId="30" w16cid:durableId="1364211234">
    <w:abstractNumId w:val="4"/>
  </w:num>
  <w:num w:numId="31" w16cid:durableId="1090274600">
    <w:abstractNumId w:val="11"/>
  </w:num>
  <w:num w:numId="32" w16cid:durableId="1625958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1527C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14E5"/>
    <w:rsid w:val="0012380D"/>
    <w:rsid w:val="001349C2"/>
    <w:rsid w:val="00193EF2"/>
    <w:rsid w:val="00194C5C"/>
    <w:rsid w:val="001A46EA"/>
    <w:rsid w:val="001B4923"/>
    <w:rsid w:val="00200256"/>
    <w:rsid w:val="002061A7"/>
    <w:rsid w:val="00211D90"/>
    <w:rsid w:val="00211F26"/>
    <w:rsid w:val="0021537F"/>
    <w:rsid w:val="00225857"/>
    <w:rsid w:val="00226885"/>
    <w:rsid w:val="0022689F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20B84"/>
    <w:rsid w:val="003319E3"/>
    <w:rsid w:val="00342B22"/>
    <w:rsid w:val="00350276"/>
    <w:rsid w:val="00350D34"/>
    <w:rsid w:val="00362B6B"/>
    <w:rsid w:val="003815B9"/>
    <w:rsid w:val="003904B5"/>
    <w:rsid w:val="00395A23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42C7"/>
    <w:rsid w:val="00496084"/>
    <w:rsid w:val="00496EAA"/>
    <w:rsid w:val="004A4C70"/>
    <w:rsid w:val="004B15F4"/>
    <w:rsid w:val="004C527F"/>
    <w:rsid w:val="004F1765"/>
    <w:rsid w:val="004F42DE"/>
    <w:rsid w:val="00522C1A"/>
    <w:rsid w:val="00532AC7"/>
    <w:rsid w:val="0053713E"/>
    <w:rsid w:val="00540596"/>
    <w:rsid w:val="005727E2"/>
    <w:rsid w:val="00573D87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0E9"/>
    <w:rsid w:val="007B2BAD"/>
    <w:rsid w:val="007B7DF3"/>
    <w:rsid w:val="007C276E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90E3D"/>
    <w:rsid w:val="008A0050"/>
    <w:rsid w:val="008D2D88"/>
    <w:rsid w:val="008D5097"/>
    <w:rsid w:val="008F046B"/>
    <w:rsid w:val="0091531C"/>
    <w:rsid w:val="009210F0"/>
    <w:rsid w:val="0092663A"/>
    <w:rsid w:val="00942799"/>
    <w:rsid w:val="009451C3"/>
    <w:rsid w:val="00952C8B"/>
    <w:rsid w:val="00975FA8"/>
    <w:rsid w:val="009945B2"/>
    <w:rsid w:val="009A4B65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B1446"/>
    <w:rsid w:val="00AD477B"/>
    <w:rsid w:val="00AD77DB"/>
    <w:rsid w:val="00AF0867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2C91"/>
    <w:rsid w:val="00BB5096"/>
    <w:rsid w:val="00BB5883"/>
    <w:rsid w:val="00BB76B5"/>
    <w:rsid w:val="00BD233A"/>
    <w:rsid w:val="00BD2D61"/>
    <w:rsid w:val="00BD3F69"/>
    <w:rsid w:val="00BD4DC7"/>
    <w:rsid w:val="00BD60A2"/>
    <w:rsid w:val="00BF2F7B"/>
    <w:rsid w:val="00BF3CFD"/>
    <w:rsid w:val="00BF6866"/>
    <w:rsid w:val="00C04B6E"/>
    <w:rsid w:val="00C06E1A"/>
    <w:rsid w:val="00C50102"/>
    <w:rsid w:val="00C54C54"/>
    <w:rsid w:val="00C56926"/>
    <w:rsid w:val="00C63929"/>
    <w:rsid w:val="00C6460C"/>
    <w:rsid w:val="00C658BC"/>
    <w:rsid w:val="00C70981"/>
    <w:rsid w:val="00C92224"/>
    <w:rsid w:val="00CD57B3"/>
    <w:rsid w:val="00CE2264"/>
    <w:rsid w:val="00CE57DD"/>
    <w:rsid w:val="00CE6858"/>
    <w:rsid w:val="00CF2FDF"/>
    <w:rsid w:val="00CF4131"/>
    <w:rsid w:val="00D01AF0"/>
    <w:rsid w:val="00D05013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3D21"/>
    <w:rsid w:val="00DA488B"/>
    <w:rsid w:val="00DA4CBF"/>
    <w:rsid w:val="00DB2B42"/>
    <w:rsid w:val="00DC45DF"/>
    <w:rsid w:val="00DC4895"/>
    <w:rsid w:val="00DE7F4F"/>
    <w:rsid w:val="00DF0135"/>
    <w:rsid w:val="00DF2B7C"/>
    <w:rsid w:val="00E039B4"/>
    <w:rsid w:val="00E03FC8"/>
    <w:rsid w:val="00E104B2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90227"/>
    <w:rsid w:val="00EB0AF1"/>
    <w:rsid w:val="00EB5AEB"/>
    <w:rsid w:val="00EB672F"/>
    <w:rsid w:val="00EC2322"/>
    <w:rsid w:val="00EC6C99"/>
    <w:rsid w:val="00F13E8F"/>
    <w:rsid w:val="00F220FB"/>
    <w:rsid w:val="00F32729"/>
    <w:rsid w:val="00F35A90"/>
    <w:rsid w:val="00F43FA8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D6F82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4044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17992C8E-6638-4B11-B1DE-FA0ABCD4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4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3</cp:revision>
  <cp:lastPrinted>2018-06-18T10:02:00Z</cp:lastPrinted>
  <dcterms:created xsi:type="dcterms:W3CDTF">2025-06-12T17:45:00Z</dcterms:created>
  <dcterms:modified xsi:type="dcterms:W3CDTF">2025-06-12T17:49:00Z</dcterms:modified>
</cp:coreProperties>
</file>