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297156" w14:paraId="1152E45C" w14:textId="77777777" w:rsidTr="00572F9D">
        <w:tc>
          <w:tcPr>
            <w:tcW w:w="675" w:type="dxa"/>
          </w:tcPr>
          <w:p w14:paraId="2377069E" w14:textId="1107409D" w:rsidR="00297156" w:rsidRPr="00211F26" w:rsidRDefault="002226D4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5E469496" wp14:editId="54BF1841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28459ADD" w14:textId="6B20275A" w:rsidR="00297156" w:rsidRPr="00211F26" w:rsidRDefault="00297156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E358E2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E358E2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340F4942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497A266B" w14:textId="77777777" w:rsidR="008B2E25" w:rsidRDefault="008B2E25" w:rsidP="008B2E25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2º ESO</w:t>
      </w:r>
    </w:p>
    <w:p w14:paraId="6E20AE9C" w14:textId="77777777" w:rsidR="008B2E25" w:rsidRDefault="008B2E25" w:rsidP="008B2E2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88DD94B" w14:textId="77777777" w:rsidTr="008B2E25">
        <w:trPr>
          <w:trHeight w:val="454"/>
        </w:trPr>
        <w:tc>
          <w:tcPr>
            <w:tcW w:w="9375" w:type="dxa"/>
          </w:tcPr>
          <w:p w14:paraId="76D78B68" w14:textId="1C416078" w:rsidR="00DA488B" w:rsidRDefault="00BD233A" w:rsidP="008B2E25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22544E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28214063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28214063"/>
          </w:p>
          <w:p w14:paraId="460C14FC" w14:textId="77777777" w:rsidR="00BD233A" w:rsidRDefault="00BD233A" w:rsidP="008B2E2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4D5F29A" w14:textId="77777777" w:rsidR="00BD233A" w:rsidRPr="008B2E25" w:rsidRDefault="00BD233A" w:rsidP="008B2E2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8B2E2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36017D6" w14:textId="77777777" w:rsidTr="008B2E25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2EC8EE6A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88102945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881029455"/>
          </w:p>
          <w:p w14:paraId="6D6F24A2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17108370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171083701"/>
          </w:p>
          <w:p w14:paraId="5BDD49AB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6454161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64541613"/>
          </w:p>
        </w:tc>
      </w:tr>
    </w:tbl>
    <w:p w14:paraId="287F4A1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64AADB9" w14:textId="77777777" w:rsidR="00BD233A" w:rsidRPr="008B2E25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8B2E25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690773D" w14:textId="77777777" w:rsidTr="00A541B0">
        <w:trPr>
          <w:trHeight w:val="7697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9F769B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480"/>
              <w:gridCol w:w="1689"/>
              <w:gridCol w:w="1536"/>
              <w:gridCol w:w="987"/>
              <w:gridCol w:w="905"/>
            </w:tblGrid>
            <w:tr w:rsidR="003C6777" w:rsidRPr="009451C3" w14:paraId="66BC043D" w14:textId="77777777" w:rsidTr="007C376F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9FBE0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480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4A6BB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689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12018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D2440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89B203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577F10A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ADCDC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F6F07" w:rsidRPr="009451C3" w14:paraId="21F32DF4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FB73CC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963892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LENGUA CASTELLANA  Y LITERATURA Operación Mundo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04FC40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ANAYA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A4DFA78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9788414324394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8E918D" w14:textId="14DA79AE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47,45</w:t>
                  </w:r>
                </w:p>
              </w:tc>
              <w:permStart w:id="924846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top w:val="single" w:sz="4" w:space="0" w:color="9FB8CD" w:themeColor="accent2"/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472C4C2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24846017" w:displacedByCustomXml="prev"/>
            </w:tr>
            <w:tr w:rsidR="00EF6F07" w:rsidRPr="009451C3" w14:paraId="287FC30F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6BD90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4130193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MATEMÁTICAS Revuela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302A1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CB64FC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9788498562200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7EDECF7" w14:textId="4DC46156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50,52</w:t>
                  </w:r>
                </w:p>
              </w:tc>
              <w:permStart w:id="16365738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DA89C44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6573825" w:displacedByCustomXml="prev"/>
            </w:tr>
            <w:tr w:rsidR="00EF6F07" w:rsidRPr="009451C3" w14:paraId="1578D9F8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6ACE92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48392C0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FÍSICA Y QUÍMICA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6A1B62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MCGRAW-HILL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4D6C1C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9788448639891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DD5AD10" w14:textId="1B6F651F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37,03</w:t>
                  </w:r>
                </w:p>
              </w:tc>
              <w:permStart w:id="21458611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5D259D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45861192" w:displacedByCustomXml="prev"/>
            </w:tr>
            <w:tr w:rsidR="00EF6F07" w:rsidRPr="009451C3" w14:paraId="603A7879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4EC214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7861F0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GEOGRAFÍA E HISTORIA Operación Mundo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5522AE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107C93">
                    <w:rPr>
                      <w:rFonts w:cs="Arial"/>
                    </w:rPr>
                    <w:t>ANAYA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C43A26D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9788414327272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9BAFB47" w14:textId="32B7B13F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44,60</w:t>
                  </w:r>
                </w:p>
              </w:tc>
              <w:permStart w:id="18326037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4697CD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2603752" w:displacedByCustomXml="prev"/>
            </w:tr>
            <w:tr w:rsidR="00EF6F07" w:rsidRPr="009451C3" w14:paraId="6E967A8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E2CB477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141265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THINK AHEAD SB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128C6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BURLINGTON BOOKS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A016FD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9789925300754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9ED921" w14:textId="2F6CEA01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3731229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7FC8C13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3122905" w:displacedByCustomXml="prev"/>
            </w:tr>
            <w:tr w:rsidR="00EF6F07" w:rsidRPr="009451C3" w14:paraId="04CE23C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E6C39E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EB3793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THINK AHEAD SW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2BFDE9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BURLINGTON BOOKS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5CA243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9789925300761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DB122A" w14:textId="7AF3F816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1577768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D54AF1A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776827" w:displacedByCustomXml="prev"/>
            </w:tr>
            <w:tr w:rsidR="00EF6F07" w:rsidRPr="009451C3" w14:paraId="2ABAFB26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3E7C80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3B2F17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RELIGIÓN CATÓLICA EDÉN REVUELA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8A511B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566B2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9788498565140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B5971B0" w14:textId="6C8D99EB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40,77</w:t>
                  </w:r>
                </w:p>
              </w:tc>
              <w:permStart w:id="16020359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16B4175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2035922" w:displacedByCustomXml="prev"/>
            </w:tr>
            <w:tr w:rsidR="00EF6F07" w:rsidRPr="009451C3" w14:paraId="68A573EE" w14:textId="77777777" w:rsidTr="00EF6F07">
              <w:trPr>
                <w:trHeight w:hRule="exact" w:val="816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41ABE2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C6BD718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EDUCACIÓN PLÁSTICA Y VISUAL OBSERVAR COMPRENDER EXPRESAR II (O.C.E.II)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276CF7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 xml:space="preserve">SANDOVAL 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8C10E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9788494155482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7056B6" w14:textId="36DE2A4F" w:rsidR="00EF6F07" w:rsidRPr="0000288A" w:rsidRDefault="00E358E2" w:rsidP="00EF6F07">
                  <w:pPr>
                    <w:spacing w:after="0" w:line="240" w:lineRule="auto"/>
                    <w:jc w:val="center"/>
                  </w:pPr>
                  <w:r>
                    <w:t>43,70</w:t>
                  </w:r>
                </w:p>
              </w:tc>
              <w:permStart w:id="9823959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BB6F31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82395991" w:displacedByCustomXml="prev"/>
            </w:tr>
            <w:tr w:rsidR="00EF6F07" w:rsidRPr="009451C3" w14:paraId="36CB090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5D5617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BC8805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TECNOLOGÍA  Y DIGITALIZACIÓN Edición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BB159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107C93">
                    <w:rPr>
                      <w:rFonts w:cs="Arial"/>
                    </w:rPr>
                    <w:t>MCGRAW-HILL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837F94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9788448627591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63E8B3" w14:textId="58D1F360" w:rsidR="00EF6F07" w:rsidRDefault="00E358E2" w:rsidP="00EF6F07">
                  <w:pPr>
                    <w:spacing w:after="0" w:line="240" w:lineRule="auto"/>
                    <w:jc w:val="center"/>
                  </w:pPr>
                  <w:r>
                    <w:t>31,34</w:t>
                  </w:r>
                </w:p>
              </w:tc>
              <w:permStart w:id="17783345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E2D9D1" w14:textId="78757B24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8334592" w:displacedByCustomXml="prev"/>
            </w:tr>
            <w:tr w:rsidR="00EF6F07" w:rsidRPr="009451C3" w14:paraId="566D5A08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9A8D7" w14:textId="21D11424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8F2EC7" w14:textId="123E0558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EF6F07">
                    <w:rPr>
                      <w:rFonts w:cs="Arial"/>
                      <w:color w:val="000000"/>
                    </w:rPr>
                    <w:t>2º ESO EDUCACIÓN EN VALORES CÍVICOS Y ÉTICOS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A0246A3" w14:textId="7A052EE8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5C937C" w14:textId="448315B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EF6F07">
                    <w:rPr>
                      <w:rFonts w:cs="Arial"/>
                      <w:color w:val="000000"/>
                    </w:rPr>
                    <w:t>9788413928821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92E5B2" w14:textId="232788C9" w:rsidR="00EF6F07" w:rsidRPr="009F3DD3" w:rsidRDefault="00E358E2" w:rsidP="00EF6F07">
                  <w:pPr>
                    <w:spacing w:after="0" w:line="240" w:lineRule="auto"/>
                    <w:jc w:val="center"/>
                  </w:pPr>
                  <w:r>
                    <w:t>37,61</w:t>
                  </w:r>
                </w:p>
              </w:tc>
              <w:permStart w:id="13553111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603383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482BBD9" w14:textId="51B15F57" w:rsidR="00EF6F07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5311126" w:displacedByCustomXml="prev"/>
            </w:tr>
            <w:tr w:rsidR="00EF6F07" w:rsidRPr="009451C3" w14:paraId="1104712C" w14:textId="77777777" w:rsidTr="007C376F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2562A7" w14:textId="77777777" w:rsidR="00EF6F07" w:rsidRPr="003A31D4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3465ABE" w14:textId="77777777" w:rsidR="00EF6F07" w:rsidRPr="0082642D" w:rsidRDefault="00EF6F07" w:rsidP="00EF6F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13D5BC" w14:textId="20852AE7" w:rsidR="00EF6F07" w:rsidRDefault="00EF6F07" w:rsidP="00EF6F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E358E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E358E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€</w:t>
                  </w: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FB554E" w14:textId="77777777" w:rsidR="00EF6F07" w:rsidRPr="0045356D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EF6F07" w:rsidRPr="009451C3" w14:paraId="127516D4" w14:textId="77777777" w:rsidTr="00456F0C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7664AC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3010376" w14:textId="77777777" w:rsidR="00EF6F07" w:rsidRPr="00194C5C" w:rsidRDefault="00EF6F07" w:rsidP="00EF6F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8EE8BC7" w14:textId="77777777" w:rsidR="00EF6F07" w:rsidRPr="00E812DB" w:rsidRDefault="00EF6F07" w:rsidP="00EF6F07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1901314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1901314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EF6F07" w:rsidRPr="009451C3" w14:paraId="77533688" w14:textId="77777777" w:rsidTr="00456F0C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F98C12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07F6C32" w14:textId="77777777" w:rsidR="00EF6F07" w:rsidRPr="00107C93" w:rsidRDefault="00EF6F07" w:rsidP="00EF6F07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07C93"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07C93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366BC50" w14:textId="77777777" w:rsidR="00EF6F07" w:rsidRPr="00194C5C" w:rsidRDefault="00EF6F07" w:rsidP="00EF6F07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E5FE7B5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940278833" w:edGrp="everyone"/>
            <w:r w:rsidR="00DA488B">
              <w:t xml:space="preserve">      </w:t>
            </w:r>
            <w:r w:rsidRPr="0045356D">
              <w:t xml:space="preserve"> </w:t>
            </w:r>
            <w:permEnd w:id="1940278833"/>
            <w:r w:rsidRPr="0045356D">
              <w:t>libros</w:t>
            </w:r>
          </w:p>
          <w:p w14:paraId="5048DE99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630222359" w:edGrp="everyone"/>
            <w:r>
              <w:t xml:space="preserve"> </w:t>
            </w:r>
            <w:r w:rsidR="00DA488B">
              <w:t xml:space="preserve">    </w:t>
            </w:r>
            <w:permEnd w:id="630222359"/>
          </w:p>
        </w:tc>
      </w:tr>
    </w:tbl>
    <w:p w14:paraId="161C4486" w14:textId="77777777" w:rsidR="00DA488B" w:rsidRDefault="00DA488B" w:rsidP="00E6561E">
      <w:pPr>
        <w:spacing w:after="0" w:line="240" w:lineRule="auto"/>
        <w:jc w:val="center"/>
      </w:pPr>
    </w:p>
    <w:p w14:paraId="6C2AA8E3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B9DF85D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364DD0D7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sz w:val="12"/>
          <w:szCs w:val="12"/>
          <w:lang w:val="es-ES_tradnl"/>
        </w:rPr>
      </w:pPr>
    </w:p>
    <w:p w14:paraId="6251A5C4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71512BFD" w14:textId="18BC3C2F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E358E2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22544E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02F46FAC" w14:textId="77777777" w:rsidR="00A541B0" w:rsidRPr="00BF7B24" w:rsidRDefault="00A541B0" w:rsidP="00A541B0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541B0" w14:paraId="4E2E0FA2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766CCB15" w14:textId="77777777" w:rsidR="00A541B0" w:rsidRPr="00E24A8A" w:rsidRDefault="00A541B0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81A91BE" wp14:editId="0E560257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6B7EE46" w14:textId="77777777" w:rsidR="00A541B0" w:rsidRPr="00E24A8A" w:rsidRDefault="00A541B0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93CD7C3" w14:textId="77777777" w:rsidR="00A541B0" w:rsidRDefault="00A541B0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5D1F131E" w14:textId="77777777" w:rsidR="00EF6F07" w:rsidRDefault="00EF6F07" w:rsidP="00E6561E">
      <w:pPr>
        <w:spacing w:after="0" w:line="240" w:lineRule="auto"/>
        <w:jc w:val="center"/>
      </w:pPr>
    </w:p>
    <w:sectPr w:rsidR="00EF6F07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2B91" w14:textId="77777777" w:rsidR="002925BB" w:rsidRDefault="002925BB">
      <w:pPr>
        <w:spacing w:after="0" w:line="240" w:lineRule="auto"/>
      </w:pPr>
      <w:r>
        <w:separator/>
      </w:r>
    </w:p>
  </w:endnote>
  <w:endnote w:type="continuationSeparator" w:id="0">
    <w:p w14:paraId="3D949183" w14:textId="77777777" w:rsidR="002925BB" w:rsidRDefault="0029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A976" w14:textId="77777777" w:rsidR="002925BB" w:rsidRDefault="002925BB">
      <w:pPr>
        <w:spacing w:after="0" w:line="240" w:lineRule="auto"/>
      </w:pPr>
      <w:r>
        <w:separator/>
      </w:r>
    </w:p>
  </w:footnote>
  <w:footnote w:type="continuationSeparator" w:id="0">
    <w:p w14:paraId="4754F3AA" w14:textId="77777777" w:rsidR="002925BB" w:rsidRDefault="0029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0CCF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21C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22A5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4727">
    <w:abstractNumId w:val="9"/>
  </w:num>
  <w:num w:numId="2" w16cid:durableId="36584515">
    <w:abstractNumId w:val="7"/>
  </w:num>
  <w:num w:numId="3" w16cid:durableId="2018075190">
    <w:abstractNumId w:val="6"/>
  </w:num>
  <w:num w:numId="4" w16cid:durableId="1994992523">
    <w:abstractNumId w:val="5"/>
  </w:num>
  <w:num w:numId="5" w16cid:durableId="1904177578">
    <w:abstractNumId w:val="4"/>
  </w:num>
  <w:num w:numId="6" w16cid:durableId="622614608">
    <w:abstractNumId w:val="8"/>
  </w:num>
  <w:num w:numId="7" w16cid:durableId="449907826">
    <w:abstractNumId w:val="3"/>
  </w:num>
  <w:num w:numId="8" w16cid:durableId="67582321">
    <w:abstractNumId w:val="2"/>
  </w:num>
  <w:num w:numId="9" w16cid:durableId="329066868">
    <w:abstractNumId w:val="1"/>
  </w:num>
  <w:num w:numId="10" w16cid:durableId="1705791447">
    <w:abstractNumId w:val="0"/>
  </w:num>
  <w:num w:numId="11" w16cid:durableId="1227766134">
    <w:abstractNumId w:val="9"/>
  </w:num>
  <w:num w:numId="12" w16cid:durableId="882330937">
    <w:abstractNumId w:val="7"/>
  </w:num>
  <w:num w:numId="13" w16cid:durableId="1326011580">
    <w:abstractNumId w:val="6"/>
  </w:num>
  <w:num w:numId="14" w16cid:durableId="326518057">
    <w:abstractNumId w:val="5"/>
  </w:num>
  <w:num w:numId="15" w16cid:durableId="2057771564">
    <w:abstractNumId w:val="4"/>
  </w:num>
  <w:num w:numId="16" w16cid:durableId="199905720">
    <w:abstractNumId w:val="9"/>
  </w:num>
  <w:num w:numId="17" w16cid:durableId="2109351693">
    <w:abstractNumId w:val="7"/>
  </w:num>
  <w:num w:numId="18" w16cid:durableId="1157064910">
    <w:abstractNumId w:val="6"/>
  </w:num>
  <w:num w:numId="19" w16cid:durableId="1478523894">
    <w:abstractNumId w:val="5"/>
  </w:num>
  <w:num w:numId="20" w16cid:durableId="1772118375">
    <w:abstractNumId w:val="4"/>
  </w:num>
  <w:num w:numId="21" w16cid:durableId="1542549635">
    <w:abstractNumId w:val="9"/>
  </w:num>
  <w:num w:numId="22" w16cid:durableId="925499645">
    <w:abstractNumId w:val="7"/>
  </w:num>
  <w:num w:numId="23" w16cid:durableId="560286798">
    <w:abstractNumId w:val="6"/>
  </w:num>
  <w:num w:numId="24" w16cid:durableId="550000333">
    <w:abstractNumId w:val="5"/>
  </w:num>
  <w:num w:numId="25" w16cid:durableId="577902125">
    <w:abstractNumId w:val="4"/>
  </w:num>
  <w:num w:numId="26" w16cid:durableId="664432902">
    <w:abstractNumId w:val="9"/>
  </w:num>
  <w:num w:numId="27" w16cid:durableId="1076315978">
    <w:abstractNumId w:val="7"/>
  </w:num>
  <w:num w:numId="28" w16cid:durableId="610747430">
    <w:abstractNumId w:val="6"/>
  </w:num>
  <w:num w:numId="29" w16cid:durableId="1043796576">
    <w:abstractNumId w:val="5"/>
  </w:num>
  <w:num w:numId="30" w16cid:durableId="1824272843">
    <w:abstractNumId w:val="4"/>
  </w:num>
  <w:num w:numId="31" w16cid:durableId="182330200">
    <w:abstractNumId w:val="11"/>
  </w:num>
  <w:num w:numId="32" w16cid:durableId="508521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3410"/>
    <w:rsid w:val="00107B7A"/>
    <w:rsid w:val="00107C93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26D4"/>
    <w:rsid w:val="0022544E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25BB"/>
    <w:rsid w:val="00296EE2"/>
    <w:rsid w:val="00297156"/>
    <w:rsid w:val="002B0217"/>
    <w:rsid w:val="002C3963"/>
    <w:rsid w:val="002D3F08"/>
    <w:rsid w:val="002F59B6"/>
    <w:rsid w:val="00323896"/>
    <w:rsid w:val="00326368"/>
    <w:rsid w:val="003319E3"/>
    <w:rsid w:val="00342B22"/>
    <w:rsid w:val="00350276"/>
    <w:rsid w:val="00350D34"/>
    <w:rsid w:val="0035573F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6F0C"/>
    <w:rsid w:val="004675E6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D0631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14832"/>
    <w:rsid w:val="00720D40"/>
    <w:rsid w:val="0073328F"/>
    <w:rsid w:val="0074165A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376F"/>
    <w:rsid w:val="007C4C5C"/>
    <w:rsid w:val="007E0C0E"/>
    <w:rsid w:val="00807FE0"/>
    <w:rsid w:val="0082441E"/>
    <w:rsid w:val="0082642D"/>
    <w:rsid w:val="008332F2"/>
    <w:rsid w:val="008373C7"/>
    <w:rsid w:val="0084363C"/>
    <w:rsid w:val="0085036A"/>
    <w:rsid w:val="00857B1D"/>
    <w:rsid w:val="00860245"/>
    <w:rsid w:val="00864444"/>
    <w:rsid w:val="0086704C"/>
    <w:rsid w:val="0087359F"/>
    <w:rsid w:val="008A0050"/>
    <w:rsid w:val="008B2E25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541B0"/>
    <w:rsid w:val="00A629E1"/>
    <w:rsid w:val="00A658BD"/>
    <w:rsid w:val="00A66F98"/>
    <w:rsid w:val="00A75962"/>
    <w:rsid w:val="00A84F7E"/>
    <w:rsid w:val="00A873B9"/>
    <w:rsid w:val="00A96344"/>
    <w:rsid w:val="00AC1F26"/>
    <w:rsid w:val="00AF2BFA"/>
    <w:rsid w:val="00B03032"/>
    <w:rsid w:val="00B16BEB"/>
    <w:rsid w:val="00B17EF9"/>
    <w:rsid w:val="00B32FE6"/>
    <w:rsid w:val="00B33830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6B09"/>
    <w:rsid w:val="00BB76B5"/>
    <w:rsid w:val="00BC0E2B"/>
    <w:rsid w:val="00BD233A"/>
    <w:rsid w:val="00BD4DC7"/>
    <w:rsid w:val="00BF2F7B"/>
    <w:rsid w:val="00BF3CFD"/>
    <w:rsid w:val="00BF6866"/>
    <w:rsid w:val="00C03257"/>
    <w:rsid w:val="00C04B6E"/>
    <w:rsid w:val="00C06E1A"/>
    <w:rsid w:val="00C32D13"/>
    <w:rsid w:val="00C54C54"/>
    <w:rsid w:val="00C56926"/>
    <w:rsid w:val="00C63929"/>
    <w:rsid w:val="00C6460C"/>
    <w:rsid w:val="00C658BC"/>
    <w:rsid w:val="00C70981"/>
    <w:rsid w:val="00C80FF6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B6C5B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358E2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F6F07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AE3"/>
    <w:rsid w:val="00FA41D1"/>
    <w:rsid w:val="00FA579A"/>
    <w:rsid w:val="00FB0673"/>
    <w:rsid w:val="00FB0DD0"/>
    <w:rsid w:val="00FB4F57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8EEF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601FDFB5-3409-4194-AEDE-BEB6D6572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28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17</cp:revision>
  <cp:lastPrinted>2018-06-18T10:02:00Z</cp:lastPrinted>
  <dcterms:created xsi:type="dcterms:W3CDTF">2022-06-21T18:32:00Z</dcterms:created>
  <dcterms:modified xsi:type="dcterms:W3CDTF">2025-06-15T07:03:00Z</dcterms:modified>
</cp:coreProperties>
</file>