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B5645" w14:paraId="5390C96F" w14:textId="77777777" w:rsidTr="007B5645">
        <w:tc>
          <w:tcPr>
            <w:tcW w:w="9287" w:type="dxa"/>
          </w:tcPr>
          <w:p w14:paraId="232EC037" w14:textId="2E1DA088" w:rsidR="007B5645" w:rsidRPr="00211F26" w:rsidRDefault="007075B9" w:rsidP="00462995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5A7C27" wp14:editId="7859AFB1">
                  <wp:extent cx="511175" cy="511175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5645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 w:rsidR="007B5645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  <w:tr w:rsidR="007B5645" w:rsidRPr="00230EB7" w14:paraId="4CC29FC0" w14:textId="77777777" w:rsidTr="007B5645">
        <w:tc>
          <w:tcPr>
            <w:tcW w:w="9287" w:type="dxa"/>
          </w:tcPr>
          <w:p w14:paraId="748C7DCA" w14:textId="77777777" w:rsidR="007B5645" w:rsidRPr="00230EB7" w:rsidRDefault="007B5645" w:rsidP="00462995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61775BD8" w14:textId="77777777" w:rsidR="00BD233A" w:rsidRDefault="007B5645" w:rsidP="007B5645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 xml:space="preserve">2º </w:t>
      </w:r>
      <w:r w:rsidR="00601BDC">
        <w:rPr>
          <w:rFonts w:ascii="Arial Narrow" w:hAnsi="Arial Narrow" w:cs="Arial Narrow"/>
          <w:b/>
          <w:sz w:val="20"/>
          <w:szCs w:val="20"/>
        </w:rPr>
        <w:t xml:space="preserve">BACH </w:t>
      </w:r>
      <w:r w:rsidR="00476740">
        <w:rPr>
          <w:rFonts w:ascii="Arial Narrow" w:hAnsi="Arial Narrow" w:cs="Arial Narrow"/>
          <w:b/>
          <w:sz w:val="20"/>
          <w:szCs w:val="20"/>
        </w:rPr>
        <w:t>TECNOLÓGICO Y CIENCIAS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3028EE4D" w14:textId="77777777" w:rsidTr="00BD233A">
        <w:trPr>
          <w:trHeight w:val="454"/>
        </w:trPr>
        <w:tc>
          <w:tcPr>
            <w:tcW w:w="9375" w:type="dxa"/>
          </w:tcPr>
          <w:p w14:paraId="3B0B582B" w14:textId="563F74BC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7075B9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883184316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883184316"/>
          </w:p>
          <w:p w14:paraId="3D423646" w14:textId="77777777" w:rsidR="00BD233A" w:rsidRDefault="00BD233A" w:rsidP="007F1D23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2D4AD5C4" w14:textId="77777777" w:rsidR="00BD233A" w:rsidRPr="007B5645" w:rsidRDefault="00BD233A" w:rsidP="007B5645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7B5645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742563BB" w14:textId="77777777" w:rsidTr="00B250EA">
        <w:trPr>
          <w:trHeight w:val="1059"/>
        </w:trPr>
        <w:tc>
          <w:tcPr>
            <w:tcW w:w="9430" w:type="dxa"/>
          </w:tcPr>
          <w:p w14:paraId="2AF79938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73691706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736917068"/>
          </w:p>
          <w:p w14:paraId="77BDCB16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677342643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677342643"/>
          </w:p>
          <w:p w14:paraId="472511B7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23807215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238072153"/>
          </w:p>
        </w:tc>
      </w:tr>
    </w:tbl>
    <w:p w14:paraId="596FFD5C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38579926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7DC1A298" w14:textId="77777777" w:rsidTr="00A179C4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139B21C5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754"/>
              <w:gridCol w:w="1415"/>
              <w:gridCol w:w="1533"/>
              <w:gridCol w:w="989"/>
              <w:gridCol w:w="906"/>
            </w:tblGrid>
            <w:tr w:rsidR="003C6777" w:rsidRPr="009451C3" w14:paraId="67F3FB29" w14:textId="77777777" w:rsidTr="00476740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6B49AC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F633C9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2D79DD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A8F6F0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16455B" w14:textId="77777777" w:rsidR="003C6777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86F8AAD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27E7C9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C380B" w:rsidRPr="009451C3" w14:paraId="747755FE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F73887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404458" w14:textId="5B41AE01" w:rsidR="000C380B" w:rsidRPr="00292601" w:rsidRDefault="000C380B" w:rsidP="00476740">
                  <w:pPr>
                    <w:spacing w:after="0" w:line="240" w:lineRule="auto"/>
                  </w:pPr>
                  <w:r w:rsidRPr="00292601">
                    <w:t>2º BACH. LENGUA CASTELLANA Y LITERATURA II</w:t>
                  </w:r>
                  <w:r w:rsidR="00A179C4">
                    <w:t xml:space="preserve"> “Revuela”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8AD1BD" w14:textId="58D41551" w:rsidR="000C380B" w:rsidRPr="00292601" w:rsidRDefault="000C380B" w:rsidP="0047674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9D1D79" w14:textId="76FD6B7E" w:rsidR="000C380B" w:rsidRPr="00292601" w:rsidRDefault="007075B9" w:rsidP="00476740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2806E51" w14:textId="68AF1DE9" w:rsidR="000C380B" w:rsidRPr="003C186D" w:rsidRDefault="000C380B" w:rsidP="00476740">
                  <w:pPr>
                    <w:spacing w:after="0" w:line="240" w:lineRule="auto"/>
                    <w:jc w:val="center"/>
                  </w:pPr>
                </w:p>
              </w:tc>
              <w:permStart w:id="201367187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414FE94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3671873" w:displacedByCustomXml="prev"/>
            </w:tr>
            <w:tr w:rsidR="000C380B" w:rsidRPr="009451C3" w14:paraId="2F1B0E37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2AF680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3F3E7B" w14:textId="77777777" w:rsidR="000C380B" w:rsidRPr="00292601" w:rsidRDefault="000C380B" w:rsidP="00476740">
                  <w:pPr>
                    <w:spacing w:after="0" w:line="240" w:lineRule="auto"/>
                  </w:pPr>
                  <w:r w:rsidRPr="00292601">
                    <w:t xml:space="preserve">2º BACH. HISTORIA DE ESPAÑA 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4CAE13" w14:textId="77777777" w:rsidR="000C380B" w:rsidRPr="00292601" w:rsidRDefault="000C380B" w:rsidP="00476740">
                  <w:pPr>
                    <w:spacing w:after="0" w:line="240" w:lineRule="auto"/>
                    <w:jc w:val="center"/>
                  </w:pPr>
                  <w:r w:rsidRPr="00292601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BF145B" w14:textId="77777777" w:rsidR="000C380B" w:rsidRPr="00292601" w:rsidRDefault="000C380B" w:rsidP="00476740">
                  <w:pPr>
                    <w:spacing w:after="0" w:line="240" w:lineRule="auto"/>
                    <w:jc w:val="center"/>
                  </w:pPr>
                  <w:r w:rsidRPr="00292601">
                    <w:t>9788414330012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A7C8781" w14:textId="01B38124" w:rsidR="000C380B" w:rsidRPr="003C186D" w:rsidRDefault="00A179C4" w:rsidP="00476740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18540467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6672C4B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5404673" w:displacedByCustomXml="prev"/>
            </w:tr>
            <w:tr w:rsidR="008C3695" w:rsidRPr="009451C3" w14:paraId="175DF06A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FD2D12" w14:textId="77777777" w:rsidR="008C3695" w:rsidRPr="009451C3" w:rsidRDefault="008C3695" w:rsidP="008C3695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B6E440" w14:textId="77777777" w:rsidR="008C3695" w:rsidRPr="00292601" w:rsidRDefault="008C3695" w:rsidP="008C3695">
                  <w:pPr>
                    <w:spacing w:after="0" w:line="240" w:lineRule="auto"/>
                  </w:pPr>
                  <w:r w:rsidRPr="00292601">
                    <w:t>2º BACH HISTORIA DE LA FILOSOFÍA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5F6DD9" w14:textId="77777777" w:rsidR="008C3695" w:rsidRPr="00292601" w:rsidRDefault="008C3695" w:rsidP="008C3695">
                  <w:pPr>
                    <w:spacing w:after="0" w:line="240" w:lineRule="auto"/>
                    <w:jc w:val="center"/>
                  </w:pPr>
                  <w:r>
                    <w:t>EDEBÉ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060EC0" w14:textId="77777777" w:rsidR="008C3695" w:rsidRPr="00292601" w:rsidRDefault="008C3695" w:rsidP="008C3695">
                  <w:pPr>
                    <w:spacing w:after="0" w:line="240" w:lineRule="auto"/>
                    <w:jc w:val="center"/>
                  </w:pPr>
                  <w:r w:rsidRPr="00212263">
                    <w:t>9788468364780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870AB54" w14:textId="77B1B173" w:rsidR="008C3695" w:rsidRPr="003C186D" w:rsidRDefault="007075B9" w:rsidP="008C3695">
                  <w:pPr>
                    <w:spacing w:after="0" w:line="240" w:lineRule="auto"/>
                    <w:jc w:val="center"/>
                  </w:pPr>
                  <w:r>
                    <w:t>47,88</w:t>
                  </w:r>
                </w:p>
              </w:tc>
              <w:permStart w:id="19949979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69653E" w14:textId="77777777" w:rsidR="008C3695" w:rsidRPr="00CF4131" w:rsidRDefault="008C3695" w:rsidP="008C369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94997920" w:displacedByCustomXml="prev"/>
            </w:tr>
            <w:tr w:rsidR="007075B9" w:rsidRPr="009451C3" w14:paraId="17A7F45F" w14:textId="77777777" w:rsidTr="007075B9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DCD3C6" w14:textId="77777777" w:rsidR="007075B9" w:rsidRPr="009451C3" w:rsidRDefault="007075B9" w:rsidP="007075B9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B50E6B" w14:textId="55C67047" w:rsidR="007075B9" w:rsidRPr="00292601" w:rsidRDefault="007075B9" w:rsidP="007075B9">
                  <w:pPr>
                    <w:spacing w:after="0" w:line="240" w:lineRule="auto"/>
                  </w:pPr>
                  <w:r w:rsidRPr="00E0711A">
                    <w:t>SKILLS FOR BACH 2º STUDENT'S BOOK SPANISH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F7279D" w14:textId="38CE3EF1" w:rsidR="007075B9" w:rsidRPr="00292601" w:rsidRDefault="007075B9" w:rsidP="007075B9">
                  <w:pPr>
                    <w:spacing w:after="0" w:line="240" w:lineRule="auto"/>
                    <w:jc w:val="center"/>
                  </w:pPr>
                  <w:r w:rsidRPr="00E0711A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B79EE8" w14:textId="5B5173A6" w:rsidR="007075B9" w:rsidRPr="00292601" w:rsidRDefault="007075B9" w:rsidP="007075B9">
                  <w:pPr>
                    <w:spacing w:after="0" w:line="240" w:lineRule="auto"/>
                    <w:jc w:val="center"/>
                  </w:pPr>
                  <w:r w:rsidRPr="00E0711A">
                    <w:t>9789925361373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2580146" w14:textId="5ECE87D0" w:rsidR="007075B9" w:rsidRPr="009C14D6" w:rsidRDefault="007075B9" w:rsidP="007075B9">
                  <w:pPr>
                    <w:spacing w:after="0" w:line="240" w:lineRule="auto"/>
                    <w:jc w:val="center"/>
                  </w:pPr>
                  <w:r w:rsidRPr="00E0711A">
                    <w:t>36,10</w:t>
                  </w:r>
                </w:p>
              </w:tc>
              <w:permStart w:id="64488927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535AFDA" w14:textId="77777777" w:rsidR="007075B9" w:rsidRPr="00CF4131" w:rsidRDefault="007075B9" w:rsidP="007075B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44889270" w:displacedByCustomXml="prev"/>
            </w:tr>
            <w:tr w:rsidR="007075B9" w:rsidRPr="009451C3" w14:paraId="0E7F65C0" w14:textId="77777777" w:rsidTr="007075B9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56A081" w14:textId="77777777" w:rsidR="007075B9" w:rsidRPr="009451C3" w:rsidRDefault="007075B9" w:rsidP="007075B9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582CFD" w14:textId="343D0E9B" w:rsidR="007075B9" w:rsidRPr="00292601" w:rsidRDefault="007075B9" w:rsidP="007075B9">
                  <w:pPr>
                    <w:spacing w:after="0" w:line="240" w:lineRule="auto"/>
                  </w:pPr>
                  <w:r w:rsidRPr="00E0711A">
                    <w:t>SKILLS FOR BACH 2º WORKBOOK SPANISH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C29B43" w14:textId="25661432" w:rsidR="007075B9" w:rsidRPr="00292601" w:rsidRDefault="007075B9" w:rsidP="007075B9">
                  <w:pPr>
                    <w:spacing w:after="0" w:line="240" w:lineRule="auto"/>
                    <w:jc w:val="center"/>
                  </w:pPr>
                  <w:r w:rsidRPr="00E0711A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CCB1968" w14:textId="58218B5E" w:rsidR="007075B9" w:rsidRDefault="007075B9" w:rsidP="007075B9">
                  <w:pPr>
                    <w:spacing w:after="0" w:line="240" w:lineRule="auto"/>
                    <w:jc w:val="center"/>
                  </w:pPr>
                  <w:r w:rsidRPr="00E0711A">
                    <w:t>9789925361380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69A69DF" w14:textId="19EC80C0" w:rsidR="007075B9" w:rsidRDefault="007075B9" w:rsidP="007075B9">
                  <w:pPr>
                    <w:spacing w:after="0" w:line="240" w:lineRule="auto"/>
                    <w:jc w:val="center"/>
                  </w:pPr>
                  <w:r w:rsidRPr="00E0711A">
                    <w:t>25,18</w:t>
                  </w:r>
                </w:p>
              </w:tc>
              <w:permStart w:id="141147067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CDC679A" w14:textId="77777777" w:rsidR="007075B9" w:rsidRPr="00CF4131" w:rsidRDefault="007075B9" w:rsidP="007075B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11470670" w:displacedByCustomXml="prev"/>
            </w:tr>
            <w:tr w:rsidR="00476740" w:rsidRPr="009451C3" w14:paraId="177312B0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6F3251" w14:textId="77777777" w:rsidR="00476740" w:rsidRPr="009451C3" w:rsidRDefault="00476740" w:rsidP="00476740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EA36C6" w14:textId="77777777" w:rsidR="00476740" w:rsidRPr="00DB0381" w:rsidRDefault="00476740" w:rsidP="00476740">
                  <w:pPr>
                    <w:spacing w:after="0" w:line="240" w:lineRule="auto"/>
                  </w:pPr>
                  <w:r w:rsidRPr="00DB0381">
                    <w:t>2º BACH MATEMÁTICAS II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44329A" w14:textId="77777777" w:rsidR="00476740" w:rsidRPr="00206E1B" w:rsidRDefault="00476740" w:rsidP="00476740">
                  <w:pPr>
                    <w:spacing w:after="0" w:line="240" w:lineRule="auto"/>
                    <w:jc w:val="center"/>
                  </w:pPr>
                  <w:r w:rsidRPr="00206E1B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5634B6" w14:textId="77777777" w:rsidR="00476740" w:rsidRPr="007C4F05" w:rsidRDefault="00476740" w:rsidP="00476740">
                  <w:pPr>
                    <w:spacing w:after="0" w:line="240" w:lineRule="auto"/>
                    <w:jc w:val="center"/>
                  </w:pPr>
                  <w:r w:rsidRPr="007C4F05">
                    <w:t>9788498562309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30D9D9" w14:textId="4DE18ED9" w:rsidR="00476740" w:rsidRPr="003C186D" w:rsidRDefault="007075B9" w:rsidP="00476740">
                  <w:pPr>
                    <w:spacing w:after="0" w:line="240" w:lineRule="auto"/>
                    <w:jc w:val="center"/>
                  </w:pPr>
                  <w:r>
                    <w:t>48,75</w:t>
                  </w:r>
                </w:p>
              </w:tc>
              <w:permStart w:id="135268232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622285B" w14:textId="77777777" w:rsidR="00476740" w:rsidRPr="00CF4131" w:rsidRDefault="00476740" w:rsidP="0047674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52682322" w:displacedByCustomXml="prev"/>
            </w:tr>
            <w:tr w:rsidR="00476740" w:rsidRPr="009451C3" w14:paraId="7C3E7825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A0A582" w14:textId="77777777" w:rsidR="00476740" w:rsidRDefault="00476740" w:rsidP="00476740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FA2F37" w14:textId="77777777" w:rsidR="00476740" w:rsidRPr="00DB0381" w:rsidRDefault="00476740" w:rsidP="008C3695">
                  <w:pPr>
                    <w:spacing w:after="0" w:line="240" w:lineRule="auto"/>
                  </w:pPr>
                  <w:r w:rsidRPr="00DB0381">
                    <w:t xml:space="preserve">2º BACH BIOLOGÍA 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F2134B" w14:textId="77777777" w:rsidR="00476740" w:rsidRPr="00206E1B" w:rsidRDefault="00476740" w:rsidP="0047674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2DAF491" w14:textId="579EBB48" w:rsidR="00476740" w:rsidRPr="007C4F05" w:rsidRDefault="007075B9" w:rsidP="00476740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E55416" w14:textId="77777777" w:rsidR="00476740" w:rsidRPr="003C186D" w:rsidRDefault="00476740" w:rsidP="00476740">
                  <w:pPr>
                    <w:spacing w:after="0" w:line="240" w:lineRule="auto"/>
                    <w:jc w:val="center"/>
                  </w:pPr>
                </w:p>
              </w:tc>
              <w:permStart w:id="128491387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CD7C21B" w14:textId="77777777" w:rsidR="00476740" w:rsidRPr="00CF4131" w:rsidRDefault="00476740" w:rsidP="0047674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84913871" w:displacedByCustomXml="prev"/>
            </w:tr>
            <w:tr w:rsidR="00476740" w:rsidRPr="009451C3" w14:paraId="5327E518" w14:textId="77777777" w:rsidTr="00476740">
              <w:trPr>
                <w:trHeight w:hRule="exact" w:val="557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942AD7" w14:textId="77777777" w:rsidR="00476740" w:rsidRDefault="00476740" w:rsidP="00476740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3C3645" w14:textId="77777777" w:rsidR="00476740" w:rsidRDefault="00476740" w:rsidP="00476740">
                  <w:pPr>
                    <w:spacing w:after="0" w:line="240" w:lineRule="auto"/>
                  </w:pPr>
                  <w:r w:rsidRPr="00DB0381">
                    <w:t>2º BACH DIBUJO TÉCNICO II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FAEFCD" w14:textId="77777777" w:rsidR="00476740" w:rsidRDefault="00476740" w:rsidP="00476740">
                  <w:pPr>
                    <w:spacing w:after="0" w:line="240" w:lineRule="auto"/>
                    <w:jc w:val="center"/>
                  </w:pPr>
                  <w:r>
                    <w:t>MCGRAWHILL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CE532D" w14:textId="77777777" w:rsidR="00476740" w:rsidRDefault="00476740" w:rsidP="00476740">
                  <w:pPr>
                    <w:spacing w:after="0" w:line="240" w:lineRule="auto"/>
                    <w:jc w:val="center"/>
                  </w:pPr>
                  <w:r w:rsidRPr="007C4F05">
                    <w:t>9788448148881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59DF07" w14:textId="354A15BB" w:rsidR="00476740" w:rsidRPr="003C186D" w:rsidRDefault="007075B9" w:rsidP="00476740">
                  <w:pPr>
                    <w:spacing w:after="0" w:line="240" w:lineRule="auto"/>
                    <w:jc w:val="center"/>
                  </w:pPr>
                  <w:r>
                    <w:t>45,56</w:t>
                  </w:r>
                </w:p>
              </w:tc>
              <w:permStart w:id="118013774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3CE0F25" w14:textId="77777777" w:rsidR="00476740" w:rsidRPr="00CF4131" w:rsidRDefault="00476740" w:rsidP="0047674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80137748" w:displacedByCustomXml="prev"/>
            </w:tr>
            <w:tr w:rsidR="000C380B" w:rsidRPr="009451C3" w14:paraId="38FE5F42" w14:textId="77777777" w:rsidTr="00476740">
              <w:trPr>
                <w:trHeight w:hRule="exact" w:val="557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8C9DB7" w14:textId="77777777" w:rsidR="000C380B" w:rsidRDefault="000C380B" w:rsidP="00462995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54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8B40B5" w14:textId="77777777" w:rsidR="000C380B" w:rsidRPr="00861575" w:rsidRDefault="00476740" w:rsidP="00476740">
                  <w:pPr>
                    <w:spacing w:after="0" w:line="240" w:lineRule="auto"/>
                  </w:pPr>
                  <w:r w:rsidRPr="00476740">
                    <w:t>2º BACH QUÍMICA</w:t>
                  </w:r>
                </w:p>
              </w:tc>
              <w:tc>
                <w:tcPr>
                  <w:tcW w:w="1415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3E47AD" w14:textId="77777777" w:rsidR="000C380B" w:rsidRPr="00861575" w:rsidRDefault="000C380B" w:rsidP="0047674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50B5A6" w14:textId="6A0F7C20" w:rsidR="000C380B" w:rsidRDefault="007075B9" w:rsidP="00476740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155A09C" w14:textId="77777777" w:rsidR="000C380B" w:rsidRPr="003C186D" w:rsidRDefault="000C380B" w:rsidP="00476740">
                  <w:pPr>
                    <w:spacing w:after="0" w:line="240" w:lineRule="auto"/>
                    <w:jc w:val="center"/>
                  </w:pPr>
                </w:p>
              </w:tc>
              <w:permStart w:id="16774758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366938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top w:val="single" w:sz="4" w:space="0" w:color="AAB0C7" w:themeColor="accent1" w:themeTint="99"/>
                        <w:left w:val="single" w:sz="4" w:space="0" w:color="628BAD" w:themeColor="accent2" w:themeShade="BF"/>
                        <w:bottom w:val="single" w:sz="4" w:space="0" w:color="AAB0C7" w:themeColor="accent1" w:themeTint="99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CFF4B74" w14:textId="77777777" w:rsidR="000C380B" w:rsidRPr="00CF4131" w:rsidRDefault="000C380B" w:rsidP="0046299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 w:rsidRPr="000C380B">
                        <w:rPr>
                          <w:rFonts w:ascii="Segoe UI Symbol" w:hAnsi="Segoe UI Symbol" w:cs="Segoe UI Symbol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77475869" w:displacedByCustomXml="prev"/>
            </w:tr>
            <w:tr w:rsidR="000C6949" w:rsidRPr="009451C3" w14:paraId="429BCB73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9930B6" w14:textId="77777777" w:rsidR="000C6949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EE5F67" w14:textId="02E3C11F" w:rsidR="000C6949" w:rsidRPr="009A09E9" w:rsidRDefault="007075B9" w:rsidP="00476740">
                  <w:pPr>
                    <w:spacing w:after="0" w:line="240" w:lineRule="auto"/>
                  </w:pPr>
                  <w:r w:rsidRPr="007075B9">
                    <w:rPr>
                      <w:bCs/>
                    </w:rPr>
                    <w:t>2</w:t>
                  </w:r>
                  <w:r w:rsidR="000C380B" w:rsidRPr="007075B9">
                    <w:rPr>
                      <w:bCs/>
                    </w:rPr>
                    <w:t>º BACH</w:t>
                  </w:r>
                  <w:r w:rsidR="000C380B" w:rsidRPr="000C380B">
                    <w:t xml:space="preserve">. RELIGIÓN CATÓLICA 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CECF7B" w14:textId="0FB3FE00" w:rsidR="000C6949" w:rsidRPr="009A09E9" w:rsidRDefault="000C6949" w:rsidP="0047674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FA6C16" w14:textId="116397F5" w:rsidR="000C6949" w:rsidRDefault="007075B9" w:rsidP="00476740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1116FFE" w14:textId="6E96DE3A" w:rsidR="000C6949" w:rsidRPr="003C186D" w:rsidRDefault="000C6949" w:rsidP="00476740">
                  <w:pPr>
                    <w:spacing w:after="0" w:line="240" w:lineRule="auto"/>
                    <w:jc w:val="center"/>
                  </w:pPr>
                </w:p>
              </w:tc>
              <w:permStart w:id="203969821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502419D" w14:textId="77777777" w:rsidR="000C6949" w:rsidRPr="00CF4131" w:rsidRDefault="000C6949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39698216" w:displacedByCustomXml="prev"/>
            </w:tr>
            <w:tr w:rsidR="00DE7F4F" w:rsidRPr="009451C3" w14:paraId="2FA09959" w14:textId="77777777" w:rsidTr="00476740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D8C315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FC0E155" w14:textId="77777777" w:rsidR="00DE7F4F" w:rsidRPr="0082642D" w:rsidRDefault="00DE7F4F" w:rsidP="0047674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915884" w14:textId="5A6C4A72" w:rsidR="00DE7F4F" w:rsidRDefault="007075B9" w:rsidP="0047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246,70 €</w:t>
                  </w: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FD833E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3ED1BF40" w14:textId="77777777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27AB2C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FDE8788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702505C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57130638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57130638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F0E3870" w14:textId="77777777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A2CE53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3D1F1FC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583D345A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1F97EF11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38774140" w:edGrp="everyone"/>
            <w:r w:rsidR="00DA488B">
              <w:t xml:space="preserve">      </w:t>
            </w:r>
            <w:r w:rsidRPr="0045356D">
              <w:t xml:space="preserve"> </w:t>
            </w:r>
            <w:permEnd w:id="2038774140"/>
            <w:r w:rsidRPr="0045356D">
              <w:t>libros</w:t>
            </w:r>
          </w:p>
          <w:p w14:paraId="22BB1281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987117292" w:edGrp="everyone"/>
            <w:r>
              <w:t xml:space="preserve"> </w:t>
            </w:r>
            <w:r w:rsidR="00DA488B">
              <w:t xml:space="preserve">    </w:t>
            </w:r>
            <w:permEnd w:id="987117292"/>
          </w:p>
        </w:tc>
      </w:tr>
    </w:tbl>
    <w:p w14:paraId="614B62A2" w14:textId="77777777" w:rsidR="00A179C4" w:rsidRDefault="00A179C4" w:rsidP="00A179C4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2413C508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257A9821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6B2AE3C1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67706509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5DE10945" w14:textId="6CB19BC6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7075B9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7075B9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1D2D97B3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79217CA0" w14:textId="77777777" w:rsidR="00A179C4" w:rsidRPr="00BF7B24" w:rsidRDefault="00A179C4" w:rsidP="00A179C4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A179C4" w14:paraId="5AE05B97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14B6F4B9" w14:textId="77777777" w:rsidR="00A179C4" w:rsidRPr="00E24A8A" w:rsidRDefault="00A179C4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C26918F" wp14:editId="1EAB15C2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49D71494" w14:textId="77777777" w:rsidR="00A179C4" w:rsidRPr="00E24A8A" w:rsidRDefault="00A179C4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5B3D5485" w14:textId="77777777" w:rsidR="00A179C4" w:rsidRDefault="00A179C4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7B8AEF9D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67D6" w14:textId="77777777" w:rsidR="00EA1AA5" w:rsidRDefault="00EA1AA5">
      <w:pPr>
        <w:spacing w:after="0" w:line="240" w:lineRule="auto"/>
      </w:pPr>
      <w:r>
        <w:separator/>
      </w:r>
    </w:p>
  </w:endnote>
  <w:endnote w:type="continuationSeparator" w:id="0">
    <w:p w14:paraId="59E624A2" w14:textId="77777777" w:rsidR="00EA1AA5" w:rsidRDefault="00EA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8C362" w14:textId="77777777" w:rsidR="00EA1AA5" w:rsidRDefault="00EA1AA5">
      <w:pPr>
        <w:spacing w:after="0" w:line="240" w:lineRule="auto"/>
      </w:pPr>
      <w:r>
        <w:separator/>
      </w:r>
    </w:p>
  </w:footnote>
  <w:footnote w:type="continuationSeparator" w:id="0">
    <w:p w14:paraId="20DF192C" w14:textId="77777777" w:rsidR="00EA1AA5" w:rsidRDefault="00EA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ABDC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FF1FA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F4CB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21967">
    <w:abstractNumId w:val="9"/>
  </w:num>
  <w:num w:numId="2" w16cid:durableId="1227034162">
    <w:abstractNumId w:val="7"/>
  </w:num>
  <w:num w:numId="3" w16cid:durableId="1340547568">
    <w:abstractNumId w:val="6"/>
  </w:num>
  <w:num w:numId="4" w16cid:durableId="1697537346">
    <w:abstractNumId w:val="5"/>
  </w:num>
  <w:num w:numId="5" w16cid:durableId="1144470501">
    <w:abstractNumId w:val="4"/>
  </w:num>
  <w:num w:numId="6" w16cid:durableId="1067921530">
    <w:abstractNumId w:val="8"/>
  </w:num>
  <w:num w:numId="7" w16cid:durableId="1983465716">
    <w:abstractNumId w:val="3"/>
  </w:num>
  <w:num w:numId="8" w16cid:durableId="197816759">
    <w:abstractNumId w:val="2"/>
  </w:num>
  <w:num w:numId="9" w16cid:durableId="1510369438">
    <w:abstractNumId w:val="1"/>
  </w:num>
  <w:num w:numId="10" w16cid:durableId="5065192">
    <w:abstractNumId w:val="0"/>
  </w:num>
  <w:num w:numId="11" w16cid:durableId="1800493796">
    <w:abstractNumId w:val="9"/>
  </w:num>
  <w:num w:numId="12" w16cid:durableId="736439638">
    <w:abstractNumId w:val="7"/>
  </w:num>
  <w:num w:numId="13" w16cid:durableId="777529560">
    <w:abstractNumId w:val="6"/>
  </w:num>
  <w:num w:numId="14" w16cid:durableId="908880580">
    <w:abstractNumId w:val="5"/>
  </w:num>
  <w:num w:numId="15" w16cid:durableId="1753627118">
    <w:abstractNumId w:val="4"/>
  </w:num>
  <w:num w:numId="16" w16cid:durableId="353580818">
    <w:abstractNumId w:val="9"/>
  </w:num>
  <w:num w:numId="17" w16cid:durableId="1524829541">
    <w:abstractNumId w:val="7"/>
  </w:num>
  <w:num w:numId="18" w16cid:durableId="26025559">
    <w:abstractNumId w:val="6"/>
  </w:num>
  <w:num w:numId="19" w16cid:durableId="458571275">
    <w:abstractNumId w:val="5"/>
  </w:num>
  <w:num w:numId="20" w16cid:durableId="1559437206">
    <w:abstractNumId w:val="4"/>
  </w:num>
  <w:num w:numId="21" w16cid:durableId="884564817">
    <w:abstractNumId w:val="9"/>
  </w:num>
  <w:num w:numId="22" w16cid:durableId="1448426088">
    <w:abstractNumId w:val="7"/>
  </w:num>
  <w:num w:numId="23" w16cid:durableId="1618870570">
    <w:abstractNumId w:val="6"/>
  </w:num>
  <w:num w:numId="24" w16cid:durableId="1117993891">
    <w:abstractNumId w:val="5"/>
  </w:num>
  <w:num w:numId="25" w16cid:durableId="1444880070">
    <w:abstractNumId w:val="4"/>
  </w:num>
  <w:num w:numId="26" w16cid:durableId="854802551">
    <w:abstractNumId w:val="9"/>
  </w:num>
  <w:num w:numId="27" w16cid:durableId="877859268">
    <w:abstractNumId w:val="7"/>
  </w:num>
  <w:num w:numId="28" w16cid:durableId="1168327966">
    <w:abstractNumId w:val="6"/>
  </w:num>
  <w:num w:numId="29" w16cid:durableId="270938819">
    <w:abstractNumId w:val="5"/>
  </w:num>
  <w:num w:numId="30" w16cid:durableId="1296520877">
    <w:abstractNumId w:val="4"/>
  </w:num>
  <w:num w:numId="31" w16cid:durableId="1236550210">
    <w:abstractNumId w:val="11"/>
  </w:num>
  <w:num w:numId="32" w16cid:durableId="739181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440E7"/>
    <w:rsid w:val="00051B68"/>
    <w:rsid w:val="00063C83"/>
    <w:rsid w:val="000657D6"/>
    <w:rsid w:val="00071A7F"/>
    <w:rsid w:val="00083DEB"/>
    <w:rsid w:val="000A3BD0"/>
    <w:rsid w:val="000B0E8D"/>
    <w:rsid w:val="000C380B"/>
    <w:rsid w:val="000C6949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1ABB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176CC"/>
    <w:rsid w:val="00330B20"/>
    <w:rsid w:val="003319E3"/>
    <w:rsid w:val="003366AB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186D"/>
    <w:rsid w:val="003C3AD6"/>
    <w:rsid w:val="003C6777"/>
    <w:rsid w:val="003F113E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65F7F"/>
    <w:rsid w:val="00471EC5"/>
    <w:rsid w:val="00476740"/>
    <w:rsid w:val="00480B68"/>
    <w:rsid w:val="00482C37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16473"/>
    <w:rsid w:val="00522C1A"/>
    <w:rsid w:val="0053713E"/>
    <w:rsid w:val="00540596"/>
    <w:rsid w:val="00565E50"/>
    <w:rsid w:val="005727E2"/>
    <w:rsid w:val="005A4CE4"/>
    <w:rsid w:val="005B1715"/>
    <w:rsid w:val="005F049A"/>
    <w:rsid w:val="00601BDC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075B9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5645"/>
    <w:rsid w:val="007B7DF3"/>
    <w:rsid w:val="007C4C5C"/>
    <w:rsid w:val="007E0C0E"/>
    <w:rsid w:val="007F1D23"/>
    <w:rsid w:val="0082441E"/>
    <w:rsid w:val="0082642D"/>
    <w:rsid w:val="008332F2"/>
    <w:rsid w:val="0084363C"/>
    <w:rsid w:val="0085036A"/>
    <w:rsid w:val="00853A91"/>
    <w:rsid w:val="00860245"/>
    <w:rsid w:val="00864444"/>
    <w:rsid w:val="0086704C"/>
    <w:rsid w:val="0087359F"/>
    <w:rsid w:val="008A0050"/>
    <w:rsid w:val="008C3695"/>
    <w:rsid w:val="008D2D88"/>
    <w:rsid w:val="008D5097"/>
    <w:rsid w:val="008F046B"/>
    <w:rsid w:val="00902CF0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179C4"/>
    <w:rsid w:val="00A4609D"/>
    <w:rsid w:val="00A52EF6"/>
    <w:rsid w:val="00A57A7D"/>
    <w:rsid w:val="00A629E1"/>
    <w:rsid w:val="00A658BD"/>
    <w:rsid w:val="00A66F98"/>
    <w:rsid w:val="00A75962"/>
    <w:rsid w:val="00A84F7E"/>
    <w:rsid w:val="00A873B9"/>
    <w:rsid w:val="00A96344"/>
    <w:rsid w:val="00AA26B5"/>
    <w:rsid w:val="00AB48C4"/>
    <w:rsid w:val="00AF2BFA"/>
    <w:rsid w:val="00B03032"/>
    <w:rsid w:val="00B05B1D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A85"/>
    <w:rsid w:val="00BA4B98"/>
    <w:rsid w:val="00BA5999"/>
    <w:rsid w:val="00BB5883"/>
    <w:rsid w:val="00BB76B5"/>
    <w:rsid w:val="00BD233A"/>
    <w:rsid w:val="00BD4DC7"/>
    <w:rsid w:val="00BE43A5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A41B7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5602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4662B"/>
    <w:rsid w:val="00E61581"/>
    <w:rsid w:val="00E62E54"/>
    <w:rsid w:val="00E6561E"/>
    <w:rsid w:val="00E7594C"/>
    <w:rsid w:val="00E812DB"/>
    <w:rsid w:val="00E86EE6"/>
    <w:rsid w:val="00EA05E2"/>
    <w:rsid w:val="00EA1AA5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3AF53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63EFB2E-2E4B-4F5F-9BED-249A3B1A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8</cp:revision>
  <cp:lastPrinted>2018-06-18T10:02:00Z</cp:lastPrinted>
  <dcterms:created xsi:type="dcterms:W3CDTF">2023-06-14T17:19:00Z</dcterms:created>
  <dcterms:modified xsi:type="dcterms:W3CDTF">2025-06-15T08:25:00Z</dcterms:modified>
</cp:coreProperties>
</file>