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B5645" w14:paraId="1DFE33B9" w14:textId="77777777" w:rsidTr="007B5645">
        <w:tc>
          <w:tcPr>
            <w:tcW w:w="9287" w:type="dxa"/>
          </w:tcPr>
          <w:p w14:paraId="0C546D9F" w14:textId="6D6371AC" w:rsidR="007B5645" w:rsidRPr="00211F26" w:rsidRDefault="007F4492" w:rsidP="00462995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5B74DB" wp14:editId="2F9EF1B7">
                  <wp:extent cx="511175" cy="511175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5645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 w:rsidR="007B5645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  <w:tr w:rsidR="007B5645" w:rsidRPr="00230EB7" w14:paraId="3E2F7157" w14:textId="77777777" w:rsidTr="007B5645">
        <w:tc>
          <w:tcPr>
            <w:tcW w:w="9287" w:type="dxa"/>
          </w:tcPr>
          <w:p w14:paraId="3C12F435" w14:textId="77777777" w:rsidR="007B5645" w:rsidRPr="00230EB7" w:rsidRDefault="007B5645" w:rsidP="00462995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3D1BF983" w14:textId="77777777" w:rsidR="00BD233A" w:rsidRDefault="007B5645" w:rsidP="007B5645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 xml:space="preserve">2º </w:t>
      </w:r>
      <w:r w:rsidR="00601BDC">
        <w:rPr>
          <w:rFonts w:ascii="Arial Narrow" w:hAnsi="Arial Narrow" w:cs="Arial Narrow"/>
          <w:b/>
          <w:sz w:val="20"/>
          <w:szCs w:val="20"/>
        </w:rPr>
        <w:t>BACH HUMANIDADES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099E682" w14:textId="77777777" w:rsidTr="00BD233A">
        <w:trPr>
          <w:trHeight w:val="454"/>
        </w:trPr>
        <w:tc>
          <w:tcPr>
            <w:tcW w:w="9375" w:type="dxa"/>
          </w:tcPr>
          <w:p w14:paraId="753FE76F" w14:textId="6A59C948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7F4492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858141366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858141366"/>
          </w:p>
          <w:p w14:paraId="2F9E8D27" w14:textId="77777777" w:rsidR="00BD233A" w:rsidRDefault="00BD233A" w:rsidP="007F1D23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5B2D0528" w14:textId="77777777" w:rsidR="00BD233A" w:rsidRPr="007B5645" w:rsidRDefault="00BD233A" w:rsidP="007B5645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7B5645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706CEFDF" w14:textId="77777777" w:rsidTr="00B250EA">
        <w:trPr>
          <w:trHeight w:val="1059"/>
        </w:trPr>
        <w:tc>
          <w:tcPr>
            <w:tcW w:w="9430" w:type="dxa"/>
          </w:tcPr>
          <w:p w14:paraId="692BBA27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3086790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30867909"/>
          </w:p>
          <w:p w14:paraId="4D915637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07513358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075133588"/>
          </w:p>
          <w:p w14:paraId="5BA552F9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839395975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839395975"/>
          </w:p>
        </w:tc>
      </w:tr>
    </w:tbl>
    <w:p w14:paraId="1E3B40EA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62361112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21E0F325" w14:textId="77777777" w:rsidTr="004E4A6D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4F39C4FE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14:paraId="69C635A7" w14:textId="77777777" w:rsidTr="000C380B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471BDD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04D417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4931EC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0D1416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C8524F" w14:textId="77777777" w:rsidR="003C6777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700A4AA8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DF1219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E4A6D" w:rsidRPr="009451C3" w14:paraId="41E794E9" w14:textId="77777777" w:rsidTr="004E4A6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052912" w14:textId="77777777" w:rsidR="004E4A6D" w:rsidRPr="009451C3" w:rsidRDefault="004E4A6D" w:rsidP="004E4A6D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059CD7" w14:textId="2035F428" w:rsidR="004E4A6D" w:rsidRPr="00292601" w:rsidRDefault="004E4A6D" w:rsidP="004E4A6D">
                  <w:pPr>
                    <w:spacing w:after="0" w:line="240" w:lineRule="auto"/>
                  </w:pPr>
                  <w:r w:rsidRPr="00292601">
                    <w:t>2º BACH. LENGUA CASTELLANA Y LITERATURA II</w:t>
                  </w:r>
                  <w:r>
                    <w:t xml:space="preserve"> 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5E9CFA" w14:textId="0D36BC44" w:rsidR="004E4A6D" w:rsidRPr="00292601" w:rsidRDefault="004E4A6D" w:rsidP="004E4A6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FB8F77E" w14:textId="1B0C3C55" w:rsidR="004E4A6D" w:rsidRPr="00292601" w:rsidRDefault="007F4492" w:rsidP="004E4A6D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5FB59FE" w14:textId="3E1F226C" w:rsidR="004E4A6D" w:rsidRPr="003C186D" w:rsidRDefault="004E4A6D" w:rsidP="004E4A6D">
                  <w:pPr>
                    <w:spacing w:after="0" w:line="240" w:lineRule="auto"/>
                    <w:jc w:val="center"/>
                  </w:pPr>
                </w:p>
              </w:tc>
              <w:permStart w:id="16678975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6B8281C" w14:textId="77777777" w:rsidR="004E4A6D" w:rsidRPr="00CF4131" w:rsidRDefault="004E4A6D" w:rsidP="004E4A6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67897584" w:displacedByCustomXml="prev"/>
            </w:tr>
            <w:tr w:rsidR="004E4A6D" w:rsidRPr="009451C3" w14:paraId="40793119" w14:textId="77777777" w:rsidTr="004E4A6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488735" w14:textId="77777777" w:rsidR="004E4A6D" w:rsidRPr="009451C3" w:rsidRDefault="004E4A6D" w:rsidP="004E4A6D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77F0EB" w14:textId="77777777" w:rsidR="004E4A6D" w:rsidRPr="00292601" w:rsidRDefault="004E4A6D" w:rsidP="004E4A6D">
                  <w:pPr>
                    <w:spacing w:after="0" w:line="240" w:lineRule="auto"/>
                  </w:pPr>
                  <w:r w:rsidRPr="00292601">
                    <w:t xml:space="preserve">2º BACH. HISTORIA DE ESPAÑA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623A2A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 w:rsidRPr="00292601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5E5272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 w:rsidRPr="00292601">
                    <w:t>9788414330012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18DBC8D" w14:textId="48EDFF70" w:rsidR="004E4A6D" w:rsidRPr="003C186D" w:rsidRDefault="004E4A6D" w:rsidP="004E4A6D">
                  <w:pPr>
                    <w:spacing w:after="0" w:line="240" w:lineRule="auto"/>
                    <w:jc w:val="center"/>
                  </w:pPr>
                  <w:r w:rsidRPr="00FB347E">
                    <w:t>43,23</w:t>
                  </w:r>
                </w:p>
              </w:tc>
              <w:permStart w:id="200743792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5873E98" w14:textId="77777777" w:rsidR="004E4A6D" w:rsidRPr="00CF4131" w:rsidRDefault="004E4A6D" w:rsidP="004E4A6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07437929" w:displacedByCustomXml="prev"/>
            </w:tr>
            <w:tr w:rsidR="004E4A6D" w:rsidRPr="009451C3" w14:paraId="3FA28655" w14:textId="77777777" w:rsidTr="004E4A6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5D6ACC" w14:textId="77777777" w:rsidR="004E4A6D" w:rsidRPr="009451C3" w:rsidRDefault="004E4A6D" w:rsidP="004E4A6D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D6B801" w14:textId="77777777" w:rsidR="004E4A6D" w:rsidRPr="00292601" w:rsidRDefault="004E4A6D" w:rsidP="004E4A6D">
                  <w:pPr>
                    <w:spacing w:after="0" w:line="240" w:lineRule="auto"/>
                  </w:pPr>
                  <w:r w:rsidRPr="00292601">
                    <w:t>2º BACH HISTORIA DE LA FILOSOFÍA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5DB210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>
                    <w:t>EDEBÉ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84F664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 w:rsidRPr="00212263">
                    <w:t>9788468364780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6ED275B" w14:textId="7DD0B4DF" w:rsidR="004E4A6D" w:rsidRPr="003C186D" w:rsidRDefault="007F4492" w:rsidP="004E4A6D">
                  <w:pPr>
                    <w:spacing w:after="0" w:line="240" w:lineRule="auto"/>
                    <w:jc w:val="center"/>
                  </w:pPr>
                  <w:r>
                    <w:t>47,88</w:t>
                  </w:r>
                </w:p>
              </w:tc>
              <w:permStart w:id="199277224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30B9D69" w14:textId="77777777" w:rsidR="004E4A6D" w:rsidRPr="00CF4131" w:rsidRDefault="004E4A6D" w:rsidP="004E4A6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92772245" w:displacedByCustomXml="prev"/>
            </w:tr>
            <w:tr w:rsidR="007F4492" w:rsidRPr="009451C3" w14:paraId="2434A040" w14:textId="77777777" w:rsidTr="007F449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0845C4" w14:textId="77777777" w:rsidR="007F4492" w:rsidRPr="009451C3" w:rsidRDefault="007F4492" w:rsidP="007F4492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6956B5" w14:textId="60FEE073" w:rsidR="007F4492" w:rsidRPr="00292601" w:rsidRDefault="007F4492" w:rsidP="007F4492">
                  <w:pPr>
                    <w:spacing w:after="0" w:line="240" w:lineRule="auto"/>
                  </w:pPr>
                  <w:r w:rsidRPr="00251CEF">
                    <w:t>SKILLS FOR BACH 2º STUDENT'S BOOK SPANISH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3023D0" w14:textId="2CF594A3" w:rsidR="007F4492" w:rsidRPr="00292601" w:rsidRDefault="007F4492" w:rsidP="007F4492">
                  <w:pPr>
                    <w:spacing w:after="0" w:line="240" w:lineRule="auto"/>
                    <w:jc w:val="center"/>
                  </w:pPr>
                  <w:r w:rsidRPr="00251CEF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DAB608" w14:textId="64540A87" w:rsidR="007F4492" w:rsidRPr="00292601" w:rsidRDefault="007F4492" w:rsidP="007F4492">
                  <w:pPr>
                    <w:spacing w:after="0" w:line="240" w:lineRule="auto"/>
                    <w:jc w:val="center"/>
                  </w:pPr>
                  <w:r w:rsidRPr="00251CEF">
                    <w:t>9789925361373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3863815" w14:textId="0724CAAB" w:rsidR="007F4492" w:rsidRPr="009C14D6" w:rsidRDefault="007F4492" w:rsidP="007F4492">
                  <w:pPr>
                    <w:spacing w:after="0" w:line="240" w:lineRule="auto"/>
                    <w:jc w:val="center"/>
                  </w:pPr>
                  <w:r w:rsidRPr="00251CEF">
                    <w:t>36,10</w:t>
                  </w:r>
                </w:p>
              </w:tc>
              <w:permStart w:id="11807923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F225C1D" w14:textId="77777777" w:rsidR="007F4492" w:rsidRPr="00CF4131" w:rsidRDefault="007F4492" w:rsidP="007F449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80792377" w:displacedByCustomXml="prev"/>
            </w:tr>
            <w:tr w:rsidR="007F4492" w:rsidRPr="009451C3" w14:paraId="771B26A7" w14:textId="77777777" w:rsidTr="007F4492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F47751" w14:textId="77777777" w:rsidR="007F4492" w:rsidRPr="009451C3" w:rsidRDefault="007F4492" w:rsidP="007F4492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921D83" w14:textId="297FABA2" w:rsidR="007F4492" w:rsidRPr="00292601" w:rsidRDefault="007F4492" w:rsidP="007F4492">
                  <w:pPr>
                    <w:spacing w:after="0" w:line="240" w:lineRule="auto"/>
                  </w:pPr>
                  <w:r w:rsidRPr="00251CEF">
                    <w:t>SKILLS FOR BACH 2º WORKBOOK SPANISH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83288C" w14:textId="21E83175" w:rsidR="007F4492" w:rsidRPr="00292601" w:rsidRDefault="007F4492" w:rsidP="007F4492">
                  <w:pPr>
                    <w:spacing w:after="0" w:line="240" w:lineRule="auto"/>
                    <w:jc w:val="center"/>
                  </w:pPr>
                  <w:r w:rsidRPr="00251CEF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B7434B" w14:textId="63BE138B" w:rsidR="007F4492" w:rsidRDefault="007F4492" w:rsidP="007F4492">
                  <w:pPr>
                    <w:spacing w:after="0" w:line="240" w:lineRule="auto"/>
                    <w:jc w:val="center"/>
                  </w:pPr>
                  <w:r w:rsidRPr="00251CEF">
                    <w:t>9789925361380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D9D9C8C" w14:textId="0E00A4A0" w:rsidR="007F4492" w:rsidRDefault="007F4492" w:rsidP="007F4492">
                  <w:pPr>
                    <w:spacing w:after="0" w:line="240" w:lineRule="auto"/>
                    <w:jc w:val="center"/>
                  </w:pPr>
                  <w:r w:rsidRPr="00251CEF">
                    <w:t>25,18</w:t>
                  </w:r>
                </w:p>
              </w:tc>
              <w:permStart w:id="141331063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28B5A7C" w14:textId="77777777" w:rsidR="007F4492" w:rsidRPr="00CF4131" w:rsidRDefault="007F4492" w:rsidP="007F449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13310636" w:displacedByCustomXml="prev"/>
            </w:tr>
            <w:tr w:rsidR="000C380B" w:rsidRPr="009451C3" w14:paraId="26ED3304" w14:textId="77777777" w:rsidTr="004E4A6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A6CC2D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F3CFC4" w14:textId="77777777" w:rsidR="000C380B" w:rsidRPr="00861575" w:rsidRDefault="000C380B" w:rsidP="000C380B">
                  <w:pPr>
                    <w:spacing w:after="0" w:line="240" w:lineRule="auto"/>
                  </w:pPr>
                  <w:r w:rsidRPr="00861575">
                    <w:t xml:space="preserve">2º BACH. HISTORIA DEL ARTE 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763785" w14:textId="77777777" w:rsidR="000C380B" w:rsidRPr="00861575" w:rsidRDefault="000C380B" w:rsidP="000C380B">
                  <w:pPr>
                    <w:spacing w:after="0" w:line="240" w:lineRule="auto"/>
                    <w:jc w:val="center"/>
                  </w:pPr>
                  <w:r w:rsidRPr="00861575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3CAE54" w14:textId="77777777" w:rsidR="000C380B" w:rsidRPr="00861575" w:rsidRDefault="000C380B" w:rsidP="00BA4A85">
                  <w:pPr>
                    <w:spacing w:after="0" w:line="240" w:lineRule="auto"/>
                    <w:jc w:val="center"/>
                  </w:pPr>
                  <w:r w:rsidRPr="00861575">
                    <w:t>9788414330135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F88B28" w14:textId="73831319" w:rsidR="000C380B" w:rsidRPr="003C186D" w:rsidRDefault="004E4A6D" w:rsidP="000C380B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182238865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DFF51AD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22388657" w:displacedByCustomXml="prev"/>
            </w:tr>
            <w:tr w:rsidR="000C380B" w:rsidRPr="009451C3" w14:paraId="22CBA68A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CAD9C5" w14:textId="77777777" w:rsidR="000C380B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11590C" w14:textId="77777777" w:rsidR="000C380B" w:rsidRPr="00861575" w:rsidRDefault="000C380B" w:rsidP="00BA4A85">
                  <w:pPr>
                    <w:spacing w:after="0" w:line="240" w:lineRule="auto"/>
                  </w:pPr>
                  <w:r w:rsidRPr="00861575">
                    <w:t xml:space="preserve">2º BACH. </w:t>
                  </w:r>
                  <w:r w:rsidR="00BA4A85">
                    <w:t>LATÍN II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91EC37" w14:textId="77777777" w:rsidR="000C380B" w:rsidRPr="00861575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1FBF10" w14:textId="13CF35C9" w:rsidR="000C380B" w:rsidRPr="00861575" w:rsidRDefault="007F4492" w:rsidP="00BA4A85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EF1B4C8" w14:textId="77777777" w:rsidR="000C380B" w:rsidRPr="003C186D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permStart w:id="6412221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9B1530A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41222184" w:displacedByCustomXml="prev"/>
            </w:tr>
            <w:tr w:rsidR="000C380B" w:rsidRPr="009451C3" w14:paraId="1D84F25E" w14:textId="77777777" w:rsidTr="000C380B">
              <w:trPr>
                <w:trHeight w:hRule="exact" w:val="557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C0B201" w14:textId="77777777" w:rsidR="000C380B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79C134" w14:textId="77777777" w:rsidR="000C380B" w:rsidRPr="00861575" w:rsidRDefault="000C380B" w:rsidP="000C380B">
                  <w:pPr>
                    <w:spacing w:after="0" w:line="240" w:lineRule="auto"/>
                  </w:pPr>
                  <w:r w:rsidRPr="00861575">
                    <w:t>2º BACH. EMPRESA Y DISEÑO DE MODELOS DE NEGOCIO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F5D703" w14:textId="77777777" w:rsidR="000C380B" w:rsidRPr="00861575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464FF4" w14:textId="6059348E" w:rsidR="000C380B" w:rsidRDefault="007F4492" w:rsidP="00BA4A85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F761085" w14:textId="77777777" w:rsidR="000C380B" w:rsidRPr="003C186D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permStart w:id="134828452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F647FBB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48284527" w:displacedByCustomXml="prev"/>
            </w:tr>
            <w:tr w:rsidR="000C380B" w:rsidRPr="009451C3" w14:paraId="344B937D" w14:textId="77777777" w:rsidTr="000C380B">
              <w:trPr>
                <w:trHeight w:hRule="exact" w:val="557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52B3ED" w14:textId="77777777" w:rsidR="000C380B" w:rsidRDefault="000C380B" w:rsidP="00462995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FCD5247" w14:textId="77777777" w:rsidR="000C380B" w:rsidRPr="00861575" w:rsidRDefault="000C380B" w:rsidP="00462995">
                  <w:pPr>
                    <w:spacing w:after="0" w:line="240" w:lineRule="auto"/>
                  </w:pPr>
                  <w:r w:rsidRPr="000C380B">
                    <w:t>2º BACH FUNDAMENTOS DE ADMINISTRACIÓN Y GESTIÓN</w:t>
                  </w:r>
                </w:p>
              </w:tc>
              <w:tc>
                <w:tcPr>
                  <w:tcW w:w="1325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2DA5D11" w14:textId="77777777" w:rsidR="000C380B" w:rsidRPr="00861575" w:rsidRDefault="000C380B" w:rsidP="004629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30FE89" w14:textId="66C30A0D" w:rsidR="000C380B" w:rsidRDefault="007F4492" w:rsidP="00BA4A85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8A1B1CD" w14:textId="77777777" w:rsidR="000C380B" w:rsidRPr="003C186D" w:rsidRDefault="000C380B" w:rsidP="00462995">
                  <w:pPr>
                    <w:spacing w:after="0" w:line="240" w:lineRule="auto"/>
                    <w:jc w:val="center"/>
                  </w:pPr>
                </w:p>
              </w:tc>
              <w:permStart w:id="100389943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366938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top w:val="single" w:sz="4" w:space="0" w:color="AAB0C7" w:themeColor="accent1" w:themeTint="99"/>
                        <w:left w:val="single" w:sz="4" w:space="0" w:color="628BAD" w:themeColor="accent2" w:themeShade="BF"/>
                        <w:bottom w:val="single" w:sz="4" w:space="0" w:color="AAB0C7" w:themeColor="accent1" w:themeTint="99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E2ECBC2" w14:textId="77777777" w:rsidR="000C380B" w:rsidRPr="00CF4131" w:rsidRDefault="000C380B" w:rsidP="0046299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 w:rsidRPr="000C380B">
                        <w:rPr>
                          <w:rFonts w:ascii="Segoe UI Symbol" w:hAnsi="Segoe UI Symbol" w:cs="Segoe UI Symbol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03899433" w:displacedByCustomXml="prev"/>
            </w:tr>
            <w:tr w:rsidR="000C6949" w:rsidRPr="009451C3" w14:paraId="620A6C94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65FD39" w14:textId="77777777" w:rsidR="000C6949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B0533E" w14:textId="0080E203" w:rsidR="000C6949" w:rsidRPr="009A09E9" w:rsidRDefault="007F4492" w:rsidP="000C380B">
                  <w:pPr>
                    <w:spacing w:after="0" w:line="240" w:lineRule="auto"/>
                  </w:pPr>
                  <w:r>
                    <w:t xml:space="preserve">2º BACH. </w:t>
                  </w:r>
                  <w:r w:rsidR="000C380B" w:rsidRPr="000C380B">
                    <w:t xml:space="preserve">RELIGIÓN CATÓLICA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763BB3" w14:textId="2C29ABA4" w:rsidR="000C6949" w:rsidRPr="009A09E9" w:rsidRDefault="000C6949" w:rsidP="000C380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DD3B7D" w14:textId="53A043F4" w:rsidR="000C6949" w:rsidRDefault="007F4492" w:rsidP="00BA4A85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3FEEBE" w14:textId="203B21C9" w:rsidR="000C6949" w:rsidRPr="003C186D" w:rsidRDefault="000C6949" w:rsidP="000C380B">
                  <w:pPr>
                    <w:spacing w:after="0" w:line="240" w:lineRule="auto"/>
                    <w:jc w:val="center"/>
                  </w:pPr>
                </w:p>
              </w:tc>
              <w:permStart w:id="55282645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BB6E209" w14:textId="77777777" w:rsidR="000C6949" w:rsidRPr="00CF4131" w:rsidRDefault="000C6949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52826454" w:displacedByCustomXml="prev"/>
            </w:tr>
            <w:tr w:rsidR="00DE7F4F" w:rsidRPr="009451C3" w14:paraId="04F48402" w14:textId="77777777" w:rsidTr="007F1D2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F4469A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A455DCE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2C9C34" w14:textId="71A45677" w:rsidR="00DE7F4F" w:rsidRDefault="007F4492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195,62 €</w:t>
                  </w: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712DBE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1D35F907" w14:textId="77777777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78EAC1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0D2B4E0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6E71C240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969621628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969621628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15784850" w14:textId="77777777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A9F4B0C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C0EEC78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3927AA8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427AF144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72370588" w:edGrp="everyone"/>
            <w:r w:rsidR="00DA488B">
              <w:t xml:space="preserve">      </w:t>
            </w:r>
            <w:r w:rsidRPr="0045356D">
              <w:t xml:space="preserve"> </w:t>
            </w:r>
            <w:permEnd w:id="272370588"/>
            <w:r w:rsidRPr="0045356D">
              <w:t>libros</w:t>
            </w:r>
          </w:p>
          <w:p w14:paraId="01868D22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32645170" w:edGrp="everyone"/>
            <w:r>
              <w:t xml:space="preserve"> </w:t>
            </w:r>
            <w:r w:rsidR="00DA488B">
              <w:t xml:space="preserve">    </w:t>
            </w:r>
            <w:permEnd w:id="132645170"/>
          </w:p>
        </w:tc>
      </w:tr>
    </w:tbl>
    <w:p w14:paraId="74A8B9F5" w14:textId="77777777" w:rsidR="004E4A6D" w:rsidRDefault="004E4A6D" w:rsidP="004E4A6D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0039C263" w14:textId="0250E689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42E30C82" w14:textId="77777777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1B63A814" w14:textId="77777777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5933C8C0" w14:textId="77777777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32A96483" w14:textId="0B119F76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7F4492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7F4492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2781CB9C" w14:textId="77777777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396CE73B" w14:textId="77777777" w:rsidR="004E4A6D" w:rsidRPr="00BF7B24" w:rsidRDefault="004E4A6D" w:rsidP="004E4A6D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E4A6D" w14:paraId="4342719D" w14:textId="77777777" w:rsidTr="008446F7">
        <w:trPr>
          <w:trHeight w:val="983"/>
        </w:trPr>
        <w:tc>
          <w:tcPr>
            <w:tcW w:w="9494" w:type="dxa"/>
            <w:vAlign w:val="center"/>
          </w:tcPr>
          <w:p w14:paraId="21EF87D2" w14:textId="77777777" w:rsidR="004E4A6D" w:rsidRPr="00E24A8A" w:rsidRDefault="004E4A6D" w:rsidP="008446F7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70D621C" wp14:editId="0779B05B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7D3A3E67" w14:textId="77777777" w:rsidR="004E4A6D" w:rsidRPr="00E24A8A" w:rsidRDefault="004E4A6D" w:rsidP="008446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3E7901AF" w14:textId="77777777" w:rsidR="004E4A6D" w:rsidRDefault="004E4A6D" w:rsidP="008446F7">
            <w:pPr>
              <w:spacing w:after="0" w:line="240" w:lineRule="auto"/>
              <w:jc w:val="center"/>
            </w:pPr>
          </w:p>
        </w:tc>
      </w:tr>
      <w:bookmarkEnd w:id="0"/>
    </w:tbl>
    <w:p w14:paraId="0BB458BC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16185" w14:textId="77777777" w:rsidR="00A231DF" w:rsidRDefault="00A231DF">
      <w:pPr>
        <w:spacing w:after="0" w:line="240" w:lineRule="auto"/>
      </w:pPr>
      <w:r>
        <w:separator/>
      </w:r>
    </w:p>
  </w:endnote>
  <w:endnote w:type="continuationSeparator" w:id="0">
    <w:p w14:paraId="73A2A43F" w14:textId="77777777" w:rsidR="00A231DF" w:rsidRDefault="00A2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F7D8E" w14:textId="77777777" w:rsidR="00A231DF" w:rsidRDefault="00A231DF">
      <w:pPr>
        <w:spacing w:after="0" w:line="240" w:lineRule="auto"/>
      </w:pPr>
      <w:r>
        <w:separator/>
      </w:r>
    </w:p>
  </w:footnote>
  <w:footnote w:type="continuationSeparator" w:id="0">
    <w:p w14:paraId="4F2E8469" w14:textId="77777777" w:rsidR="00A231DF" w:rsidRDefault="00A2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E300B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69A1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0A7C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33447">
    <w:abstractNumId w:val="9"/>
  </w:num>
  <w:num w:numId="2" w16cid:durableId="1553689560">
    <w:abstractNumId w:val="7"/>
  </w:num>
  <w:num w:numId="3" w16cid:durableId="788623095">
    <w:abstractNumId w:val="6"/>
  </w:num>
  <w:num w:numId="4" w16cid:durableId="1711028625">
    <w:abstractNumId w:val="5"/>
  </w:num>
  <w:num w:numId="5" w16cid:durableId="2049603041">
    <w:abstractNumId w:val="4"/>
  </w:num>
  <w:num w:numId="6" w16cid:durableId="1975984436">
    <w:abstractNumId w:val="8"/>
  </w:num>
  <w:num w:numId="7" w16cid:durableId="1854103488">
    <w:abstractNumId w:val="3"/>
  </w:num>
  <w:num w:numId="8" w16cid:durableId="1618484804">
    <w:abstractNumId w:val="2"/>
  </w:num>
  <w:num w:numId="9" w16cid:durableId="514660117">
    <w:abstractNumId w:val="1"/>
  </w:num>
  <w:num w:numId="10" w16cid:durableId="1749578112">
    <w:abstractNumId w:val="0"/>
  </w:num>
  <w:num w:numId="11" w16cid:durableId="1727026276">
    <w:abstractNumId w:val="9"/>
  </w:num>
  <w:num w:numId="12" w16cid:durableId="1161580402">
    <w:abstractNumId w:val="7"/>
  </w:num>
  <w:num w:numId="13" w16cid:durableId="1267542393">
    <w:abstractNumId w:val="6"/>
  </w:num>
  <w:num w:numId="14" w16cid:durableId="168761260">
    <w:abstractNumId w:val="5"/>
  </w:num>
  <w:num w:numId="15" w16cid:durableId="159663429">
    <w:abstractNumId w:val="4"/>
  </w:num>
  <w:num w:numId="16" w16cid:durableId="1081677882">
    <w:abstractNumId w:val="9"/>
  </w:num>
  <w:num w:numId="17" w16cid:durableId="1761750354">
    <w:abstractNumId w:val="7"/>
  </w:num>
  <w:num w:numId="18" w16cid:durableId="203757715">
    <w:abstractNumId w:val="6"/>
  </w:num>
  <w:num w:numId="19" w16cid:durableId="1324624685">
    <w:abstractNumId w:val="5"/>
  </w:num>
  <w:num w:numId="20" w16cid:durableId="1501970299">
    <w:abstractNumId w:val="4"/>
  </w:num>
  <w:num w:numId="21" w16cid:durableId="139003051">
    <w:abstractNumId w:val="9"/>
  </w:num>
  <w:num w:numId="22" w16cid:durableId="1419591976">
    <w:abstractNumId w:val="7"/>
  </w:num>
  <w:num w:numId="23" w16cid:durableId="1615596605">
    <w:abstractNumId w:val="6"/>
  </w:num>
  <w:num w:numId="24" w16cid:durableId="2088190900">
    <w:abstractNumId w:val="5"/>
  </w:num>
  <w:num w:numId="25" w16cid:durableId="1421220237">
    <w:abstractNumId w:val="4"/>
  </w:num>
  <w:num w:numId="26" w16cid:durableId="208105827">
    <w:abstractNumId w:val="9"/>
  </w:num>
  <w:num w:numId="27" w16cid:durableId="595754282">
    <w:abstractNumId w:val="7"/>
  </w:num>
  <w:num w:numId="28" w16cid:durableId="199127465">
    <w:abstractNumId w:val="6"/>
  </w:num>
  <w:num w:numId="29" w16cid:durableId="896818407">
    <w:abstractNumId w:val="5"/>
  </w:num>
  <w:num w:numId="30" w16cid:durableId="866524862">
    <w:abstractNumId w:val="4"/>
  </w:num>
  <w:num w:numId="31" w16cid:durableId="1443958154">
    <w:abstractNumId w:val="11"/>
  </w:num>
  <w:num w:numId="32" w16cid:durableId="127626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908AE"/>
    <w:rsid w:val="000A3BD0"/>
    <w:rsid w:val="000B0E8D"/>
    <w:rsid w:val="000C380B"/>
    <w:rsid w:val="000C6949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C45D4"/>
    <w:rsid w:val="002D3F08"/>
    <w:rsid w:val="002F59B6"/>
    <w:rsid w:val="003176CC"/>
    <w:rsid w:val="00321D51"/>
    <w:rsid w:val="00330B20"/>
    <w:rsid w:val="003319E3"/>
    <w:rsid w:val="003366AB"/>
    <w:rsid w:val="00342B22"/>
    <w:rsid w:val="00350276"/>
    <w:rsid w:val="00350D34"/>
    <w:rsid w:val="00362B6B"/>
    <w:rsid w:val="00364957"/>
    <w:rsid w:val="003815B9"/>
    <w:rsid w:val="003904B5"/>
    <w:rsid w:val="003A31D4"/>
    <w:rsid w:val="003A5905"/>
    <w:rsid w:val="003A60FE"/>
    <w:rsid w:val="003B2A7C"/>
    <w:rsid w:val="003C186D"/>
    <w:rsid w:val="003C6777"/>
    <w:rsid w:val="003F113E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82C37"/>
    <w:rsid w:val="0049275F"/>
    <w:rsid w:val="00494038"/>
    <w:rsid w:val="00496084"/>
    <w:rsid w:val="00496EAA"/>
    <w:rsid w:val="004A4C70"/>
    <w:rsid w:val="004B15F4"/>
    <w:rsid w:val="004C527F"/>
    <w:rsid w:val="004E4A6D"/>
    <w:rsid w:val="004F1765"/>
    <w:rsid w:val="004F42DE"/>
    <w:rsid w:val="00516473"/>
    <w:rsid w:val="00522C1A"/>
    <w:rsid w:val="0053713E"/>
    <w:rsid w:val="00540596"/>
    <w:rsid w:val="00565E50"/>
    <w:rsid w:val="005727E2"/>
    <w:rsid w:val="005A4CE4"/>
    <w:rsid w:val="005F049A"/>
    <w:rsid w:val="00601BDC"/>
    <w:rsid w:val="00623931"/>
    <w:rsid w:val="0065626E"/>
    <w:rsid w:val="0065638A"/>
    <w:rsid w:val="0065705A"/>
    <w:rsid w:val="00665990"/>
    <w:rsid w:val="00680E25"/>
    <w:rsid w:val="006B12E0"/>
    <w:rsid w:val="006B2BD1"/>
    <w:rsid w:val="006E0153"/>
    <w:rsid w:val="006E0607"/>
    <w:rsid w:val="006F5C6A"/>
    <w:rsid w:val="007069A0"/>
    <w:rsid w:val="00720D40"/>
    <w:rsid w:val="0073328F"/>
    <w:rsid w:val="007438C2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5645"/>
    <w:rsid w:val="007B7DF3"/>
    <w:rsid w:val="007C4C5C"/>
    <w:rsid w:val="007E0C0E"/>
    <w:rsid w:val="007F1D23"/>
    <w:rsid w:val="007F4492"/>
    <w:rsid w:val="00802354"/>
    <w:rsid w:val="0082441E"/>
    <w:rsid w:val="0082642D"/>
    <w:rsid w:val="008332F2"/>
    <w:rsid w:val="0084363C"/>
    <w:rsid w:val="0085036A"/>
    <w:rsid w:val="00853A91"/>
    <w:rsid w:val="00860245"/>
    <w:rsid w:val="00864444"/>
    <w:rsid w:val="0086704C"/>
    <w:rsid w:val="0087359F"/>
    <w:rsid w:val="008A0050"/>
    <w:rsid w:val="008D2D88"/>
    <w:rsid w:val="008D5097"/>
    <w:rsid w:val="008F046B"/>
    <w:rsid w:val="008F1CE9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231DF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A26B5"/>
    <w:rsid w:val="00AB48C4"/>
    <w:rsid w:val="00AF2BFA"/>
    <w:rsid w:val="00B03032"/>
    <w:rsid w:val="00B05B1D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A85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A41B7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5602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4662B"/>
    <w:rsid w:val="00E61581"/>
    <w:rsid w:val="00E62E54"/>
    <w:rsid w:val="00E6561E"/>
    <w:rsid w:val="00E7594C"/>
    <w:rsid w:val="00E812DB"/>
    <w:rsid w:val="00E86EE6"/>
    <w:rsid w:val="00EA05E2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0667C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C3A7ABB6-4723-4D1E-B1E8-588BE34F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8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7</cp:revision>
  <cp:lastPrinted>2018-06-18T10:02:00Z</cp:lastPrinted>
  <dcterms:created xsi:type="dcterms:W3CDTF">2023-06-14T17:17:00Z</dcterms:created>
  <dcterms:modified xsi:type="dcterms:W3CDTF">2025-06-15T08:22:00Z</dcterms:modified>
</cp:coreProperties>
</file>