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5645" w14:paraId="01B18515" w14:textId="77777777" w:rsidTr="007B5645">
        <w:tc>
          <w:tcPr>
            <w:tcW w:w="9287" w:type="dxa"/>
          </w:tcPr>
          <w:p w14:paraId="7B4E30C2" w14:textId="0DAAEEA0" w:rsidR="007B5645" w:rsidRPr="00211F26" w:rsidRDefault="00EA40F7" w:rsidP="00462995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994CBA" wp14:editId="76214BD1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5645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 w:rsidR="007B5645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  <w:tr w:rsidR="007B5645" w:rsidRPr="00230EB7" w14:paraId="6650B9DD" w14:textId="77777777" w:rsidTr="007B5645">
        <w:tc>
          <w:tcPr>
            <w:tcW w:w="9287" w:type="dxa"/>
          </w:tcPr>
          <w:p w14:paraId="124B1AD3" w14:textId="77777777" w:rsidR="007B5645" w:rsidRPr="00230EB7" w:rsidRDefault="007B5645" w:rsidP="00462995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41F74062" w14:textId="77777777" w:rsidR="00BD233A" w:rsidRDefault="007B5645" w:rsidP="007B5645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2º BACH CCSS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3C3EA156" w14:textId="77777777" w:rsidTr="00BD233A">
        <w:trPr>
          <w:trHeight w:val="454"/>
        </w:trPr>
        <w:tc>
          <w:tcPr>
            <w:tcW w:w="9375" w:type="dxa"/>
          </w:tcPr>
          <w:p w14:paraId="456DB50F" w14:textId="69996AE6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EA40F7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61225098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612250988"/>
          </w:p>
          <w:p w14:paraId="1CC7E8E7" w14:textId="77777777"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49C03BA8" w14:textId="77777777" w:rsidR="00BD233A" w:rsidRPr="007B5645" w:rsidRDefault="00BD233A" w:rsidP="007B564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7B564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DF99767" w14:textId="77777777" w:rsidTr="00B250EA">
        <w:trPr>
          <w:trHeight w:val="1059"/>
        </w:trPr>
        <w:tc>
          <w:tcPr>
            <w:tcW w:w="9430" w:type="dxa"/>
          </w:tcPr>
          <w:p w14:paraId="6EBD6695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81305511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813055117"/>
          </w:p>
          <w:p w14:paraId="7315581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6073369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60733692"/>
          </w:p>
          <w:p w14:paraId="14E05A6C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76764168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767641688"/>
          </w:p>
        </w:tc>
      </w:tr>
    </w:tbl>
    <w:p w14:paraId="6B325722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054591F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D23F63A" w14:textId="77777777" w:rsidTr="00594E17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8FE5A45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7E60B21A" w14:textId="77777777" w:rsidTr="000C380B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D9EE3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94BC6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0D7285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EF38BF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60EEE6" w14:textId="77777777" w:rsidR="003C6777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FB9BC87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82721E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0C380B" w:rsidRPr="009451C3" w14:paraId="1FE0850F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9D7B0A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86288A" w14:textId="3D2DD8C0" w:rsidR="000C380B" w:rsidRPr="00292601" w:rsidRDefault="000C380B" w:rsidP="000C380B">
                  <w:pPr>
                    <w:spacing w:after="0" w:line="240" w:lineRule="auto"/>
                  </w:pPr>
                  <w:r w:rsidRPr="00292601">
                    <w:t>2º BACH. LENGUA CASTELLANA Y LITERATURA II</w:t>
                  </w:r>
                  <w:r w:rsidR="00594E17">
                    <w:t xml:space="preserve"> 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CE2446" w14:textId="0ECD9C24" w:rsidR="000C380B" w:rsidRPr="00292601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529214" w14:textId="6E5DD3E3" w:rsidR="000C380B" w:rsidRPr="00292601" w:rsidRDefault="00EA40F7" w:rsidP="00B72BC1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BB04BE" w14:textId="4BAA4ED0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72379020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DB1FA6A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3790200" w:displacedByCustomXml="prev"/>
            </w:tr>
            <w:tr w:rsidR="000C380B" w:rsidRPr="009451C3" w14:paraId="55318F3E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5D4E0B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87BB50" w14:textId="77777777" w:rsidR="000C380B" w:rsidRPr="00292601" w:rsidRDefault="000C380B" w:rsidP="000C380B">
                  <w:pPr>
                    <w:spacing w:after="0" w:line="240" w:lineRule="auto"/>
                  </w:pPr>
                  <w:r w:rsidRPr="00292601">
                    <w:t xml:space="preserve">2º BACH. HISTORIA DE ESPAÑA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29B232" w14:textId="77777777" w:rsidR="000C380B" w:rsidRPr="00292601" w:rsidRDefault="000C380B" w:rsidP="000C380B">
                  <w:pPr>
                    <w:spacing w:after="0" w:line="240" w:lineRule="auto"/>
                    <w:jc w:val="center"/>
                  </w:pPr>
                  <w:r w:rsidRPr="00292601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A6029B" w14:textId="77777777" w:rsidR="000C380B" w:rsidRPr="00292601" w:rsidRDefault="000C380B" w:rsidP="00B72BC1">
                  <w:pPr>
                    <w:spacing w:after="0" w:line="240" w:lineRule="auto"/>
                    <w:jc w:val="center"/>
                  </w:pPr>
                  <w:r w:rsidRPr="00292601">
                    <w:t>9788414330012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BEB101" w14:textId="2EFBA1E5" w:rsidR="000C380B" w:rsidRPr="003C186D" w:rsidRDefault="00594E17" w:rsidP="000C380B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14702417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E992BC8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70241762" w:displacedByCustomXml="prev"/>
            </w:tr>
            <w:tr w:rsidR="000C380B" w:rsidRPr="009451C3" w14:paraId="16D3D84C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511377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64A32E" w14:textId="77777777" w:rsidR="000C380B" w:rsidRPr="00292601" w:rsidRDefault="000C380B" w:rsidP="000C380B">
                  <w:pPr>
                    <w:spacing w:after="0" w:line="240" w:lineRule="auto"/>
                  </w:pPr>
                  <w:r w:rsidRPr="00292601">
                    <w:t>2º BACH HISTORIA DE LA FILOSOFÍA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D50B94" w14:textId="77777777" w:rsidR="000C380B" w:rsidRPr="00292601" w:rsidRDefault="00212263" w:rsidP="000C380B">
                  <w:pPr>
                    <w:spacing w:after="0" w:line="240" w:lineRule="auto"/>
                    <w:jc w:val="center"/>
                  </w:pPr>
                  <w:r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2A0DE0" w14:textId="77777777" w:rsidR="000C380B" w:rsidRPr="00292601" w:rsidRDefault="00212263" w:rsidP="00B72BC1">
                  <w:pPr>
                    <w:spacing w:after="0" w:line="240" w:lineRule="auto"/>
                    <w:jc w:val="center"/>
                  </w:pPr>
                  <w:r w:rsidRPr="00212263">
                    <w:t>9788468364780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5630D70" w14:textId="35F07642" w:rsidR="000C380B" w:rsidRPr="003C186D" w:rsidRDefault="00EA40F7" w:rsidP="000C380B">
                  <w:pPr>
                    <w:spacing w:after="0" w:line="240" w:lineRule="auto"/>
                    <w:jc w:val="center"/>
                  </w:pPr>
                  <w:r>
                    <w:t>47,88</w:t>
                  </w:r>
                </w:p>
              </w:tc>
              <w:permStart w:id="5864343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4074AF8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86434355" w:displacedByCustomXml="prev"/>
            </w:tr>
            <w:tr w:rsidR="000C380B" w:rsidRPr="009451C3" w14:paraId="7EA1DB01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1DAB08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37406E" w14:textId="3A2B328B" w:rsidR="000C380B" w:rsidRPr="00292601" w:rsidRDefault="00EA40F7" w:rsidP="000C380B">
                  <w:pPr>
                    <w:spacing w:after="0" w:line="240" w:lineRule="auto"/>
                  </w:pPr>
                  <w:r w:rsidRPr="00EA40F7">
                    <w:t>SKILLS FOR BACH 2º STUDENT'S BOOK SPANISH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AF6C5E" w14:textId="77777777" w:rsidR="000C380B" w:rsidRPr="00292601" w:rsidRDefault="000C380B" w:rsidP="000C380B">
                  <w:pPr>
                    <w:spacing w:after="0" w:line="240" w:lineRule="auto"/>
                    <w:jc w:val="center"/>
                  </w:pPr>
                  <w:r w:rsidRPr="00292601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DD12A9" w14:textId="54A709B1" w:rsidR="000C380B" w:rsidRPr="00292601" w:rsidRDefault="00EA40F7" w:rsidP="00B72BC1">
                  <w:pPr>
                    <w:spacing w:after="0" w:line="240" w:lineRule="auto"/>
                    <w:jc w:val="center"/>
                  </w:pPr>
                  <w:r w:rsidRPr="00EA40F7">
                    <w:t>9789925361373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21C64C" w14:textId="2990E97A" w:rsidR="000C380B" w:rsidRPr="009C14D6" w:rsidRDefault="00EA40F7" w:rsidP="000C380B">
                  <w:pPr>
                    <w:spacing w:after="0" w:line="240" w:lineRule="auto"/>
                    <w:jc w:val="center"/>
                  </w:pPr>
                  <w:r>
                    <w:t>36,10</w:t>
                  </w:r>
                </w:p>
              </w:tc>
              <w:permStart w:id="13278074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C11079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2780749" w:displacedByCustomXml="prev"/>
            </w:tr>
            <w:tr w:rsidR="000C380B" w:rsidRPr="009451C3" w14:paraId="0117BBC0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5BA8AE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62E3AB" w14:textId="2F9F22F8" w:rsidR="000C380B" w:rsidRPr="00292601" w:rsidRDefault="00EA40F7" w:rsidP="000C380B">
                  <w:pPr>
                    <w:spacing w:after="0" w:line="240" w:lineRule="auto"/>
                  </w:pPr>
                  <w:r w:rsidRPr="00EA40F7">
                    <w:t>SKILLS FOR BACH 2º WORKBOOK SPANISH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C4E366" w14:textId="77777777" w:rsidR="000C380B" w:rsidRPr="00292601" w:rsidRDefault="000C380B" w:rsidP="000C380B">
                  <w:pPr>
                    <w:spacing w:after="0" w:line="240" w:lineRule="auto"/>
                    <w:jc w:val="center"/>
                  </w:pPr>
                  <w:r w:rsidRPr="00292601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549672" w14:textId="5B2ED814" w:rsidR="000C380B" w:rsidRDefault="00EA40F7" w:rsidP="00B72BC1">
                  <w:pPr>
                    <w:spacing w:after="0" w:line="240" w:lineRule="auto"/>
                    <w:jc w:val="center"/>
                  </w:pPr>
                  <w:r w:rsidRPr="00EA40F7">
                    <w:t>9789925361380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51C7DD0" w14:textId="4D49DB06" w:rsidR="000C380B" w:rsidRDefault="00EA40F7" w:rsidP="000C380B">
                  <w:pPr>
                    <w:spacing w:after="0" w:line="240" w:lineRule="auto"/>
                    <w:jc w:val="center"/>
                  </w:pPr>
                  <w:r>
                    <w:t>25,18</w:t>
                  </w:r>
                </w:p>
              </w:tc>
              <w:permStart w:id="10648465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1136BB5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64846535" w:displacedByCustomXml="prev"/>
            </w:tr>
            <w:tr w:rsidR="000C380B" w:rsidRPr="009451C3" w14:paraId="5E1446C7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8A62AF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F89451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 xml:space="preserve">2º BACH. HISTORIA DEL ARTE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5EA401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  <w:r w:rsidRPr="00861575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C673E3" w14:textId="77777777" w:rsidR="000C380B" w:rsidRPr="00861575" w:rsidRDefault="000C380B" w:rsidP="00B72BC1">
                  <w:pPr>
                    <w:spacing w:after="0" w:line="240" w:lineRule="auto"/>
                    <w:jc w:val="center"/>
                  </w:pPr>
                  <w:r w:rsidRPr="00861575">
                    <w:t>9788414330135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9589258" w14:textId="4D793EBA" w:rsidR="000C380B" w:rsidRPr="003C186D" w:rsidRDefault="00594E17" w:rsidP="000C380B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71526401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5F333BB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15264018" w:displacedByCustomXml="prev"/>
            </w:tr>
            <w:tr w:rsidR="000C380B" w:rsidRPr="009451C3" w14:paraId="432E477C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EC22D3" w14:textId="77777777" w:rsidR="000C380B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00CD05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>2º BACH. MATEMÁTICAS APLICADAS A LAS CCSS II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C626E4" w14:textId="54BA3AC8" w:rsidR="000C380B" w:rsidRPr="00861575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CEA5C9" w14:textId="548F64BA" w:rsidR="000C380B" w:rsidRPr="00861575" w:rsidRDefault="00EA40F7" w:rsidP="00B72BC1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BAE942" w14:textId="2F2467F6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5024027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0936FA1" w14:textId="3AA0EC93" w:rsidR="000C380B" w:rsidRPr="00CF4131" w:rsidRDefault="00EA40F7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2402722" w:displacedByCustomXml="prev"/>
            </w:tr>
            <w:tr w:rsidR="000C380B" w:rsidRPr="009451C3" w14:paraId="2A74DE59" w14:textId="77777777" w:rsidTr="000C380B">
              <w:trPr>
                <w:trHeight w:hRule="exact" w:val="557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792B46" w14:textId="77777777" w:rsidR="000C380B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7E045C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>2º BACH. EMPRESA Y DISEÑO DE MODELOS DE NEGOCIO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79EE6C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BC9D7F" w14:textId="6F8F1A81" w:rsidR="000C380B" w:rsidRDefault="00EA40F7" w:rsidP="00B72BC1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3F2E4AE" w14:textId="77777777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21182054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83BD55A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1820542" w:displacedByCustomXml="prev"/>
            </w:tr>
            <w:tr w:rsidR="000C380B" w:rsidRPr="009451C3" w14:paraId="6C7328F7" w14:textId="77777777" w:rsidTr="000C380B">
              <w:trPr>
                <w:trHeight w:hRule="exact" w:val="557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82D186" w14:textId="77777777" w:rsidR="000C380B" w:rsidRDefault="000C380B" w:rsidP="004629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ACEFAD" w14:textId="77777777" w:rsidR="000C380B" w:rsidRPr="00861575" w:rsidRDefault="000C380B" w:rsidP="00462995">
                  <w:pPr>
                    <w:spacing w:after="0" w:line="240" w:lineRule="auto"/>
                  </w:pPr>
                  <w:r w:rsidRPr="000C380B">
                    <w:t>2º BACH FUNDAMENTOS DE ADMINISTRACIÓN Y GESTIÓN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738C34" w14:textId="77777777" w:rsidR="000C380B" w:rsidRPr="00861575" w:rsidRDefault="000C380B" w:rsidP="004629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D65DE4" w14:textId="3365D77E" w:rsidR="000C380B" w:rsidRDefault="00EA40F7" w:rsidP="00B72BC1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FDCB3BD" w14:textId="77777777" w:rsidR="000C380B" w:rsidRPr="003C186D" w:rsidRDefault="000C380B" w:rsidP="00462995">
                  <w:pPr>
                    <w:spacing w:after="0" w:line="240" w:lineRule="auto"/>
                    <w:jc w:val="center"/>
                  </w:pPr>
                </w:p>
              </w:tc>
              <w:permStart w:id="1810234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6693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top w:val="single" w:sz="4" w:space="0" w:color="AAB0C7" w:themeColor="accent1" w:themeTint="99"/>
                        <w:left w:val="single" w:sz="4" w:space="0" w:color="628BAD" w:themeColor="accent2" w:themeShade="BF"/>
                        <w:bottom w:val="single" w:sz="4" w:space="0" w:color="AAB0C7" w:themeColor="accent1" w:themeTint="99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E8578B" w14:textId="77777777" w:rsidR="000C380B" w:rsidRPr="00CF4131" w:rsidRDefault="000C380B" w:rsidP="004629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 w:rsidRPr="000C380B">
                        <w:rPr>
                          <w:rFonts w:ascii="Segoe UI Symbol" w:hAnsi="Segoe UI Symbol" w:cs="Segoe UI Symbol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1023416" w:displacedByCustomXml="prev"/>
            </w:tr>
            <w:tr w:rsidR="000C6949" w:rsidRPr="009451C3" w14:paraId="155D962A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F771C9" w14:textId="77777777" w:rsidR="000C6949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D4FA2B" w14:textId="2248A3AF" w:rsidR="000C6949" w:rsidRPr="009A09E9" w:rsidRDefault="00EA40F7" w:rsidP="000C380B">
                  <w:pPr>
                    <w:spacing w:after="0" w:line="240" w:lineRule="auto"/>
                  </w:pPr>
                  <w:r>
                    <w:t xml:space="preserve">2º BACH </w:t>
                  </w:r>
                  <w:r w:rsidR="000C380B" w:rsidRPr="000C380B">
                    <w:t xml:space="preserve">RELIGIÓN CATÓLICA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8E2EC4" w14:textId="684DF147" w:rsidR="000C6949" w:rsidRPr="009A09E9" w:rsidRDefault="000C6949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A50BAB" w14:textId="2CB82C3F" w:rsidR="000C6949" w:rsidRDefault="00EA40F7" w:rsidP="00B72BC1">
                  <w:pPr>
                    <w:spacing w:after="0" w:line="240" w:lineRule="auto"/>
                    <w:jc w:val="center"/>
                  </w:pPr>
                  <w:r>
                    <w:t>Sin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BD5957" w14:textId="1C180EFC" w:rsidR="000C6949" w:rsidRPr="003C186D" w:rsidRDefault="000C6949" w:rsidP="000C380B">
                  <w:pPr>
                    <w:spacing w:after="0" w:line="240" w:lineRule="auto"/>
                    <w:jc w:val="center"/>
                  </w:pPr>
                </w:p>
              </w:tc>
              <w:permStart w:id="19779514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A193D9D" w14:textId="77777777" w:rsidR="000C6949" w:rsidRPr="00CF4131" w:rsidRDefault="000C6949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77951413" w:displacedByCustomXml="prev"/>
            </w:tr>
            <w:tr w:rsidR="00DE7F4F" w:rsidRPr="009451C3" w14:paraId="4DF7F609" w14:textId="77777777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25692D6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E4C03D2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3B4E3B" w14:textId="4D12E5DA" w:rsidR="00DE7F4F" w:rsidRDefault="00EA40F7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195,62 €</w:t>
                  </w: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34F71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5416A504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A69874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E33642B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7496B124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9084866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9084866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6FA8B94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C57CD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A543880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C0856E7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4C94DF5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765961067" w:edGrp="everyone"/>
            <w:r w:rsidR="00DA488B">
              <w:t xml:space="preserve">      </w:t>
            </w:r>
            <w:r w:rsidRPr="0045356D">
              <w:t xml:space="preserve"> </w:t>
            </w:r>
            <w:permEnd w:id="1765961067"/>
            <w:r w:rsidRPr="0045356D">
              <w:t>libros</w:t>
            </w:r>
          </w:p>
          <w:p w14:paraId="49C09BC0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217285983" w:edGrp="everyone"/>
            <w:r>
              <w:t xml:space="preserve"> </w:t>
            </w:r>
            <w:r w:rsidR="00DA488B">
              <w:t xml:space="preserve">    </w:t>
            </w:r>
            <w:permEnd w:id="1217285983"/>
          </w:p>
        </w:tc>
      </w:tr>
    </w:tbl>
    <w:p w14:paraId="2144C50D" w14:textId="77777777" w:rsidR="00594E17" w:rsidRDefault="00594E17" w:rsidP="00594E17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57111D04" w14:textId="016BD7DC" w:rsidR="00594E17" w:rsidRPr="00BF7B24" w:rsidRDefault="00594E17" w:rsidP="00594E17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4692F71F" w14:textId="77777777" w:rsidR="00594E17" w:rsidRPr="00BF7B24" w:rsidRDefault="00594E17" w:rsidP="00594E17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0F1F43D8" w14:textId="77777777" w:rsidR="00594E17" w:rsidRPr="00BF7B24" w:rsidRDefault="00594E17" w:rsidP="00594E17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D7A784E" w14:textId="77777777" w:rsidR="00594E17" w:rsidRPr="00BF7B24" w:rsidRDefault="00594E17" w:rsidP="00594E1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E662314" w14:textId="259120F6" w:rsidR="00594E17" w:rsidRPr="00BF7B24" w:rsidRDefault="00594E17" w:rsidP="00594E1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EA40F7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EA40F7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4F5C6878" w14:textId="77777777" w:rsidR="00594E17" w:rsidRPr="00BF7B24" w:rsidRDefault="00594E17" w:rsidP="00594E17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72091E5" w14:textId="77777777" w:rsidR="00594E17" w:rsidRPr="00BF7B24" w:rsidRDefault="00594E17" w:rsidP="00594E17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594E17" w14:paraId="01EAF0A6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2789D0EA" w14:textId="77777777" w:rsidR="00594E17" w:rsidRPr="00E24A8A" w:rsidRDefault="00594E17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D1EB8EB" wp14:editId="0EA8D416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D2068DD" w14:textId="77777777" w:rsidR="00594E17" w:rsidRPr="00E24A8A" w:rsidRDefault="00594E17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F63C78C" w14:textId="77777777" w:rsidR="00594E17" w:rsidRDefault="00594E17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175ED1E8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27CB3" w14:textId="77777777" w:rsidR="001F0E28" w:rsidRDefault="001F0E28">
      <w:pPr>
        <w:spacing w:after="0" w:line="240" w:lineRule="auto"/>
      </w:pPr>
      <w:r>
        <w:separator/>
      </w:r>
    </w:p>
  </w:endnote>
  <w:endnote w:type="continuationSeparator" w:id="0">
    <w:p w14:paraId="65484039" w14:textId="77777777" w:rsidR="001F0E28" w:rsidRDefault="001F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3870" w14:textId="77777777" w:rsidR="001F0E28" w:rsidRDefault="001F0E28">
      <w:pPr>
        <w:spacing w:after="0" w:line="240" w:lineRule="auto"/>
      </w:pPr>
      <w:r>
        <w:separator/>
      </w:r>
    </w:p>
  </w:footnote>
  <w:footnote w:type="continuationSeparator" w:id="0">
    <w:p w14:paraId="01F21BE0" w14:textId="77777777" w:rsidR="001F0E28" w:rsidRDefault="001F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11E8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041A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92D2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93883">
    <w:abstractNumId w:val="9"/>
  </w:num>
  <w:num w:numId="2" w16cid:durableId="1195538377">
    <w:abstractNumId w:val="7"/>
  </w:num>
  <w:num w:numId="3" w16cid:durableId="163324790">
    <w:abstractNumId w:val="6"/>
  </w:num>
  <w:num w:numId="4" w16cid:durableId="115638017">
    <w:abstractNumId w:val="5"/>
  </w:num>
  <w:num w:numId="5" w16cid:durableId="1860585472">
    <w:abstractNumId w:val="4"/>
  </w:num>
  <w:num w:numId="6" w16cid:durableId="1039860134">
    <w:abstractNumId w:val="8"/>
  </w:num>
  <w:num w:numId="7" w16cid:durableId="1425955473">
    <w:abstractNumId w:val="3"/>
  </w:num>
  <w:num w:numId="8" w16cid:durableId="943270651">
    <w:abstractNumId w:val="2"/>
  </w:num>
  <w:num w:numId="9" w16cid:durableId="919414567">
    <w:abstractNumId w:val="1"/>
  </w:num>
  <w:num w:numId="10" w16cid:durableId="1865241859">
    <w:abstractNumId w:val="0"/>
  </w:num>
  <w:num w:numId="11" w16cid:durableId="630593255">
    <w:abstractNumId w:val="9"/>
  </w:num>
  <w:num w:numId="12" w16cid:durableId="1469974074">
    <w:abstractNumId w:val="7"/>
  </w:num>
  <w:num w:numId="13" w16cid:durableId="1001588025">
    <w:abstractNumId w:val="6"/>
  </w:num>
  <w:num w:numId="14" w16cid:durableId="1273630202">
    <w:abstractNumId w:val="5"/>
  </w:num>
  <w:num w:numId="15" w16cid:durableId="1430852905">
    <w:abstractNumId w:val="4"/>
  </w:num>
  <w:num w:numId="16" w16cid:durableId="2049260069">
    <w:abstractNumId w:val="9"/>
  </w:num>
  <w:num w:numId="17" w16cid:durableId="1545170446">
    <w:abstractNumId w:val="7"/>
  </w:num>
  <w:num w:numId="18" w16cid:durableId="1309288579">
    <w:abstractNumId w:val="6"/>
  </w:num>
  <w:num w:numId="19" w16cid:durableId="809175554">
    <w:abstractNumId w:val="5"/>
  </w:num>
  <w:num w:numId="20" w16cid:durableId="1012419850">
    <w:abstractNumId w:val="4"/>
  </w:num>
  <w:num w:numId="21" w16cid:durableId="6443381">
    <w:abstractNumId w:val="9"/>
  </w:num>
  <w:num w:numId="22" w16cid:durableId="791821183">
    <w:abstractNumId w:val="7"/>
  </w:num>
  <w:num w:numId="23" w16cid:durableId="663437182">
    <w:abstractNumId w:val="6"/>
  </w:num>
  <w:num w:numId="24" w16cid:durableId="249582059">
    <w:abstractNumId w:val="5"/>
  </w:num>
  <w:num w:numId="25" w16cid:durableId="666830854">
    <w:abstractNumId w:val="4"/>
  </w:num>
  <w:num w:numId="26" w16cid:durableId="1972437616">
    <w:abstractNumId w:val="9"/>
  </w:num>
  <w:num w:numId="27" w16cid:durableId="1638298377">
    <w:abstractNumId w:val="7"/>
  </w:num>
  <w:num w:numId="28" w16cid:durableId="12339785">
    <w:abstractNumId w:val="6"/>
  </w:num>
  <w:num w:numId="29" w16cid:durableId="1675914655">
    <w:abstractNumId w:val="5"/>
  </w:num>
  <w:num w:numId="30" w16cid:durableId="1156191366">
    <w:abstractNumId w:val="4"/>
  </w:num>
  <w:num w:numId="31" w16cid:durableId="553464580">
    <w:abstractNumId w:val="11"/>
  </w:num>
  <w:num w:numId="32" w16cid:durableId="1090930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1BF8"/>
    <w:rsid w:val="00083DEB"/>
    <w:rsid w:val="000A3BD0"/>
    <w:rsid w:val="000B0E8D"/>
    <w:rsid w:val="000C380B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6637A"/>
    <w:rsid w:val="00193EF2"/>
    <w:rsid w:val="00194C5C"/>
    <w:rsid w:val="001A46EA"/>
    <w:rsid w:val="001B4923"/>
    <w:rsid w:val="001F0E28"/>
    <w:rsid w:val="00200256"/>
    <w:rsid w:val="002061A7"/>
    <w:rsid w:val="00211F26"/>
    <w:rsid w:val="00212263"/>
    <w:rsid w:val="0021537F"/>
    <w:rsid w:val="00225857"/>
    <w:rsid w:val="00226885"/>
    <w:rsid w:val="00230EB7"/>
    <w:rsid w:val="00235B66"/>
    <w:rsid w:val="00240FA8"/>
    <w:rsid w:val="00246CF8"/>
    <w:rsid w:val="00263CC2"/>
    <w:rsid w:val="00265684"/>
    <w:rsid w:val="0026726B"/>
    <w:rsid w:val="00275158"/>
    <w:rsid w:val="00276200"/>
    <w:rsid w:val="00296EE2"/>
    <w:rsid w:val="002B0217"/>
    <w:rsid w:val="002C06CF"/>
    <w:rsid w:val="002C3963"/>
    <w:rsid w:val="002D3F08"/>
    <w:rsid w:val="002F59B6"/>
    <w:rsid w:val="003176CC"/>
    <w:rsid w:val="00330B20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63AB"/>
    <w:rsid w:val="00421314"/>
    <w:rsid w:val="004346B0"/>
    <w:rsid w:val="004462A5"/>
    <w:rsid w:val="00450711"/>
    <w:rsid w:val="0045356D"/>
    <w:rsid w:val="00454F04"/>
    <w:rsid w:val="00471EC5"/>
    <w:rsid w:val="00480B68"/>
    <w:rsid w:val="00482C37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16473"/>
    <w:rsid w:val="00522C1A"/>
    <w:rsid w:val="0053713E"/>
    <w:rsid w:val="00540596"/>
    <w:rsid w:val="00565E50"/>
    <w:rsid w:val="005727E2"/>
    <w:rsid w:val="00583CEC"/>
    <w:rsid w:val="00594E17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AB2"/>
    <w:rsid w:val="00774BAE"/>
    <w:rsid w:val="007804EA"/>
    <w:rsid w:val="0078172E"/>
    <w:rsid w:val="007A69EC"/>
    <w:rsid w:val="007A7CB9"/>
    <w:rsid w:val="007B2BAD"/>
    <w:rsid w:val="007B5645"/>
    <w:rsid w:val="007B7DF3"/>
    <w:rsid w:val="007C4C5C"/>
    <w:rsid w:val="007E0C0E"/>
    <w:rsid w:val="007F1D23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360E4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26B5"/>
    <w:rsid w:val="00AB48C4"/>
    <w:rsid w:val="00AF2BFA"/>
    <w:rsid w:val="00B03032"/>
    <w:rsid w:val="00B05B1D"/>
    <w:rsid w:val="00B16BEB"/>
    <w:rsid w:val="00B17EF9"/>
    <w:rsid w:val="00B32FE6"/>
    <w:rsid w:val="00B341D1"/>
    <w:rsid w:val="00B4582F"/>
    <w:rsid w:val="00B4754F"/>
    <w:rsid w:val="00B63421"/>
    <w:rsid w:val="00B72BC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41B7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602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662B"/>
    <w:rsid w:val="00E61581"/>
    <w:rsid w:val="00E62E54"/>
    <w:rsid w:val="00E6561E"/>
    <w:rsid w:val="00E7594C"/>
    <w:rsid w:val="00E812DB"/>
    <w:rsid w:val="00E86EE6"/>
    <w:rsid w:val="00EA05E2"/>
    <w:rsid w:val="00EA40F7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00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DD58784-CD3B-43BF-91D6-9AFA0DC4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44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19</cp:revision>
  <cp:lastPrinted>2018-06-18T10:02:00Z</cp:lastPrinted>
  <dcterms:created xsi:type="dcterms:W3CDTF">2022-06-21T18:56:00Z</dcterms:created>
  <dcterms:modified xsi:type="dcterms:W3CDTF">2025-06-15T08:19:00Z</dcterms:modified>
</cp:coreProperties>
</file>