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DC4940" w14:paraId="138DB39A" w14:textId="77777777" w:rsidTr="00572F9D">
        <w:tc>
          <w:tcPr>
            <w:tcW w:w="675" w:type="dxa"/>
          </w:tcPr>
          <w:p w14:paraId="5D46DFD5" w14:textId="6F1A809C" w:rsidR="00DC4940" w:rsidRPr="00211F26" w:rsidRDefault="0017083C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66C4E12C" wp14:editId="29FF429B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0305E0CC" w14:textId="0BE0E711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17083C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17083C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3E2FC4FC" w14:textId="5D884482" w:rsidR="00BB5A84" w:rsidRDefault="00BB5A84" w:rsidP="00BB5A84">
      <w:pPr>
        <w:pStyle w:val="Textoindependiente"/>
        <w:spacing w:after="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 w:rsidR="0017083C">
        <w:rPr>
          <w:rFonts w:ascii="Arial Narrow" w:hAnsi="Arial Narrow" w:cs="Arial Narrow"/>
          <w:b/>
          <w:sz w:val="20"/>
          <w:szCs w:val="20"/>
        </w:rPr>
        <w:t>1º PRIMARIA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38462698" w14:textId="77777777" w:rsidTr="00BD233A">
        <w:trPr>
          <w:trHeight w:val="454"/>
        </w:trPr>
        <w:tc>
          <w:tcPr>
            <w:tcW w:w="9375" w:type="dxa"/>
          </w:tcPr>
          <w:p w14:paraId="49A4BE34" w14:textId="1C7B47D0" w:rsidR="00DA488B" w:rsidRDefault="00BD233A" w:rsidP="00BB5A84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2F5273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52942616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529426162"/>
          </w:p>
          <w:p w14:paraId="5021B5BE" w14:textId="77777777" w:rsidR="00BD233A" w:rsidRDefault="00BD233A" w:rsidP="00BB5A84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7643769F" w14:textId="77777777" w:rsidR="00BD233A" w:rsidRPr="003544DD" w:rsidRDefault="00BD233A" w:rsidP="00BB5A84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3544DD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2C2C651B" w14:textId="77777777" w:rsidTr="00D73927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152AB710" w14:textId="77777777" w:rsidR="00DA488B" w:rsidRDefault="003A31D4" w:rsidP="003544DD">
            <w:pPr>
              <w:pStyle w:val="Textoindependiente"/>
              <w:spacing w:before="240" w:after="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14283424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142834248"/>
          </w:p>
          <w:p w14:paraId="22BD99AF" w14:textId="77777777" w:rsidR="003A31D4" w:rsidRPr="00BD233A" w:rsidRDefault="003A31D4" w:rsidP="003544DD">
            <w:pPr>
              <w:pStyle w:val="Textoindependiente"/>
              <w:spacing w:before="240" w:after="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2547483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225474831"/>
          </w:p>
          <w:p w14:paraId="5EBDA33E" w14:textId="77777777" w:rsidR="003A31D4" w:rsidRPr="00BD233A" w:rsidRDefault="003A31D4" w:rsidP="003544DD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368585424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368585424"/>
          </w:p>
        </w:tc>
      </w:tr>
    </w:tbl>
    <w:p w14:paraId="3E2F7FA5" w14:textId="77777777" w:rsidR="00BB5A84" w:rsidRDefault="00BB5A84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3F40B7AE" w14:textId="77777777" w:rsidR="00BD233A" w:rsidRPr="00BB5A84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BB5A84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"/>
        <w:gridCol w:w="9418"/>
      </w:tblGrid>
      <w:tr w:rsidR="0041287B" w14:paraId="10DB87EC" w14:textId="77777777" w:rsidTr="006D4AED">
        <w:trPr>
          <w:trHeight w:val="8286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30D366C7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53"/>
              <w:gridCol w:w="1325"/>
              <w:gridCol w:w="1535"/>
              <w:gridCol w:w="984"/>
              <w:gridCol w:w="901"/>
            </w:tblGrid>
            <w:tr w:rsidR="003C6777" w:rsidRPr="009451C3" w14:paraId="2423EA1D" w14:textId="77777777" w:rsidTr="00C80238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1AAE98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A8CFF0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3E186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3B2F0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4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8863A2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7362FEE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D93DC8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243ED8" w:rsidRPr="009451C3" w14:paraId="7BCB49A9" w14:textId="77777777" w:rsidTr="00243ED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D926D1" w14:textId="77777777" w:rsidR="00243ED8" w:rsidRPr="009451C3" w:rsidRDefault="00243ED8" w:rsidP="00243ED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B2CFF4" w14:textId="2C3EE42D" w:rsidR="00243ED8" w:rsidRPr="00A27B74" w:rsidRDefault="00243ED8" w:rsidP="00243ED8">
                  <w:pPr>
                    <w:spacing w:after="0" w:line="240" w:lineRule="auto"/>
                  </w:pPr>
                  <w:r w:rsidRPr="009209FD">
                    <w:t xml:space="preserve">EDUCACIÓN ARTÍSTICA </w:t>
                  </w:r>
                  <w:proofErr w:type="spellStart"/>
                  <w:r w:rsidRPr="009209FD">
                    <w:t>Arts</w:t>
                  </w:r>
                  <w:proofErr w:type="spellEnd"/>
                  <w:r w:rsidRPr="009209FD">
                    <w:t xml:space="preserve"> And </w:t>
                  </w:r>
                  <w:proofErr w:type="spellStart"/>
                  <w:proofErr w:type="gramStart"/>
                  <w:r w:rsidRPr="009209FD">
                    <w:t>Crafts</w:t>
                  </w:r>
                  <w:proofErr w:type="spellEnd"/>
                  <w:r w:rsidRPr="009209FD">
                    <w:t xml:space="preserve">  1</w:t>
                  </w:r>
                  <w:proofErr w:type="gramEnd"/>
                  <w:r w:rsidRPr="009209FD">
                    <w:t xml:space="preserve">. </w:t>
                  </w:r>
                  <w:proofErr w:type="spellStart"/>
                  <w:r w:rsidRPr="009209FD">
                    <w:t>Pupil</w:t>
                  </w:r>
                  <w:proofErr w:type="spellEnd"/>
                  <w:r w:rsidRPr="009209FD">
                    <w:t xml:space="preserve">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E0AE09" w14:textId="0623886D" w:rsidR="00243ED8" w:rsidRPr="00DB5819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ANAYA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1818CC7" w14:textId="1C3577BF" w:rsidR="00243ED8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9788414313152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2026B49" w14:textId="323A701E" w:rsidR="00243ED8" w:rsidRPr="001278FC" w:rsidRDefault="00243ED8" w:rsidP="00243ED8">
                  <w:pPr>
                    <w:spacing w:after="0" w:line="240" w:lineRule="auto"/>
                    <w:jc w:val="center"/>
                  </w:pPr>
                  <w:r w:rsidRPr="004F3BA7">
                    <w:t>31,68</w:t>
                  </w:r>
                </w:p>
              </w:tc>
              <w:permStart w:id="68755627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1DAA3D0" w14:textId="77777777" w:rsidR="00243ED8" w:rsidRPr="00CF4131" w:rsidRDefault="00243ED8" w:rsidP="00243ED8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87556273" w:displacedByCustomXml="prev"/>
            </w:tr>
            <w:tr w:rsidR="00243ED8" w:rsidRPr="009451C3" w14:paraId="0843270C" w14:textId="77777777" w:rsidTr="00243ED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D5D633" w14:textId="77777777" w:rsidR="00243ED8" w:rsidRPr="009451C3" w:rsidRDefault="00243ED8" w:rsidP="00243ED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873B77" w14:textId="41113749" w:rsidR="00243ED8" w:rsidRPr="006C1015" w:rsidRDefault="00243ED8" w:rsidP="00243ED8">
                  <w:pPr>
                    <w:spacing w:after="0" w:line="240" w:lineRule="auto"/>
                  </w:pPr>
                  <w:r w:rsidRPr="009209FD">
                    <w:t>MÚSICA Y DANZA REVUELA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01355F" w14:textId="02ED2C11" w:rsidR="00243ED8" w:rsidRPr="00106F74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6961FD" w14:textId="5FC02B04" w:rsidR="00243ED8" w:rsidRPr="00106F74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9788413925424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FE11713" w14:textId="06EBEA9F" w:rsidR="00243ED8" w:rsidRPr="001278FC" w:rsidRDefault="00243ED8" w:rsidP="00243ED8">
                  <w:pPr>
                    <w:spacing w:after="0" w:line="240" w:lineRule="auto"/>
                    <w:jc w:val="center"/>
                  </w:pPr>
                  <w:r w:rsidRPr="004F3BA7">
                    <w:t>36,56</w:t>
                  </w:r>
                </w:p>
              </w:tc>
              <w:permStart w:id="178298892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93F30E1" w14:textId="77777777" w:rsidR="00243ED8" w:rsidRPr="00CF4131" w:rsidRDefault="00243ED8" w:rsidP="00243ED8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82988926" w:displacedByCustomXml="prev"/>
            </w:tr>
            <w:tr w:rsidR="00243ED8" w:rsidRPr="009451C3" w14:paraId="489E7841" w14:textId="77777777" w:rsidTr="00243ED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3D9BDA" w14:textId="77777777" w:rsidR="00243ED8" w:rsidRPr="009451C3" w:rsidRDefault="00243ED8" w:rsidP="00243ED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90BF48" w14:textId="671641CE" w:rsidR="00243ED8" w:rsidRPr="006C1015" w:rsidRDefault="00243ED8" w:rsidP="00243ED8">
                  <w:pPr>
                    <w:spacing w:after="0" w:line="240" w:lineRule="auto"/>
                  </w:pPr>
                  <w:r w:rsidRPr="009209FD">
                    <w:t xml:space="preserve">CIENCIAS DE LA </w:t>
                  </w:r>
                  <w:proofErr w:type="gramStart"/>
                  <w:r w:rsidRPr="009209FD">
                    <w:t>NATURALEZA  MATICES</w:t>
                  </w:r>
                  <w:proofErr w:type="gramEnd"/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06F2C3" w14:textId="1356F146" w:rsidR="00243ED8" w:rsidRPr="00106F74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9C193A" w14:textId="0972C926" w:rsidR="00243ED8" w:rsidRPr="00106F74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9788410550049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D809F9C" w14:textId="23948053" w:rsidR="00243ED8" w:rsidRPr="001278FC" w:rsidRDefault="00243ED8" w:rsidP="00243ED8">
                  <w:pPr>
                    <w:spacing w:after="0" w:line="240" w:lineRule="auto"/>
                    <w:jc w:val="center"/>
                  </w:pPr>
                  <w:r w:rsidRPr="004F3BA7">
                    <w:t>35,04</w:t>
                  </w:r>
                </w:p>
              </w:tc>
              <w:permStart w:id="193097148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A77FFD5" w14:textId="77777777" w:rsidR="00243ED8" w:rsidRPr="00CF4131" w:rsidRDefault="00243ED8" w:rsidP="00243ED8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30971487" w:displacedByCustomXml="prev"/>
            </w:tr>
            <w:tr w:rsidR="00243ED8" w:rsidRPr="009451C3" w14:paraId="78B6BDCA" w14:textId="77777777" w:rsidTr="00243ED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782258" w14:textId="77777777" w:rsidR="00243ED8" w:rsidRPr="009451C3" w:rsidRDefault="00243ED8" w:rsidP="00243ED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CA3D72" w14:textId="7D946EF5" w:rsidR="00243ED8" w:rsidRPr="006C1015" w:rsidRDefault="00243ED8" w:rsidP="00243ED8">
                  <w:pPr>
                    <w:spacing w:after="0" w:line="240" w:lineRule="auto"/>
                  </w:pPr>
                  <w:r w:rsidRPr="009209FD">
                    <w:t>CIENCIAS SOCIALES MATICES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A41017" w14:textId="4C79FBA1" w:rsidR="00243ED8" w:rsidRPr="00106F74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0A0C63" w14:textId="7EB72F8B" w:rsidR="00243ED8" w:rsidRPr="00106F74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9788410550018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389F721" w14:textId="130BAA3A" w:rsidR="00243ED8" w:rsidRPr="001278FC" w:rsidRDefault="00243ED8" w:rsidP="00243ED8">
                  <w:pPr>
                    <w:spacing w:after="0" w:line="240" w:lineRule="auto"/>
                    <w:jc w:val="center"/>
                  </w:pPr>
                  <w:r w:rsidRPr="004F3BA7">
                    <w:t>35,04</w:t>
                  </w:r>
                </w:p>
              </w:tc>
              <w:permStart w:id="68681921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EDA5333" w14:textId="77777777" w:rsidR="00243ED8" w:rsidRPr="00CF4131" w:rsidRDefault="00243ED8" w:rsidP="00243ED8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86819212" w:displacedByCustomXml="prev"/>
            </w:tr>
            <w:tr w:rsidR="00243ED8" w:rsidRPr="009451C3" w14:paraId="70E9F50C" w14:textId="77777777" w:rsidTr="00243ED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9BEEAA" w14:textId="77777777" w:rsidR="00243ED8" w:rsidRPr="009451C3" w:rsidRDefault="00243ED8" w:rsidP="00243ED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1FA20A" w14:textId="192DAAA1" w:rsidR="00243ED8" w:rsidRDefault="00243ED8" w:rsidP="00243ED8">
                  <w:pPr>
                    <w:spacing w:after="0" w:line="240" w:lineRule="auto"/>
                  </w:pPr>
                  <w:r w:rsidRPr="009209FD">
                    <w:t>LENGUA CASTELLANA TRIM NIV LETRA MATICES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98088A" w14:textId="47A758D4" w:rsidR="00243ED8" w:rsidRPr="00106F74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58C64BC" w14:textId="7A078AF0" w:rsidR="00243ED8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9788411829984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6014887" w14:textId="418E1DC8" w:rsidR="00243ED8" w:rsidRPr="001278FC" w:rsidRDefault="00243ED8" w:rsidP="00243ED8">
                  <w:pPr>
                    <w:spacing w:after="0" w:line="240" w:lineRule="auto"/>
                    <w:jc w:val="center"/>
                  </w:pPr>
                  <w:r w:rsidRPr="004F3BA7">
                    <w:t>46,44</w:t>
                  </w:r>
                </w:p>
              </w:tc>
              <w:permStart w:id="967972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A4840C7" w14:textId="77777777" w:rsidR="00243ED8" w:rsidRPr="00CF4131" w:rsidRDefault="00243ED8" w:rsidP="00243ED8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797231" w:displacedByCustomXml="prev"/>
            </w:tr>
            <w:tr w:rsidR="00243ED8" w:rsidRPr="009451C3" w14:paraId="7CAEAF06" w14:textId="77777777" w:rsidTr="00243ED8">
              <w:trPr>
                <w:trHeight w:hRule="exact" w:val="442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6AB6A2" w14:textId="77777777" w:rsidR="00243ED8" w:rsidRPr="009451C3" w:rsidRDefault="00243ED8" w:rsidP="00243ED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ED46A2" w14:textId="7A5A8291" w:rsidR="00243ED8" w:rsidRPr="00BF244E" w:rsidRDefault="00243ED8" w:rsidP="00243ED8">
                  <w:pPr>
                    <w:spacing w:after="0" w:line="240" w:lineRule="auto"/>
                  </w:pPr>
                  <w:r w:rsidRPr="009209FD">
                    <w:t>CUAD LENGUA CAST 1 TRIMESTRE MATICES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BB9045" w14:textId="16D2E949" w:rsidR="00243ED8" w:rsidRPr="00BF244E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9A4B42" w14:textId="344C5582" w:rsidR="00243ED8" w:rsidRPr="00BF244E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9788410551879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B45F28C" w14:textId="041949AB" w:rsidR="00243ED8" w:rsidRPr="001278FC" w:rsidRDefault="00243ED8" w:rsidP="00243ED8">
                  <w:pPr>
                    <w:spacing w:after="0" w:line="240" w:lineRule="auto"/>
                    <w:jc w:val="center"/>
                  </w:pPr>
                  <w:r w:rsidRPr="004F3BA7">
                    <w:t>10,54</w:t>
                  </w:r>
                </w:p>
              </w:tc>
              <w:permStart w:id="180868788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576E151" w14:textId="77777777" w:rsidR="00243ED8" w:rsidRPr="00CF4131" w:rsidRDefault="00243ED8" w:rsidP="00243ED8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08687880" w:displacedByCustomXml="prev"/>
            </w:tr>
            <w:tr w:rsidR="00243ED8" w:rsidRPr="009451C3" w14:paraId="0A911E86" w14:textId="77777777" w:rsidTr="00243ED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7D67C6" w14:textId="77777777" w:rsidR="00243ED8" w:rsidRDefault="00243ED8" w:rsidP="00243ED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02F4AA" w14:textId="18B54BCE" w:rsidR="00243ED8" w:rsidRPr="00BF244E" w:rsidRDefault="00243ED8" w:rsidP="00243ED8">
                  <w:pPr>
                    <w:spacing w:after="0" w:line="240" w:lineRule="auto"/>
                  </w:pPr>
                  <w:r w:rsidRPr="009209FD">
                    <w:t>CUAD LENGUA CAST 2 TRIMESTRE MATICES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710084" w14:textId="18CE33D5" w:rsidR="00243ED8" w:rsidRPr="00BF244E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02D8ADE" w14:textId="39A73271" w:rsidR="00243ED8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9788410551893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3521FF" w14:textId="592BC796" w:rsidR="00243ED8" w:rsidRPr="001278FC" w:rsidRDefault="00243ED8" w:rsidP="00243ED8">
                  <w:pPr>
                    <w:spacing w:after="0" w:line="240" w:lineRule="auto"/>
                    <w:jc w:val="center"/>
                  </w:pPr>
                  <w:r w:rsidRPr="004F3BA7">
                    <w:t>10,54</w:t>
                  </w:r>
                </w:p>
              </w:tc>
              <w:permStart w:id="107829069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765E1B8" w14:textId="77777777" w:rsidR="00243ED8" w:rsidRPr="00CF4131" w:rsidRDefault="00243ED8" w:rsidP="00243ED8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78290697" w:displacedByCustomXml="prev"/>
            </w:tr>
            <w:tr w:rsidR="00243ED8" w:rsidRPr="009451C3" w14:paraId="20DD0A30" w14:textId="77777777" w:rsidTr="00243ED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00D933" w14:textId="6FC5A48D" w:rsidR="00243ED8" w:rsidRDefault="00243ED8" w:rsidP="00243ED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9970A9" w14:textId="52E06217" w:rsidR="00243ED8" w:rsidRPr="00BF244E" w:rsidRDefault="00243ED8" w:rsidP="00243ED8">
                  <w:pPr>
                    <w:spacing w:after="0" w:line="240" w:lineRule="auto"/>
                  </w:pPr>
                  <w:r w:rsidRPr="009209FD">
                    <w:t>CUAD LENGUA CAST 3 TRIMESTRE MATICES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83FC68" w14:textId="649E7274" w:rsidR="00243ED8" w:rsidRPr="00BF244E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E76E2AC" w14:textId="2D99B2F2" w:rsidR="00243ED8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9788410551886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1E29F81" w14:textId="7F94B49B" w:rsidR="00243ED8" w:rsidRPr="001278FC" w:rsidRDefault="00243ED8" w:rsidP="00243ED8">
                  <w:pPr>
                    <w:spacing w:after="0" w:line="240" w:lineRule="auto"/>
                    <w:jc w:val="center"/>
                  </w:pPr>
                  <w:r w:rsidRPr="004F3BA7">
                    <w:t>10,54</w:t>
                  </w:r>
                </w:p>
              </w:tc>
              <w:permStart w:id="137691523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125748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E0DC21F" w14:textId="31882B4B" w:rsidR="00243ED8" w:rsidRDefault="00243ED8" w:rsidP="00243ED8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76915235" w:displacedByCustomXml="prev"/>
            </w:tr>
            <w:tr w:rsidR="00243ED8" w:rsidRPr="009451C3" w14:paraId="08121358" w14:textId="77777777" w:rsidTr="00243ED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C8146C" w14:textId="0C46A698" w:rsidR="00243ED8" w:rsidRDefault="00243ED8" w:rsidP="00243ED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C46727" w14:textId="020FFA74" w:rsidR="00243ED8" w:rsidRPr="00BF244E" w:rsidRDefault="00243ED8" w:rsidP="00243ED8">
                  <w:pPr>
                    <w:spacing w:after="0" w:line="240" w:lineRule="auto"/>
                  </w:pPr>
                  <w:r w:rsidRPr="009209FD">
                    <w:t xml:space="preserve">MATEMATICAS </w:t>
                  </w:r>
                  <w:proofErr w:type="gramStart"/>
                  <w:r w:rsidRPr="009209FD">
                    <w:t>TRIM  MATICES</w:t>
                  </w:r>
                  <w:proofErr w:type="gramEnd"/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B5F691" w14:textId="55DCBD08" w:rsidR="00243ED8" w:rsidRPr="00BF244E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C109BE" w14:textId="104CC4BC" w:rsidR="00243ED8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9788410550308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19FB28A" w14:textId="06E1ACD3" w:rsidR="00243ED8" w:rsidRPr="001278FC" w:rsidRDefault="00243ED8" w:rsidP="00243ED8">
                  <w:pPr>
                    <w:spacing w:after="0" w:line="240" w:lineRule="auto"/>
                    <w:jc w:val="center"/>
                  </w:pPr>
                  <w:r w:rsidRPr="004F3BA7">
                    <w:t>46,37</w:t>
                  </w:r>
                </w:p>
              </w:tc>
              <w:permStart w:id="100166837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12149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6911CFF" w14:textId="353B2C2F" w:rsidR="00243ED8" w:rsidRDefault="00243ED8" w:rsidP="00243ED8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01668379" w:displacedByCustomXml="prev"/>
            </w:tr>
            <w:tr w:rsidR="00243ED8" w:rsidRPr="009451C3" w14:paraId="5A98EA66" w14:textId="77777777" w:rsidTr="00243ED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197FF2" w14:textId="691E1C43" w:rsidR="00243ED8" w:rsidRDefault="00243ED8" w:rsidP="00243ED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4E1FEE" w14:textId="5CCB7AAC" w:rsidR="00243ED8" w:rsidRPr="00175F9B" w:rsidRDefault="00243ED8" w:rsidP="00243ED8">
                  <w:pPr>
                    <w:spacing w:after="0" w:line="240" w:lineRule="auto"/>
                  </w:pPr>
                  <w:r w:rsidRPr="009209FD">
                    <w:t>RELIGION CATOLICA EDEN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2BF66D" w14:textId="3FC0FCF9" w:rsidR="00243ED8" w:rsidRPr="00175F9B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SM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99B54C" w14:textId="69B5A8F5" w:rsidR="00243ED8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9788413926889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8CD0E90" w14:textId="1AAFE0B7" w:rsidR="00243ED8" w:rsidRPr="001278FC" w:rsidRDefault="00243ED8" w:rsidP="00243ED8">
                  <w:pPr>
                    <w:spacing w:after="0" w:line="240" w:lineRule="auto"/>
                    <w:jc w:val="center"/>
                  </w:pPr>
                  <w:r w:rsidRPr="004F3BA7">
                    <w:t>33,53</w:t>
                  </w:r>
                </w:p>
              </w:tc>
              <w:permStart w:id="14991444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DB457CC" w14:textId="757430E4" w:rsidR="00243ED8" w:rsidRPr="00CF4131" w:rsidRDefault="00243ED8" w:rsidP="00243ED8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99144402" w:displacedByCustomXml="prev"/>
            </w:tr>
            <w:tr w:rsidR="00243ED8" w:rsidRPr="009451C3" w14:paraId="09C92627" w14:textId="77777777" w:rsidTr="00243ED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C3B1CD" w14:textId="707F8CB8" w:rsidR="00243ED8" w:rsidRDefault="00243ED8" w:rsidP="00243ED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88E742" w14:textId="7C5E738D" w:rsidR="00243ED8" w:rsidRPr="00175F9B" w:rsidRDefault="00243ED8" w:rsidP="00243ED8">
                  <w:pPr>
                    <w:spacing w:after="0" w:line="240" w:lineRule="auto"/>
                  </w:pPr>
                  <w:r w:rsidRPr="009209FD">
                    <w:t>AMAZING ROOFTOPS 2. ACTIVITY BOOK EXAM EDITION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1C8408" w14:textId="4ED52A02" w:rsidR="00243ED8" w:rsidRPr="00175F9B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OXFORD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01CB1A" w14:textId="62B96711" w:rsidR="00243ED8" w:rsidRPr="00175F9B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9780194121422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D94DA8" w14:textId="684C7996" w:rsidR="00243ED8" w:rsidRDefault="00243ED8" w:rsidP="00243ED8">
                  <w:pPr>
                    <w:spacing w:after="0" w:line="240" w:lineRule="auto"/>
                    <w:jc w:val="center"/>
                  </w:pPr>
                  <w:r w:rsidRPr="004F3BA7">
                    <w:t>27,57</w:t>
                  </w:r>
                </w:p>
              </w:tc>
              <w:permStart w:id="10874861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8857045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584FC1F" w14:textId="48F5C9EA" w:rsidR="00243ED8" w:rsidRDefault="00243ED8" w:rsidP="00243ED8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8748612" w:displacedByCustomXml="prev"/>
            </w:tr>
            <w:tr w:rsidR="00243ED8" w:rsidRPr="009451C3" w14:paraId="1C48AA80" w14:textId="77777777" w:rsidTr="00243ED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1A449E" w14:textId="454CAC33" w:rsidR="00243ED8" w:rsidRDefault="00243ED8" w:rsidP="00243ED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C72B33" w14:textId="15A4986F" w:rsidR="00243ED8" w:rsidRPr="00D534F5" w:rsidRDefault="00243ED8" w:rsidP="00243ED8">
                  <w:pPr>
                    <w:spacing w:after="0" w:line="240" w:lineRule="auto"/>
                  </w:pPr>
                  <w:r w:rsidRPr="009209FD">
                    <w:t>AMAZING ROOFTOPS FOR MADRID 2. CLASS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D14082" w14:textId="77496DE8" w:rsidR="00243ED8" w:rsidRPr="00D534F5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OXFORD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A4942C" w14:textId="570A4A73" w:rsidR="00243ED8" w:rsidRPr="00D534F5" w:rsidRDefault="00243ED8" w:rsidP="00243ED8">
                  <w:pPr>
                    <w:spacing w:after="0" w:line="240" w:lineRule="auto"/>
                    <w:jc w:val="center"/>
                  </w:pPr>
                  <w:r w:rsidRPr="009209FD">
                    <w:t>9780194571180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D50067" w14:textId="58E156AB" w:rsidR="00243ED8" w:rsidRDefault="00243ED8" w:rsidP="00243ED8">
                  <w:pPr>
                    <w:spacing w:after="0" w:line="240" w:lineRule="auto"/>
                    <w:jc w:val="center"/>
                  </w:pPr>
                  <w:r w:rsidRPr="004F3BA7">
                    <w:t>33,07</w:t>
                  </w:r>
                </w:p>
              </w:tc>
              <w:permStart w:id="63238376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B7D2D88" w14:textId="77777777" w:rsidR="00243ED8" w:rsidRPr="00CF4131" w:rsidRDefault="00243ED8" w:rsidP="00243ED8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32383762" w:displacedByCustomXml="prev"/>
            </w:tr>
            <w:tr w:rsidR="0017083C" w:rsidRPr="009451C3" w14:paraId="448C3881" w14:textId="77777777" w:rsidTr="006D4AED">
              <w:trPr>
                <w:trHeight w:val="235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B2AA045" w14:textId="77777777" w:rsidR="0017083C" w:rsidRDefault="0017083C" w:rsidP="0017083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D5365BC" w14:textId="77777777" w:rsidR="0017083C" w:rsidRPr="00194C5C" w:rsidRDefault="0017083C" w:rsidP="0017083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1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6372C213" w14:textId="3E939D45" w:rsidR="0017083C" w:rsidRPr="00E812DB" w:rsidRDefault="0017083C" w:rsidP="0017083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17083C" w:rsidRPr="009451C3" w14:paraId="54295CBF" w14:textId="77777777" w:rsidTr="00BA2232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609264" w14:textId="77777777" w:rsidR="0017083C" w:rsidRDefault="0017083C" w:rsidP="0017083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DDCE4E3" w14:textId="77777777" w:rsidR="0017083C" w:rsidRPr="00194C5C" w:rsidRDefault="0017083C" w:rsidP="0017083C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7E45BB24" w14:textId="77777777" w:rsidR="0017083C" w:rsidRPr="00194C5C" w:rsidRDefault="0017083C" w:rsidP="0017083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1D7F137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064305378" w:edGrp="everyone"/>
            <w:r w:rsidR="00DA488B">
              <w:t xml:space="preserve">      </w:t>
            </w:r>
            <w:r w:rsidRPr="0045356D">
              <w:t xml:space="preserve"> </w:t>
            </w:r>
            <w:permEnd w:id="1064305378"/>
            <w:r w:rsidRPr="0045356D">
              <w:t>libros</w:t>
            </w:r>
          </w:p>
          <w:p w14:paraId="644D9F0C" w14:textId="77777777" w:rsidR="0045356D" w:rsidRPr="0045356D" w:rsidRDefault="0045356D" w:rsidP="003544DD">
            <w:pPr>
              <w:pStyle w:val="Listaconvietas"/>
              <w:spacing w:after="0" w:line="240" w:lineRule="auto"/>
              <w:ind w:left="357" w:hanging="357"/>
            </w:pPr>
            <w:r w:rsidRPr="0045356D">
              <w:t>Firmado:</w:t>
            </w:r>
            <w:permStart w:id="2057662804" w:edGrp="everyone"/>
            <w:r>
              <w:t xml:space="preserve"> </w:t>
            </w:r>
            <w:r w:rsidR="00DA488B">
              <w:t xml:space="preserve">    </w:t>
            </w:r>
            <w:permEnd w:id="2057662804"/>
          </w:p>
        </w:tc>
      </w:tr>
    </w:tbl>
    <w:p w14:paraId="55363258" w14:textId="77777777" w:rsidR="006D4AED" w:rsidRPr="00BF7B24" w:rsidRDefault="006D4AED" w:rsidP="006D4AED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1B364558" w14:textId="77777777" w:rsidR="006D4AED" w:rsidRPr="00BF7B24" w:rsidRDefault="006D4AED" w:rsidP="006D4AED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0C0EFF9D" w14:textId="77777777" w:rsidR="006D4AED" w:rsidRPr="00BF7B24" w:rsidRDefault="006D4AED" w:rsidP="006D4AED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3670D7D1" w14:textId="77777777" w:rsidR="006D4AED" w:rsidRPr="00BF7B24" w:rsidRDefault="006D4AED" w:rsidP="006D4AED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22144618" w14:textId="5972EF18" w:rsidR="006D4AED" w:rsidRPr="00BF7B24" w:rsidRDefault="006D4AED" w:rsidP="006D4AED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17083C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2F5273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7ED1C009" w14:textId="77777777" w:rsidR="006D4AED" w:rsidRPr="00BF7B24" w:rsidRDefault="006D4AED" w:rsidP="006D4AED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3DB8EB9B" w14:textId="69C2BB9B" w:rsidR="006D4AED" w:rsidRDefault="006D4AED" w:rsidP="006D4AED">
      <w:pPr>
        <w:spacing w:after="120" w:line="240" w:lineRule="auto"/>
        <w:jc w:val="both"/>
        <w:rPr>
          <w:rFonts w:ascii="Calibri" w:eastAsia="Calibri" w:hAnsi="Calibri"/>
          <w:color w:val="1F3864"/>
          <w:spacing w:val="20"/>
          <w:lang w:eastAsia="en-US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p w14:paraId="5041A39F" w14:textId="1D96F772" w:rsidR="00DA488B" w:rsidRDefault="006D4AED" w:rsidP="00567283">
      <w:pPr>
        <w:spacing w:after="120" w:line="240" w:lineRule="auto"/>
        <w:jc w:val="center"/>
      </w:pP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Calle Madre Nazaria 5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28044 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Wingdings" w:char="F028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91 462 74 11 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 libros@colegiosma.com</w:t>
      </w:r>
    </w:p>
    <w:sectPr w:rsidR="00DA488B" w:rsidSect="00107B7A">
      <w:foot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7ACCC" w14:textId="77777777" w:rsidR="002C3252" w:rsidRDefault="002C3252">
      <w:pPr>
        <w:spacing w:after="0" w:line="240" w:lineRule="auto"/>
      </w:pPr>
      <w:r>
        <w:separator/>
      </w:r>
    </w:p>
  </w:endnote>
  <w:endnote w:type="continuationSeparator" w:id="0">
    <w:p w14:paraId="20F0F2FF" w14:textId="77777777" w:rsidR="002C3252" w:rsidRDefault="002C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4B01" w14:textId="77777777" w:rsidR="00BB5A84" w:rsidRDefault="00BB5A84" w:rsidP="00BB5A84">
    <w:pPr>
      <w:pStyle w:val="Piedepgina"/>
      <w:rPr>
        <w:rFonts w:ascii="Calibri" w:hAnsi="Calibri" w:cs="Calibri"/>
        <w:color w:val="525A7D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94DB8" w14:textId="77777777" w:rsidR="002C3252" w:rsidRDefault="002C3252">
      <w:pPr>
        <w:spacing w:after="0" w:line="240" w:lineRule="auto"/>
      </w:pPr>
      <w:r>
        <w:separator/>
      </w:r>
    </w:p>
  </w:footnote>
  <w:footnote w:type="continuationSeparator" w:id="0">
    <w:p w14:paraId="4579D419" w14:textId="77777777" w:rsidR="002C3252" w:rsidRDefault="002C3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61953">
    <w:abstractNumId w:val="9"/>
  </w:num>
  <w:num w:numId="2" w16cid:durableId="1684552092">
    <w:abstractNumId w:val="7"/>
  </w:num>
  <w:num w:numId="3" w16cid:durableId="1666587044">
    <w:abstractNumId w:val="6"/>
  </w:num>
  <w:num w:numId="4" w16cid:durableId="1766225205">
    <w:abstractNumId w:val="5"/>
  </w:num>
  <w:num w:numId="5" w16cid:durableId="741945178">
    <w:abstractNumId w:val="4"/>
  </w:num>
  <w:num w:numId="6" w16cid:durableId="1523402350">
    <w:abstractNumId w:val="8"/>
  </w:num>
  <w:num w:numId="7" w16cid:durableId="1898662742">
    <w:abstractNumId w:val="3"/>
  </w:num>
  <w:num w:numId="8" w16cid:durableId="86048779">
    <w:abstractNumId w:val="2"/>
  </w:num>
  <w:num w:numId="9" w16cid:durableId="663556180">
    <w:abstractNumId w:val="1"/>
  </w:num>
  <w:num w:numId="10" w16cid:durableId="1975594865">
    <w:abstractNumId w:val="0"/>
  </w:num>
  <w:num w:numId="11" w16cid:durableId="1940721652">
    <w:abstractNumId w:val="9"/>
  </w:num>
  <w:num w:numId="12" w16cid:durableId="2106997488">
    <w:abstractNumId w:val="7"/>
  </w:num>
  <w:num w:numId="13" w16cid:durableId="418597134">
    <w:abstractNumId w:val="6"/>
  </w:num>
  <w:num w:numId="14" w16cid:durableId="524170438">
    <w:abstractNumId w:val="5"/>
  </w:num>
  <w:num w:numId="15" w16cid:durableId="582178323">
    <w:abstractNumId w:val="4"/>
  </w:num>
  <w:num w:numId="16" w16cid:durableId="1868104870">
    <w:abstractNumId w:val="9"/>
  </w:num>
  <w:num w:numId="17" w16cid:durableId="1159619186">
    <w:abstractNumId w:val="7"/>
  </w:num>
  <w:num w:numId="18" w16cid:durableId="1302809279">
    <w:abstractNumId w:val="6"/>
  </w:num>
  <w:num w:numId="19" w16cid:durableId="167140278">
    <w:abstractNumId w:val="5"/>
  </w:num>
  <w:num w:numId="20" w16cid:durableId="310065784">
    <w:abstractNumId w:val="4"/>
  </w:num>
  <w:num w:numId="21" w16cid:durableId="763187143">
    <w:abstractNumId w:val="9"/>
  </w:num>
  <w:num w:numId="22" w16cid:durableId="824978113">
    <w:abstractNumId w:val="7"/>
  </w:num>
  <w:num w:numId="23" w16cid:durableId="737900955">
    <w:abstractNumId w:val="6"/>
  </w:num>
  <w:num w:numId="24" w16cid:durableId="644314757">
    <w:abstractNumId w:val="5"/>
  </w:num>
  <w:num w:numId="25" w16cid:durableId="1899394446">
    <w:abstractNumId w:val="4"/>
  </w:num>
  <w:num w:numId="26" w16cid:durableId="821583896">
    <w:abstractNumId w:val="9"/>
  </w:num>
  <w:num w:numId="27" w16cid:durableId="296617346">
    <w:abstractNumId w:val="7"/>
  </w:num>
  <w:num w:numId="28" w16cid:durableId="824975785">
    <w:abstractNumId w:val="6"/>
  </w:num>
  <w:num w:numId="29" w16cid:durableId="1977947506">
    <w:abstractNumId w:val="5"/>
  </w:num>
  <w:num w:numId="30" w16cid:durableId="119689520">
    <w:abstractNumId w:val="4"/>
  </w:num>
  <w:num w:numId="31" w16cid:durableId="2008053968">
    <w:abstractNumId w:val="11"/>
  </w:num>
  <w:num w:numId="32" w16cid:durableId="1700738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7083C"/>
    <w:rsid w:val="00193EF2"/>
    <w:rsid w:val="00194C5C"/>
    <w:rsid w:val="001A46EA"/>
    <w:rsid w:val="001B4923"/>
    <w:rsid w:val="001C72F9"/>
    <w:rsid w:val="001D65A3"/>
    <w:rsid w:val="001F42C1"/>
    <w:rsid w:val="00200256"/>
    <w:rsid w:val="002061A7"/>
    <w:rsid w:val="00211F26"/>
    <w:rsid w:val="0021537F"/>
    <w:rsid w:val="00225857"/>
    <w:rsid w:val="00226885"/>
    <w:rsid w:val="00230EB7"/>
    <w:rsid w:val="00240FA8"/>
    <w:rsid w:val="00243ED8"/>
    <w:rsid w:val="00246CF8"/>
    <w:rsid w:val="00265684"/>
    <w:rsid w:val="0026726B"/>
    <w:rsid w:val="00275158"/>
    <w:rsid w:val="00276200"/>
    <w:rsid w:val="00296EE2"/>
    <w:rsid w:val="002A35DE"/>
    <w:rsid w:val="002B0217"/>
    <w:rsid w:val="002C3252"/>
    <w:rsid w:val="002C3963"/>
    <w:rsid w:val="002C4616"/>
    <w:rsid w:val="002D21A2"/>
    <w:rsid w:val="002D3F08"/>
    <w:rsid w:val="002E2CC8"/>
    <w:rsid w:val="002F5273"/>
    <w:rsid w:val="002F59B6"/>
    <w:rsid w:val="003319E3"/>
    <w:rsid w:val="00342B22"/>
    <w:rsid w:val="00350276"/>
    <w:rsid w:val="00350D34"/>
    <w:rsid w:val="0035341B"/>
    <w:rsid w:val="003544DD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39DF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B6C36"/>
    <w:rsid w:val="004C527F"/>
    <w:rsid w:val="004F1765"/>
    <w:rsid w:val="004F42DE"/>
    <w:rsid w:val="00522C1A"/>
    <w:rsid w:val="00526EF7"/>
    <w:rsid w:val="0053713E"/>
    <w:rsid w:val="00540596"/>
    <w:rsid w:val="00567283"/>
    <w:rsid w:val="005727E2"/>
    <w:rsid w:val="00574E68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D4AED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95B"/>
    <w:rsid w:val="007B7DF3"/>
    <w:rsid w:val="007C1C89"/>
    <w:rsid w:val="007C276E"/>
    <w:rsid w:val="007C4C5C"/>
    <w:rsid w:val="007E0C0E"/>
    <w:rsid w:val="00812BDF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E007A"/>
    <w:rsid w:val="008F046B"/>
    <w:rsid w:val="0091531C"/>
    <w:rsid w:val="009451C3"/>
    <w:rsid w:val="00952C8B"/>
    <w:rsid w:val="00975FA8"/>
    <w:rsid w:val="009945B2"/>
    <w:rsid w:val="009D4055"/>
    <w:rsid w:val="009D7859"/>
    <w:rsid w:val="009E50B8"/>
    <w:rsid w:val="00A064F1"/>
    <w:rsid w:val="00A104F5"/>
    <w:rsid w:val="00A12C8D"/>
    <w:rsid w:val="00A2658E"/>
    <w:rsid w:val="00A4609D"/>
    <w:rsid w:val="00A52EF6"/>
    <w:rsid w:val="00A629E1"/>
    <w:rsid w:val="00A658BD"/>
    <w:rsid w:val="00A66F98"/>
    <w:rsid w:val="00A67CAE"/>
    <w:rsid w:val="00A74727"/>
    <w:rsid w:val="00A75962"/>
    <w:rsid w:val="00A84F7E"/>
    <w:rsid w:val="00A873B9"/>
    <w:rsid w:val="00A96344"/>
    <w:rsid w:val="00AA26B5"/>
    <w:rsid w:val="00AF2BFA"/>
    <w:rsid w:val="00B03032"/>
    <w:rsid w:val="00B16BEB"/>
    <w:rsid w:val="00B17EF9"/>
    <w:rsid w:val="00B25995"/>
    <w:rsid w:val="00B32FE6"/>
    <w:rsid w:val="00B341D1"/>
    <w:rsid w:val="00B4582F"/>
    <w:rsid w:val="00B4754F"/>
    <w:rsid w:val="00B63421"/>
    <w:rsid w:val="00B75C16"/>
    <w:rsid w:val="00B92CAE"/>
    <w:rsid w:val="00B95B81"/>
    <w:rsid w:val="00BA2232"/>
    <w:rsid w:val="00BA4B98"/>
    <w:rsid w:val="00BA5999"/>
    <w:rsid w:val="00BA6BED"/>
    <w:rsid w:val="00BB5883"/>
    <w:rsid w:val="00BB5A84"/>
    <w:rsid w:val="00BB76B5"/>
    <w:rsid w:val="00BD095C"/>
    <w:rsid w:val="00BD233A"/>
    <w:rsid w:val="00BD4DC7"/>
    <w:rsid w:val="00BF2F7B"/>
    <w:rsid w:val="00BF3CFD"/>
    <w:rsid w:val="00BF6866"/>
    <w:rsid w:val="00C04B6E"/>
    <w:rsid w:val="00C06E1A"/>
    <w:rsid w:val="00C16D7D"/>
    <w:rsid w:val="00C54C54"/>
    <w:rsid w:val="00C56926"/>
    <w:rsid w:val="00C63929"/>
    <w:rsid w:val="00C6460C"/>
    <w:rsid w:val="00C658BC"/>
    <w:rsid w:val="00C70981"/>
    <w:rsid w:val="00C75066"/>
    <w:rsid w:val="00C80238"/>
    <w:rsid w:val="00CB4BCE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4B1F"/>
    <w:rsid w:val="00D67F4B"/>
    <w:rsid w:val="00D7203D"/>
    <w:rsid w:val="00D73927"/>
    <w:rsid w:val="00D8142C"/>
    <w:rsid w:val="00D9378D"/>
    <w:rsid w:val="00D93F7C"/>
    <w:rsid w:val="00D96846"/>
    <w:rsid w:val="00D97579"/>
    <w:rsid w:val="00DA1318"/>
    <w:rsid w:val="00DA488B"/>
    <w:rsid w:val="00DA4CBF"/>
    <w:rsid w:val="00DB2B42"/>
    <w:rsid w:val="00DC45DF"/>
    <w:rsid w:val="00DC4940"/>
    <w:rsid w:val="00DD345F"/>
    <w:rsid w:val="00DE7F4F"/>
    <w:rsid w:val="00DF0135"/>
    <w:rsid w:val="00DF2B7C"/>
    <w:rsid w:val="00E039B4"/>
    <w:rsid w:val="00E03FC8"/>
    <w:rsid w:val="00E15947"/>
    <w:rsid w:val="00E1633D"/>
    <w:rsid w:val="00E30451"/>
    <w:rsid w:val="00E52E7E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06562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12BD"/>
    <w:rsid w:val="00FA41D1"/>
    <w:rsid w:val="00FA579A"/>
    <w:rsid w:val="00FB0673"/>
    <w:rsid w:val="00FB0DD0"/>
    <w:rsid w:val="00FC7FE7"/>
    <w:rsid w:val="00FD276C"/>
    <w:rsid w:val="00FD51D8"/>
    <w:rsid w:val="00FD7094"/>
    <w:rsid w:val="00FE66EF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5C296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03EEEA00-7814-45BD-A3D7-157F53CF0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38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12</cp:revision>
  <cp:lastPrinted>2024-06-18T09:16:00Z</cp:lastPrinted>
  <dcterms:created xsi:type="dcterms:W3CDTF">2023-06-13T07:45:00Z</dcterms:created>
  <dcterms:modified xsi:type="dcterms:W3CDTF">2025-06-12T17:49:00Z</dcterms:modified>
</cp:coreProperties>
</file>