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AA6B35" w14:paraId="4862FE8B" w14:textId="77777777" w:rsidTr="00572F9D">
        <w:tc>
          <w:tcPr>
            <w:tcW w:w="675" w:type="dxa"/>
          </w:tcPr>
          <w:p w14:paraId="3142941F" w14:textId="401524BD" w:rsidR="00AA6B35" w:rsidRPr="00211F26" w:rsidRDefault="003D33B9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062F3198" wp14:editId="5B8E39E8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62393995" w14:textId="659160D4" w:rsidR="00AA6B35" w:rsidRPr="00211F26" w:rsidRDefault="00AA6B35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650568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650568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18CBE62D" w14:textId="77777777" w:rsidR="00533876" w:rsidRDefault="00533876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614A115B" w14:textId="77777777" w:rsidR="00533876" w:rsidRDefault="00533876" w:rsidP="00533876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1º ESO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4F26623E" w14:textId="77777777" w:rsidTr="00272663">
        <w:trPr>
          <w:trHeight w:val="454"/>
        </w:trPr>
        <w:tc>
          <w:tcPr>
            <w:tcW w:w="9375" w:type="dxa"/>
          </w:tcPr>
          <w:p w14:paraId="7188B50F" w14:textId="77777777" w:rsidR="00533876" w:rsidRDefault="00533876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2496FAF5" w14:textId="4D2BE59C" w:rsidR="00BD233A" w:rsidRPr="00272663" w:rsidRDefault="00BD233A" w:rsidP="00272663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65056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8053138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080531388"/>
          </w:p>
        </w:tc>
      </w:tr>
    </w:tbl>
    <w:p w14:paraId="0E93CB2E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56E65157" w14:textId="77777777" w:rsidR="00BD233A" w:rsidRPr="00533876" w:rsidRDefault="00BD233A" w:rsidP="00533876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533876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8742E1B" w14:textId="77777777" w:rsidTr="00533876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5CCB6832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8706833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87068332"/>
          </w:p>
          <w:p w14:paraId="02692E18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4746648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847466488"/>
          </w:p>
          <w:p w14:paraId="1819FFBA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730711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73071188"/>
          </w:p>
        </w:tc>
      </w:tr>
    </w:tbl>
    <w:p w14:paraId="5C19A0B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E38782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3DB0A2F6" w14:textId="77777777" w:rsidTr="00BF7B24">
        <w:trPr>
          <w:trHeight w:val="6896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76770C7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6"/>
              <w:gridCol w:w="987"/>
              <w:gridCol w:w="905"/>
            </w:tblGrid>
            <w:tr w:rsidR="003C6777" w:rsidRPr="009451C3" w14:paraId="70165856" w14:textId="77777777" w:rsidTr="005D6A65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5E43A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55605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5CBB5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8B25F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3C1AC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4DCC21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0E350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D6A65" w:rsidRPr="009451C3" w14:paraId="57A37BE1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47DDEB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951D1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LENGUA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4A9C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D1EBAB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9788414304723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4AD7AF" w14:textId="12124318" w:rsidR="005D6A65" w:rsidRPr="00400EBB" w:rsidRDefault="00691E6E" w:rsidP="00846EB7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40254375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41493E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2543751" w:displacedByCustomXml="prev"/>
            </w:tr>
            <w:tr w:rsidR="005D6A65" w:rsidRPr="009451C3" w14:paraId="24F5C0B7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D454F5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CC1C43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5075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D755A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9788413928593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FD67E5" w14:textId="1C1B98C0" w:rsidR="005D6A65" w:rsidRPr="00400EBB" w:rsidRDefault="00716CFF" w:rsidP="00B722FD">
                  <w:pPr>
                    <w:spacing w:after="0" w:line="240" w:lineRule="auto"/>
                    <w:jc w:val="center"/>
                  </w:pPr>
                  <w:r>
                    <w:t>50,52</w:t>
                  </w:r>
                </w:p>
              </w:tc>
              <w:permStart w:id="18083671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7878492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8367106" w:displacedByCustomXml="prev"/>
            </w:tr>
            <w:tr w:rsidR="005D6A65" w:rsidRPr="009451C3" w14:paraId="64BAA6F7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EEE0B6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2F4A62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456826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B93C6B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9788414308226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4F9AB4" w14:textId="6A323B72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7519837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EED053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1983755" w:displacedByCustomXml="prev"/>
            </w:tr>
            <w:tr w:rsidR="005D6A65" w:rsidRPr="009451C3" w14:paraId="0BF46D4C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A42F04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AC973A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325FB1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8DD80C" w14:textId="77777777" w:rsidR="005D6A65" w:rsidRPr="00EE6F5E" w:rsidRDefault="005D6A65" w:rsidP="00B722FD">
                  <w:pPr>
                    <w:spacing w:after="0" w:line="240" w:lineRule="auto"/>
                    <w:jc w:val="center"/>
                  </w:pPr>
                  <w:r w:rsidRPr="00EE6F5E">
                    <w:t>9789925300662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A640E3" w14:textId="6D3E3D8A" w:rsidR="005D6A65" w:rsidRPr="00400EBB" w:rsidRDefault="00716CFF" w:rsidP="00B722FD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9509510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144053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0951072" w:displacedByCustomXml="prev"/>
            </w:tr>
            <w:tr w:rsidR="005D6A65" w:rsidRPr="009451C3" w14:paraId="2C212BD8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11B87A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DEFF2E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THINK AHEAD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F05FE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9BF2BD" w14:textId="77777777" w:rsidR="005D6A65" w:rsidRDefault="005D6A65" w:rsidP="00B722FD">
                  <w:pPr>
                    <w:spacing w:after="0" w:line="240" w:lineRule="auto"/>
                    <w:jc w:val="center"/>
                  </w:pPr>
                  <w:r w:rsidRPr="00EE6F5E">
                    <w:t>9789925300679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BC23FC" w14:textId="2D33F274" w:rsidR="005D6A65" w:rsidRPr="00400EBB" w:rsidRDefault="00716CFF" w:rsidP="00B722FD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5782331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BBD66E4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78233153" w:displacedByCustomXml="prev"/>
            </w:tr>
            <w:tr w:rsidR="005D6A65" w:rsidRPr="009451C3" w14:paraId="659130C0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BD06B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974F44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C8DEF6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1E557D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9788413927824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9C2793F" w14:textId="798E43F1" w:rsidR="005D6A65" w:rsidRPr="00400EBB" w:rsidRDefault="00716CFF" w:rsidP="00B722FD">
                  <w:pPr>
                    <w:spacing w:after="0" w:line="240" w:lineRule="auto"/>
                    <w:jc w:val="center"/>
                  </w:pPr>
                  <w:r>
                    <w:t>50,52</w:t>
                  </w:r>
                </w:p>
              </w:tc>
              <w:permStart w:id="13123710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B241C0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2371069" w:displacedByCustomXml="prev"/>
            </w:tr>
            <w:tr w:rsidR="005D6A65" w:rsidRPr="009451C3" w14:paraId="276004F2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0812F7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CC3FB5" w14:textId="77777777" w:rsidR="005D6A65" w:rsidRPr="00B608C8" w:rsidRDefault="005D6A65" w:rsidP="00B722FD">
                  <w:pPr>
                    <w:spacing w:after="0" w:line="240" w:lineRule="auto"/>
                  </w:pPr>
                  <w:r>
                    <w:t>1</w:t>
                  </w:r>
                  <w:r w:rsidRPr="00B608C8">
                    <w:t xml:space="preserve">º ESO EDUCACIÓN PLÁSTICA Y VISUAL OBSERVAR COMPRENDER EXPRESAR I+ (O.C.E.I+)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B4E283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SANDOVAL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629AAC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9788494155451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3D4A594" w14:textId="625479BB" w:rsidR="005D6A65" w:rsidRPr="00400EBB" w:rsidRDefault="00716CFF" w:rsidP="00B722FD">
                  <w:pPr>
                    <w:spacing w:after="0" w:line="240" w:lineRule="auto"/>
                    <w:jc w:val="center"/>
                  </w:pPr>
                  <w:r>
                    <w:t>49,98</w:t>
                  </w:r>
                </w:p>
              </w:tc>
              <w:permStart w:id="10397500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FE10A96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39750004" w:displacedByCustomXml="prev"/>
            </w:tr>
            <w:tr w:rsidR="005D6A65" w:rsidRPr="009451C3" w14:paraId="1C6DD5B2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AA737C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1D1F09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 xml:space="preserve">1º ESO MÚSICA </w:t>
                  </w:r>
                  <w:r>
                    <w:t xml:space="preserve">Nivel I </w:t>
                  </w:r>
                  <w:r w:rsidRPr="00B608C8">
                    <w:t>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3C5E9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054A73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9788414309803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0061332" w14:textId="3D773970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173489750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1B0A7B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34897500" w:displacedByCustomXml="prev"/>
            </w:tr>
            <w:tr w:rsidR="005D6A65" w:rsidRPr="009451C3" w14:paraId="1DBA3733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ABD9F6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D580E5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BE927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054DFF" w14:textId="77777777" w:rsidR="005D6A65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9788411201223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8E1205" w14:textId="794BCEB6" w:rsidR="005D6A65" w:rsidRDefault="00716CFF" w:rsidP="00B722FD">
                  <w:pPr>
                    <w:spacing w:after="0" w:line="240" w:lineRule="auto"/>
                    <w:jc w:val="center"/>
                  </w:pPr>
                  <w:r>
                    <w:t>40,77</w:t>
                  </w:r>
                </w:p>
              </w:tc>
              <w:permStart w:id="10297695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561040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9769577" w:displacedByCustomXml="prev"/>
            </w:tr>
            <w:tr w:rsidR="00DE7F4F" w:rsidRPr="009451C3" w14:paraId="6A7E9BB8" w14:textId="77777777" w:rsidTr="005D6A65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4721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5FA095D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0CCEA2" w14:textId="2500F313" w:rsidR="00DE7F4F" w:rsidRDefault="00716CFF" w:rsidP="00846E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378,56 €</w:t>
                  </w:r>
                </w:p>
                <w:p w14:paraId="74461E48" w14:textId="6B874D6E" w:rsidR="00716CFF" w:rsidRDefault="00716CFF" w:rsidP="00846E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04A6C5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E3E2D86" w14:textId="77777777" w:rsidTr="005D6A65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28DEF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8FEDD5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47DEEC8" w14:textId="41E1EF31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589D19F" w14:textId="77777777" w:rsidTr="005D6A65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65305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EFD52F2" w14:textId="77777777" w:rsidR="00DE7F4F" w:rsidRPr="00846EB7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846EB7"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846EB7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7641516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033B986F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784092649" w:edGrp="everyone"/>
            <w:r w:rsidR="00DA488B">
              <w:t xml:space="preserve">      </w:t>
            </w:r>
            <w:r w:rsidRPr="0045356D">
              <w:t xml:space="preserve"> </w:t>
            </w:r>
            <w:permEnd w:id="784092649"/>
            <w:r w:rsidRPr="0045356D">
              <w:t>libros</w:t>
            </w:r>
          </w:p>
          <w:p w14:paraId="20537B5F" w14:textId="77777777" w:rsidR="0045356D" w:rsidRPr="0045356D" w:rsidRDefault="0045356D" w:rsidP="00272663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174657830" w:edGrp="everyone"/>
            <w:r>
              <w:t xml:space="preserve"> </w:t>
            </w:r>
            <w:r w:rsidR="00DA488B">
              <w:t xml:space="preserve">    </w:t>
            </w:r>
            <w:permEnd w:id="174657830"/>
          </w:p>
        </w:tc>
      </w:tr>
    </w:tbl>
    <w:p w14:paraId="4434B7E6" w14:textId="77777777" w:rsid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7F0676F8" w14:textId="2A601C91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60F07FF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79B29DDF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45F64DA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AACEE50" w14:textId="328F8B22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650568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650568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073F5B37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49B12E4" w14:textId="77777777" w:rsidR="00BF7B24" w:rsidRPr="00BF7B24" w:rsidRDefault="00BF7B24" w:rsidP="00BF7B24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BF7B24" w14:paraId="652F7897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73284376" w14:textId="77777777" w:rsidR="00BF7B24" w:rsidRPr="00E24A8A" w:rsidRDefault="00BF7B24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93212FE" wp14:editId="410F87D2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AB0F9EE" w14:textId="77777777" w:rsidR="00BF7B24" w:rsidRPr="00E24A8A" w:rsidRDefault="00BF7B24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271073D" w14:textId="77777777" w:rsidR="00BF7B24" w:rsidRDefault="00BF7B24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29A8F4C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DF31" w14:textId="77777777" w:rsidR="00CA0A6A" w:rsidRDefault="00CA0A6A">
      <w:pPr>
        <w:spacing w:after="0" w:line="240" w:lineRule="auto"/>
      </w:pPr>
      <w:r>
        <w:separator/>
      </w:r>
    </w:p>
  </w:endnote>
  <w:endnote w:type="continuationSeparator" w:id="0">
    <w:p w14:paraId="323AE3B1" w14:textId="77777777" w:rsidR="00CA0A6A" w:rsidRDefault="00CA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F63" w14:textId="77777777" w:rsidR="00CA0A6A" w:rsidRDefault="00CA0A6A">
      <w:pPr>
        <w:spacing w:after="0" w:line="240" w:lineRule="auto"/>
      </w:pPr>
      <w:r>
        <w:separator/>
      </w:r>
    </w:p>
  </w:footnote>
  <w:footnote w:type="continuationSeparator" w:id="0">
    <w:p w14:paraId="7ED10CCC" w14:textId="77777777" w:rsidR="00CA0A6A" w:rsidRDefault="00CA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4DE9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EDB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274C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8967">
    <w:abstractNumId w:val="9"/>
  </w:num>
  <w:num w:numId="2" w16cid:durableId="1573782818">
    <w:abstractNumId w:val="7"/>
  </w:num>
  <w:num w:numId="3" w16cid:durableId="68620609">
    <w:abstractNumId w:val="6"/>
  </w:num>
  <w:num w:numId="4" w16cid:durableId="915092195">
    <w:abstractNumId w:val="5"/>
  </w:num>
  <w:num w:numId="5" w16cid:durableId="768354449">
    <w:abstractNumId w:val="4"/>
  </w:num>
  <w:num w:numId="6" w16cid:durableId="1219781325">
    <w:abstractNumId w:val="8"/>
  </w:num>
  <w:num w:numId="7" w16cid:durableId="1171523467">
    <w:abstractNumId w:val="3"/>
  </w:num>
  <w:num w:numId="8" w16cid:durableId="1846743951">
    <w:abstractNumId w:val="2"/>
  </w:num>
  <w:num w:numId="9" w16cid:durableId="1219127223">
    <w:abstractNumId w:val="1"/>
  </w:num>
  <w:num w:numId="10" w16cid:durableId="153423361">
    <w:abstractNumId w:val="0"/>
  </w:num>
  <w:num w:numId="11" w16cid:durableId="549731375">
    <w:abstractNumId w:val="9"/>
  </w:num>
  <w:num w:numId="12" w16cid:durableId="1262646257">
    <w:abstractNumId w:val="7"/>
  </w:num>
  <w:num w:numId="13" w16cid:durableId="1276212265">
    <w:abstractNumId w:val="6"/>
  </w:num>
  <w:num w:numId="14" w16cid:durableId="1211570101">
    <w:abstractNumId w:val="5"/>
  </w:num>
  <w:num w:numId="15" w16cid:durableId="1063484074">
    <w:abstractNumId w:val="4"/>
  </w:num>
  <w:num w:numId="16" w16cid:durableId="979840873">
    <w:abstractNumId w:val="9"/>
  </w:num>
  <w:num w:numId="17" w16cid:durableId="1225993205">
    <w:abstractNumId w:val="7"/>
  </w:num>
  <w:num w:numId="18" w16cid:durableId="1713919155">
    <w:abstractNumId w:val="6"/>
  </w:num>
  <w:num w:numId="19" w16cid:durableId="1990597967">
    <w:abstractNumId w:val="5"/>
  </w:num>
  <w:num w:numId="20" w16cid:durableId="1333794305">
    <w:abstractNumId w:val="4"/>
  </w:num>
  <w:num w:numId="21" w16cid:durableId="709458378">
    <w:abstractNumId w:val="9"/>
  </w:num>
  <w:num w:numId="22" w16cid:durableId="608969711">
    <w:abstractNumId w:val="7"/>
  </w:num>
  <w:num w:numId="23" w16cid:durableId="436679008">
    <w:abstractNumId w:val="6"/>
  </w:num>
  <w:num w:numId="24" w16cid:durableId="220096617">
    <w:abstractNumId w:val="5"/>
  </w:num>
  <w:num w:numId="25" w16cid:durableId="802893835">
    <w:abstractNumId w:val="4"/>
  </w:num>
  <w:num w:numId="26" w16cid:durableId="571309052">
    <w:abstractNumId w:val="9"/>
  </w:num>
  <w:num w:numId="27" w16cid:durableId="1992513154">
    <w:abstractNumId w:val="7"/>
  </w:num>
  <w:num w:numId="28" w16cid:durableId="1747993784">
    <w:abstractNumId w:val="6"/>
  </w:num>
  <w:num w:numId="29" w16cid:durableId="1717970059">
    <w:abstractNumId w:val="5"/>
  </w:num>
  <w:num w:numId="30" w16cid:durableId="984165126">
    <w:abstractNumId w:val="4"/>
  </w:num>
  <w:num w:numId="31" w16cid:durableId="1065372660">
    <w:abstractNumId w:val="11"/>
  </w:num>
  <w:num w:numId="32" w16cid:durableId="1453671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22B8F"/>
    <w:rsid w:val="00032F9C"/>
    <w:rsid w:val="00037D6C"/>
    <w:rsid w:val="00041ADF"/>
    <w:rsid w:val="00042038"/>
    <w:rsid w:val="00043900"/>
    <w:rsid w:val="0004792D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6AC8"/>
    <w:rsid w:val="00107B7A"/>
    <w:rsid w:val="00117C27"/>
    <w:rsid w:val="00120C0E"/>
    <w:rsid w:val="0012380D"/>
    <w:rsid w:val="001349C2"/>
    <w:rsid w:val="00193EF2"/>
    <w:rsid w:val="00194C5C"/>
    <w:rsid w:val="001A46EA"/>
    <w:rsid w:val="001B4923"/>
    <w:rsid w:val="001F37D0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2663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3D33B9"/>
    <w:rsid w:val="0040334B"/>
    <w:rsid w:val="00406E9D"/>
    <w:rsid w:val="0041287B"/>
    <w:rsid w:val="004163AB"/>
    <w:rsid w:val="00421314"/>
    <w:rsid w:val="004462A5"/>
    <w:rsid w:val="00450711"/>
    <w:rsid w:val="0045356D"/>
    <w:rsid w:val="00453EE2"/>
    <w:rsid w:val="00454F04"/>
    <w:rsid w:val="004569EC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D2903"/>
    <w:rsid w:val="004D42F2"/>
    <w:rsid w:val="004F1765"/>
    <w:rsid w:val="004F42DE"/>
    <w:rsid w:val="00522C1A"/>
    <w:rsid w:val="00533876"/>
    <w:rsid w:val="0053713E"/>
    <w:rsid w:val="00540596"/>
    <w:rsid w:val="005727E2"/>
    <w:rsid w:val="005A4CE4"/>
    <w:rsid w:val="005D6A65"/>
    <w:rsid w:val="005F049A"/>
    <w:rsid w:val="00622209"/>
    <w:rsid w:val="00623931"/>
    <w:rsid w:val="00650568"/>
    <w:rsid w:val="0065626E"/>
    <w:rsid w:val="0065638A"/>
    <w:rsid w:val="0065705A"/>
    <w:rsid w:val="00665990"/>
    <w:rsid w:val="00680E25"/>
    <w:rsid w:val="00691E6E"/>
    <w:rsid w:val="006B12E0"/>
    <w:rsid w:val="006B2BD1"/>
    <w:rsid w:val="006E0607"/>
    <w:rsid w:val="006F5C6A"/>
    <w:rsid w:val="006F6E2C"/>
    <w:rsid w:val="007069A0"/>
    <w:rsid w:val="00716CFF"/>
    <w:rsid w:val="00720D40"/>
    <w:rsid w:val="0073328F"/>
    <w:rsid w:val="0074165A"/>
    <w:rsid w:val="0074628B"/>
    <w:rsid w:val="0075191B"/>
    <w:rsid w:val="007543DD"/>
    <w:rsid w:val="00774BAE"/>
    <w:rsid w:val="007804EA"/>
    <w:rsid w:val="0078172E"/>
    <w:rsid w:val="0079371D"/>
    <w:rsid w:val="007A69EC"/>
    <w:rsid w:val="007A7CB9"/>
    <w:rsid w:val="007B2BAD"/>
    <w:rsid w:val="007B7DF3"/>
    <w:rsid w:val="007C4C5C"/>
    <w:rsid w:val="007E0C0E"/>
    <w:rsid w:val="007F5734"/>
    <w:rsid w:val="0082441E"/>
    <w:rsid w:val="0082642D"/>
    <w:rsid w:val="008332F2"/>
    <w:rsid w:val="0084363C"/>
    <w:rsid w:val="00846EB7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09BD"/>
    <w:rsid w:val="0091531C"/>
    <w:rsid w:val="009451C3"/>
    <w:rsid w:val="00952C8B"/>
    <w:rsid w:val="00975FA8"/>
    <w:rsid w:val="009945B2"/>
    <w:rsid w:val="009D4055"/>
    <w:rsid w:val="009D59A6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6B35"/>
    <w:rsid w:val="00AF2BFA"/>
    <w:rsid w:val="00AF779F"/>
    <w:rsid w:val="00B0152B"/>
    <w:rsid w:val="00B03032"/>
    <w:rsid w:val="00B16BEB"/>
    <w:rsid w:val="00B17EF9"/>
    <w:rsid w:val="00B32FE6"/>
    <w:rsid w:val="00B341D1"/>
    <w:rsid w:val="00B4582F"/>
    <w:rsid w:val="00B4754F"/>
    <w:rsid w:val="00B63421"/>
    <w:rsid w:val="00B6774F"/>
    <w:rsid w:val="00B722FD"/>
    <w:rsid w:val="00B75C16"/>
    <w:rsid w:val="00B92CAE"/>
    <w:rsid w:val="00BA4B98"/>
    <w:rsid w:val="00BA5999"/>
    <w:rsid w:val="00BB4277"/>
    <w:rsid w:val="00BB5883"/>
    <w:rsid w:val="00BB76B5"/>
    <w:rsid w:val="00BD233A"/>
    <w:rsid w:val="00BD4DC7"/>
    <w:rsid w:val="00BF2F7B"/>
    <w:rsid w:val="00BF3CFD"/>
    <w:rsid w:val="00BF6866"/>
    <w:rsid w:val="00BF7B24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A0A6A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4AC6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2C85B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4883142-20AC-4E1F-A172-E931EAD4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90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19</cp:revision>
  <cp:lastPrinted>2018-06-18T10:02:00Z</cp:lastPrinted>
  <dcterms:created xsi:type="dcterms:W3CDTF">2022-06-21T18:29:00Z</dcterms:created>
  <dcterms:modified xsi:type="dcterms:W3CDTF">2025-06-15T06:51:00Z</dcterms:modified>
</cp:coreProperties>
</file>