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F1003" w14:paraId="518B3DA6" w14:textId="77777777" w:rsidTr="00D40B7E">
        <w:tc>
          <w:tcPr>
            <w:tcW w:w="9576" w:type="dxa"/>
          </w:tcPr>
          <w:p w14:paraId="47563710" w14:textId="53C0EC5D" w:rsidR="005F1003" w:rsidRPr="00211F26" w:rsidRDefault="00F95C94" w:rsidP="00D40B7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49FB0C" wp14:editId="6330E921">
                  <wp:extent cx="511175" cy="511175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1003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 w:rsidR="005F1003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  <w:tr w:rsidR="005F1003" w:rsidRPr="00230EB7" w14:paraId="670C709F" w14:textId="77777777" w:rsidTr="00D40B7E">
        <w:tc>
          <w:tcPr>
            <w:tcW w:w="9576" w:type="dxa"/>
          </w:tcPr>
          <w:p w14:paraId="65C8E52A" w14:textId="77777777" w:rsidR="005F1003" w:rsidRPr="00230EB7" w:rsidRDefault="005F1003" w:rsidP="00D40B7E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F1003" w14:paraId="2ED059DE" w14:textId="77777777" w:rsidTr="00D40B7E">
        <w:trPr>
          <w:trHeight w:val="454"/>
        </w:trPr>
        <w:tc>
          <w:tcPr>
            <w:tcW w:w="9375" w:type="dxa"/>
          </w:tcPr>
          <w:p w14:paraId="634960F8" w14:textId="77777777" w:rsidR="005F1003" w:rsidRDefault="005F1003" w:rsidP="00D40B7E">
            <w:pPr>
              <w:pStyle w:val="Textoindependiente"/>
              <w:spacing w:before="100" w:beforeAutospacing="1" w:after="0"/>
              <w:jc w:val="center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1º BACH TECNOLÓGICO</w:t>
            </w:r>
          </w:p>
          <w:p w14:paraId="111A08CD" w14:textId="3228FFC6" w:rsidR="005F1003" w:rsidRDefault="005F1003" w:rsidP="00D40B7E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F95C94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989435044" w:edGrp="everyone"/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989435044"/>
          </w:p>
        </w:tc>
      </w:tr>
    </w:tbl>
    <w:p w14:paraId="0A1478BC" w14:textId="77777777" w:rsidR="005F1003" w:rsidRPr="00FA128B" w:rsidRDefault="005F1003" w:rsidP="005F1003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FA128B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5F1003" w14:paraId="4B98C694" w14:textId="77777777" w:rsidTr="00DF7216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4E688B07" w14:textId="77777777" w:rsidR="005F1003" w:rsidRDefault="005F1003" w:rsidP="00D40B7E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63531917" w:edGrp="everyone"/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 </w:t>
            </w:r>
            <w:permEnd w:id="163531917"/>
          </w:p>
          <w:p w14:paraId="1BAA775E" w14:textId="77777777" w:rsidR="005F1003" w:rsidRPr="00BD233A" w:rsidRDefault="005F1003" w:rsidP="00D40B7E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230905824" w:edGrp="everyone"/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230905824"/>
          </w:p>
          <w:p w14:paraId="75B2133B" w14:textId="77777777" w:rsidR="005F1003" w:rsidRPr="00BD233A" w:rsidRDefault="005F1003" w:rsidP="00D40B7E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564091320" w:edGrp="everyone"/>
            <w:r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564091320"/>
          </w:p>
        </w:tc>
      </w:tr>
    </w:tbl>
    <w:p w14:paraId="3F06F741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09484A24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52FDEF3A" w14:textId="77777777" w:rsidTr="007E7607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3550EC2B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292"/>
              <w:gridCol w:w="3514"/>
              <w:gridCol w:w="1357"/>
              <w:gridCol w:w="2022"/>
              <w:gridCol w:w="912"/>
              <w:gridCol w:w="809"/>
            </w:tblGrid>
            <w:tr w:rsidR="003C6777" w:rsidRPr="009451C3" w14:paraId="2018E8D3" w14:textId="77777777" w:rsidTr="007E7607">
              <w:trPr>
                <w:trHeight w:hRule="exact" w:val="501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810416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86B15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4EE98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202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6157B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12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6F4E31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2177C8D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8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12036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1741CA" w:rsidRPr="009451C3" w14:paraId="1F33798D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A8A3DE" w14:textId="77777777"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A364D9" w14:textId="77777777" w:rsidR="001741CA" w:rsidRPr="00DE2B78" w:rsidRDefault="001741CA" w:rsidP="002F49F3">
                  <w:pPr>
                    <w:spacing w:after="0" w:line="240" w:lineRule="auto"/>
                  </w:pPr>
                  <w:r w:rsidRPr="00DE2B78">
                    <w:t xml:space="preserve">1º BACH. LENGUA CASTELLANA Y LITERATURA </w:t>
                  </w:r>
                  <w:r w:rsidR="002A3F3F">
                    <w:t xml:space="preserve">Ed. 2022 </w:t>
                  </w:r>
                  <w:r>
                    <w:t>“Revuela”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60B393" w14:textId="77777777" w:rsidR="001741CA" w:rsidRPr="00DE2B78" w:rsidRDefault="001741CA" w:rsidP="002F49F3">
                  <w:pPr>
                    <w:spacing w:after="0" w:line="240" w:lineRule="auto"/>
                    <w:jc w:val="center"/>
                  </w:pPr>
                  <w:r w:rsidRPr="00DE2B78">
                    <w:t>SM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D5C09B" w14:textId="77777777" w:rsidR="001741CA" w:rsidRPr="00DE2B78" w:rsidRDefault="001741CA" w:rsidP="002F49F3">
                  <w:pPr>
                    <w:spacing w:after="0" w:line="240" w:lineRule="auto"/>
                    <w:jc w:val="center"/>
                  </w:pPr>
                  <w:r w:rsidRPr="001741CA">
                    <w:t>9788411202138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04AC89C" w14:textId="3991D50D" w:rsidR="001741CA" w:rsidRPr="00951ECC" w:rsidRDefault="00F95C94" w:rsidP="002F49F3">
                  <w:pPr>
                    <w:spacing w:after="0" w:line="240" w:lineRule="auto"/>
                    <w:jc w:val="center"/>
                  </w:pPr>
                  <w:r>
                    <w:t>45,89</w:t>
                  </w:r>
                </w:p>
              </w:tc>
              <w:permStart w:id="17692398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FFEDB64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69239872" w:displacedByCustomXml="prev"/>
            </w:tr>
            <w:tr w:rsidR="001741CA" w:rsidRPr="009451C3" w14:paraId="799C3A2B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CAD132" w14:textId="77777777"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C81CC4" w14:textId="77777777" w:rsidR="001741CA" w:rsidRPr="00DE2B78" w:rsidRDefault="001741CA" w:rsidP="002F49F3">
                  <w:pPr>
                    <w:spacing w:after="0" w:line="240" w:lineRule="auto"/>
                  </w:pPr>
                  <w:r w:rsidRPr="00DE2B78">
                    <w:t>1º BACH. FILOSOFÍA</w:t>
                  </w:r>
                  <w:r w:rsidR="00286171">
                    <w:t xml:space="preserve"> “De otra manera”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046E7B" w14:textId="2F3C599F" w:rsidR="001741CA" w:rsidRPr="00DE2B78" w:rsidRDefault="001741CA" w:rsidP="002F49F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0F5860" w14:textId="0A2262F8" w:rsidR="001741CA" w:rsidRPr="00DE2B78" w:rsidRDefault="00F95C94" w:rsidP="002F49F3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FBE1FBD" w14:textId="2AA71DFA" w:rsidR="001741CA" w:rsidRPr="00951ECC" w:rsidRDefault="001741CA" w:rsidP="002F49F3">
                  <w:pPr>
                    <w:spacing w:after="0" w:line="240" w:lineRule="auto"/>
                    <w:jc w:val="center"/>
                  </w:pPr>
                </w:p>
              </w:tc>
              <w:permStart w:id="1639191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BD4465D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3919184" w:displacedByCustomXml="prev"/>
            </w:tr>
            <w:tr w:rsidR="007E7607" w:rsidRPr="009451C3" w14:paraId="7AED3C7C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708266" w14:textId="77777777" w:rsidR="007E7607" w:rsidRPr="009451C3" w:rsidRDefault="007E7607" w:rsidP="007E76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4769C7" w14:textId="6A9BE82F" w:rsidR="007E7607" w:rsidRPr="00DE2B78" w:rsidRDefault="007E7607" w:rsidP="007E7607">
                  <w:pPr>
                    <w:spacing w:after="0" w:line="240" w:lineRule="auto"/>
                  </w:pPr>
                  <w:r w:rsidRPr="00A939F0">
                    <w:t>SKILLS FOR BACH 1 STUDENT'S BOOK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B1F8B3" w14:textId="7A27397F" w:rsidR="007E7607" w:rsidRPr="00DE2B78" w:rsidRDefault="007E7607" w:rsidP="007E7607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89E92D0" w14:textId="4DD5C8F4" w:rsidR="007E7607" w:rsidRPr="00AE439F" w:rsidRDefault="007E7607" w:rsidP="007E7607">
                  <w:pPr>
                    <w:spacing w:after="0" w:line="240" w:lineRule="auto"/>
                    <w:jc w:val="center"/>
                  </w:pPr>
                  <w:r w:rsidRPr="00A939F0">
                    <w:t>9789925608621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67320B6" w14:textId="29D0BC0F" w:rsidR="007E7607" w:rsidRPr="00951ECC" w:rsidRDefault="00F95C94" w:rsidP="007E7607">
                  <w:pPr>
                    <w:spacing w:after="0" w:line="240" w:lineRule="auto"/>
                    <w:jc w:val="center"/>
                  </w:pPr>
                  <w:r>
                    <w:t>36,10</w:t>
                  </w:r>
                </w:p>
              </w:tc>
              <w:permStart w:id="6765340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9BAB638" w14:textId="77777777" w:rsidR="007E7607" w:rsidRPr="00CF4131" w:rsidRDefault="007E7607" w:rsidP="007E76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76534017" w:displacedByCustomXml="prev"/>
            </w:tr>
            <w:tr w:rsidR="007E7607" w:rsidRPr="009451C3" w14:paraId="157E7DF0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365F73" w14:textId="77777777" w:rsidR="007E7607" w:rsidRPr="009451C3" w:rsidRDefault="007E7607" w:rsidP="007E76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F8A91B" w14:textId="7B004DF9" w:rsidR="007E7607" w:rsidRPr="00DE2B78" w:rsidRDefault="007E7607" w:rsidP="007E7607">
                  <w:pPr>
                    <w:spacing w:after="0" w:line="240" w:lineRule="auto"/>
                  </w:pPr>
                  <w:r w:rsidRPr="00A939F0">
                    <w:t>SKILLS FOR BACH 1 WORKBOOK SPA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7C1AB1" w14:textId="55BC4982" w:rsidR="007E7607" w:rsidRDefault="007E7607" w:rsidP="007E7607">
                  <w:pPr>
                    <w:spacing w:after="0" w:line="240" w:lineRule="auto"/>
                    <w:jc w:val="center"/>
                  </w:pPr>
                  <w:r w:rsidRPr="00A939F0">
                    <w:t>BURLINGTON BOOKS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18E6BE" w14:textId="335CEA67" w:rsidR="007E7607" w:rsidRDefault="007E7607" w:rsidP="007E7607">
                  <w:pPr>
                    <w:spacing w:after="0" w:line="240" w:lineRule="auto"/>
                    <w:jc w:val="center"/>
                  </w:pPr>
                  <w:r w:rsidRPr="00A939F0">
                    <w:t>9789925608638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258FD2F" w14:textId="0FC4F591" w:rsidR="007E7607" w:rsidRDefault="00F95C94" w:rsidP="007E7607">
                  <w:pPr>
                    <w:spacing w:after="0" w:line="240" w:lineRule="auto"/>
                    <w:jc w:val="center"/>
                  </w:pPr>
                  <w:r>
                    <w:t>25,18</w:t>
                  </w:r>
                </w:p>
              </w:tc>
              <w:permStart w:id="104118561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F5DF26" w14:textId="77777777" w:rsidR="007E7607" w:rsidRPr="00CF4131" w:rsidRDefault="007E7607" w:rsidP="007E76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41185616" w:displacedByCustomXml="prev"/>
            </w:tr>
            <w:tr w:rsidR="001741CA" w:rsidRPr="009451C3" w14:paraId="08320A0A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B21E74" w14:textId="77777777"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471FCF" w14:textId="77777777" w:rsidR="001741CA" w:rsidRPr="004157E0" w:rsidRDefault="001741CA" w:rsidP="002F49F3">
                  <w:pPr>
                    <w:spacing w:after="0" w:line="240" w:lineRule="auto"/>
                  </w:pPr>
                  <w:r w:rsidRPr="004157E0">
                    <w:t xml:space="preserve">1º BACH. MATEMÁTICAS </w:t>
                  </w:r>
                  <w:r>
                    <w:t>(Aplicadas a l</w:t>
                  </w:r>
                  <w:r w:rsidRPr="001741CA">
                    <w:t xml:space="preserve">as CCNN) </w:t>
                  </w:r>
                  <w:r w:rsidR="002A3F3F">
                    <w:t xml:space="preserve">Ed. 2022 </w:t>
                  </w:r>
                  <w:r>
                    <w:t>“</w:t>
                  </w:r>
                  <w:r w:rsidRPr="001741CA">
                    <w:t>Revuela</w:t>
                  </w:r>
                  <w:r>
                    <w:t>”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9C0F9C" w14:textId="77777777" w:rsidR="001741CA" w:rsidRPr="004157E0" w:rsidRDefault="001741CA" w:rsidP="002F49F3">
                  <w:pPr>
                    <w:spacing w:after="0" w:line="240" w:lineRule="auto"/>
                    <w:jc w:val="center"/>
                  </w:pPr>
                  <w:r w:rsidRPr="004157E0">
                    <w:t>SM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0F8B1E" w14:textId="77777777" w:rsidR="001741CA" w:rsidRPr="004157E0" w:rsidRDefault="001741CA" w:rsidP="002F49F3">
                  <w:pPr>
                    <w:spacing w:after="0" w:line="240" w:lineRule="auto"/>
                    <w:jc w:val="center"/>
                  </w:pPr>
                  <w:r w:rsidRPr="001741CA">
                    <w:t>9788411202206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58E79E" w14:textId="14C7ADEB" w:rsidR="001741CA" w:rsidRPr="00EA309D" w:rsidRDefault="00F95C94" w:rsidP="002F49F3">
                  <w:pPr>
                    <w:spacing w:after="0" w:line="240" w:lineRule="auto"/>
                    <w:jc w:val="center"/>
                  </w:pPr>
                  <w:r>
                    <w:t>44,91</w:t>
                  </w:r>
                </w:p>
              </w:tc>
              <w:permStart w:id="53314833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9BAA3FD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33148338" w:displacedByCustomXml="prev"/>
            </w:tr>
            <w:tr w:rsidR="001741CA" w:rsidRPr="009451C3" w14:paraId="5287799D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B7CF1E" w14:textId="77777777" w:rsidR="001741CA" w:rsidRPr="009451C3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916F30" w14:textId="344B4156" w:rsidR="001741CA" w:rsidRPr="004157E0" w:rsidRDefault="001741CA" w:rsidP="002F49F3">
                  <w:pPr>
                    <w:spacing w:after="0" w:line="240" w:lineRule="auto"/>
                  </w:pPr>
                  <w:r w:rsidRPr="004157E0">
                    <w:t xml:space="preserve">1º BACH. </w:t>
                  </w:r>
                  <w:proofErr w:type="gramStart"/>
                  <w:r w:rsidRPr="004157E0">
                    <w:t>BIOLOGÍA,GEOLOGÍA</w:t>
                  </w:r>
                  <w:proofErr w:type="gramEnd"/>
                  <w:r w:rsidRPr="004157E0">
                    <w:t xml:space="preserve"> Y </w:t>
                  </w:r>
                  <w:proofErr w:type="gramStart"/>
                  <w:r w:rsidRPr="004157E0">
                    <w:t>CIENCIAS</w:t>
                  </w:r>
                  <w:r w:rsidR="007E7607">
                    <w:t xml:space="preserve"> </w:t>
                  </w:r>
                  <w:r w:rsidRPr="004157E0">
                    <w:t xml:space="preserve"> </w:t>
                  </w:r>
                  <w:r>
                    <w:t>“</w:t>
                  </w:r>
                  <w:proofErr w:type="gramEnd"/>
                  <w:r>
                    <w:t>Revuela”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63749C" w14:textId="77777777" w:rsidR="001741CA" w:rsidRPr="004157E0" w:rsidRDefault="001741CA" w:rsidP="002F49F3">
                  <w:pPr>
                    <w:spacing w:after="0" w:line="240" w:lineRule="auto"/>
                    <w:jc w:val="center"/>
                  </w:pPr>
                  <w:r w:rsidRPr="004157E0">
                    <w:t>SM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7D4BED" w14:textId="77777777" w:rsidR="001741CA" w:rsidRPr="004157E0" w:rsidRDefault="001741CA" w:rsidP="002F49F3">
                  <w:pPr>
                    <w:spacing w:after="0" w:line="240" w:lineRule="auto"/>
                    <w:jc w:val="center"/>
                  </w:pPr>
                  <w:r w:rsidRPr="001741CA">
                    <w:t>9788411202121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1D6B956" w14:textId="292E49D3" w:rsidR="001741CA" w:rsidRPr="00EA309D" w:rsidRDefault="00F95C94" w:rsidP="002F49F3">
                  <w:pPr>
                    <w:spacing w:after="0" w:line="240" w:lineRule="auto"/>
                    <w:jc w:val="center"/>
                  </w:pPr>
                  <w:r>
                    <w:t>52,02</w:t>
                  </w:r>
                </w:p>
              </w:tc>
              <w:permStart w:id="4145871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590E3FE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14587131" w:displacedByCustomXml="prev"/>
            </w:tr>
            <w:tr w:rsidR="001741CA" w:rsidRPr="009451C3" w14:paraId="73FECA26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515D12" w14:textId="77777777" w:rsidR="001741CA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6C37A1" w14:textId="77777777" w:rsidR="001741CA" w:rsidRPr="004157E0" w:rsidRDefault="001741CA" w:rsidP="002F49F3">
                  <w:pPr>
                    <w:spacing w:after="0" w:line="240" w:lineRule="auto"/>
                  </w:pPr>
                  <w:r w:rsidRPr="004157E0">
                    <w:t>1º BACH. DIBUJO TÉCNICO I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9F0F41" w14:textId="77777777" w:rsidR="001741CA" w:rsidRDefault="00286171" w:rsidP="002F49F3">
                  <w:pPr>
                    <w:spacing w:after="0" w:line="240" w:lineRule="auto"/>
                    <w:jc w:val="center"/>
                  </w:pPr>
                  <w:r>
                    <w:t>MCGRAW</w:t>
                  </w:r>
                  <w:r w:rsidR="001741CA" w:rsidRPr="004157E0">
                    <w:t>HILL</w:t>
                  </w:r>
                </w:p>
              </w:tc>
              <w:tc>
                <w:tcPr>
                  <w:tcW w:w="2022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18FC84" w14:textId="77777777" w:rsidR="001741CA" w:rsidRPr="004157E0" w:rsidRDefault="001741CA" w:rsidP="002F49F3">
                  <w:pPr>
                    <w:spacing w:after="0" w:line="240" w:lineRule="auto"/>
                    <w:jc w:val="center"/>
                  </w:pPr>
                  <w:r w:rsidRPr="00507A68">
                    <w:t>9788448181109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69C2DDF" w14:textId="299B4130" w:rsidR="001741CA" w:rsidRDefault="00F95C94" w:rsidP="002F49F3">
                  <w:pPr>
                    <w:spacing w:after="0" w:line="240" w:lineRule="auto"/>
                    <w:jc w:val="center"/>
                  </w:pPr>
                  <w:r>
                    <w:t>43,67</w:t>
                  </w:r>
                </w:p>
              </w:tc>
              <w:permStart w:id="121896996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098764B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8969968" w:displacedByCustomXml="prev"/>
            </w:tr>
            <w:tr w:rsidR="001741CA" w:rsidRPr="009451C3" w14:paraId="5E96F1A9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9E08C6" w14:textId="77777777" w:rsidR="001741CA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C3416A" w14:textId="77777777" w:rsidR="001741CA" w:rsidRPr="0006572B" w:rsidRDefault="001741CA" w:rsidP="002F49F3">
                  <w:pPr>
                    <w:spacing w:after="0" w:line="240" w:lineRule="auto"/>
                  </w:pPr>
                  <w:r w:rsidRPr="0006572B">
                    <w:t>1º BACH FÍSICA Y QUÍMICA EDICIÓN LOMLOE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B13CCC" w14:textId="77777777" w:rsidR="001741CA" w:rsidRPr="0006572B" w:rsidRDefault="001741CA" w:rsidP="00286171">
                  <w:pPr>
                    <w:spacing w:after="0" w:line="240" w:lineRule="auto"/>
                    <w:jc w:val="center"/>
                  </w:pPr>
                  <w:r w:rsidRPr="0006572B">
                    <w:t>MCGRAWHILL</w:t>
                  </w:r>
                </w:p>
              </w:tc>
              <w:tc>
                <w:tcPr>
                  <w:tcW w:w="202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764E48" w14:textId="77777777" w:rsidR="001741CA" w:rsidRDefault="001741CA" w:rsidP="002F49F3">
                  <w:pPr>
                    <w:spacing w:after="0" w:line="240" w:lineRule="auto"/>
                    <w:jc w:val="center"/>
                  </w:pPr>
                  <w:r w:rsidRPr="00D904E8">
                    <w:t>9788448631413</w:t>
                  </w:r>
                </w:p>
              </w:tc>
              <w:tc>
                <w:tcPr>
                  <w:tcW w:w="912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A5D07D" w14:textId="3DACC48D" w:rsidR="001741CA" w:rsidRPr="008517FC" w:rsidRDefault="00F95C94" w:rsidP="002F49F3">
                  <w:pPr>
                    <w:spacing w:after="0" w:line="240" w:lineRule="auto"/>
                    <w:jc w:val="center"/>
                  </w:pPr>
                  <w:r>
                    <w:t>38,93</w:t>
                  </w:r>
                </w:p>
              </w:tc>
              <w:permStart w:id="721071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93C04F5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2107152" w:displacedByCustomXml="prev"/>
            </w:tr>
            <w:tr w:rsidR="001741CA" w:rsidRPr="009451C3" w14:paraId="196BB8B4" w14:textId="77777777" w:rsidTr="007E7607">
              <w:trPr>
                <w:trHeight w:hRule="exact" w:val="510"/>
              </w:trPr>
              <w:tc>
                <w:tcPr>
                  <w:tcW w:w="2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C1C53F" w14:textId="77777777" w:rsidR="001741CA" w:rsidRDefault="001741CA" w:rsidP="001741C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1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B8EE76" w14:textId="77777777" w:rsidR="001741CA" w:rsidRPr="0006572B" w:rsidRDefault="001741CA" w:rsidP="002F49F3">
                  <w:pPr>
                    <w:spacing w:after="0" w:line="240" w:lineRule="auto"/>
                  </w:pPr>
                  <w:r w:rsidRPr="0006572B">
                    <w:t xml:space="preserve">1º BACH. RELIGIÓN </w:t>
                  </w:r>
                  <w:r w:rsidR="002A3F3F">
                    <w:t>CATÓLICA EDÉN 22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A0DFE8" w14:textId="2750FA14" w:rsidR="001741CA" w:rsidRDefault="001741CA" w:rsidP="002F49F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2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BACC94" w14:textId="5D47805F" w:rsidR="001741CA" w:rsidRPr="0006572B" w:rsidRDefault="00F95C94" w:rsidP="002F49F3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472901" w14:textId="27FD379B" w:rsidR="001741CA" w:rsidRDefault="001741CA" w:rsidP="002F49F3">
                  <w:pPr>
                    <w:spacing w:after="0" w:line="240" w:lineRule="auto"/>
                    <w:jc w:val="center"/>
                  </w:pPr>
                </w:p>
              </w:tc>
              <w:permStart w:id="28760407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09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BFCB9AC" w14:textId="77777777" w:rsidR="001741CA" w:rsidRPr="00CF4131" w:rsidRDefault="001741CA" w:rsidP="002F49F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87604074" w:displacedByCustomXml="prev"/>
            </w:tr>
            <w:tr w:rsidR="00DE7F4F" w:rsidRPr="009451C3" w14:paraId="1FAB9096" w14:textId="77777777" w:rsidTr="007E7607">
              <w:trPr>
                <w:trHeight w:hRule="exact" w:val="429"/>
              </w:trPr>
              <w:tc>
                <w:tcPr>
                  <w:tcW w:w="29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499943A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89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2D84FD0" w14:textId="77777777" w:rsidR="00DE7F4F" w:rsidRPr="0082642D" w:rsidRDefault="00DE7F4F" w:rsidP="002F49F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12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7A90C3" w14:textId="6E5293EC" w:rsidR="00DE7F4F" w:rsidRDefault="00F95C94" w:rsidP="002F49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286,70</w:t>
                  </w:r>
                  <w:r w:rsidR="007E760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28617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809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107D80" w14:textId="77777777" w:rsidR="00DE7F4F" w:rsidRPr="0045356D" w:rsidRDefault="00DE7F4F" w:rsidP="002F49F3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4044A899" w14:textId="77777777" w:rsidTr="007E7607">
              <w:trPr>
                <w:trHeight w:val="323"/>
              </w:trPr>
              <w:tc>
                <w:tcPr>
                  <w:tcW w:w="29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D6925A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805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9B94197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09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3160EDA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230439418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230439418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200FC5D6" w14:textId="77777777" w:rsidTr="007E7607">
              <w:trPr>
                <w:trHeight w:hRule="exact" w:val="336"/>
              </w:trPr>
              <w:tc>
                <w:tcPr>
                  <w:tcW w:w="29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04C289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6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2A7CA27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A02FF7A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18256668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398687537" w:edGrp="everyone"/>
            <w:r w:rsidR="00DA488B">
              <w:t xml:space="preserve">      </w:t>
            </w:r>
            <w:r w:rsidRPr="0045356D">
              <w:t xml:space="preserve"> </w:t>
            </w:r>
            <w:permEnd w:id="1398687537"/>
            <w:r w:rsidRPr="0045356D">
              <w:t>libros</w:t>
            </w:r>
          </w:p>
          <w:p w14:paraId="6DD65814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005352372" w:edGrp="everyone"/>
            <w:r>
              <w:t xml:space="preserve"> </w:t>
            </w:r>
            <w:r w:rsidR="00DA488B">
              <w:t xml:space="preserve">    </w:t>
            </w:r>
            <w:permEnd w:id="1005352372"/>
          </w:p>
        </w:tc>
      </w:tr>
    </w:tbl>
    <w:p w14:paraId="077AC9B3" w14:textId="77777777" w:rsidR="007E7607" w:rsidRDefault="007E7607" w:rsidP="007E7607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1710A6C3" w14:textId="2C3850A6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74DA494C" w14:textId="77777777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753AED3B" w14:textId="77777777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70ABDDC0" w14:textId="77777777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0C670F8E" w14:textId="54612748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F95C94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F95C94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68CC775A" w14:textId="77777777" w:rsidR="007E7607" w:rsidRPr="00BF7B24" w:rsidRDefault="007E7607" w:rsidP="007E7607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070B9D74" w14:textId="77777777" w:rsidR="007E7607" w:rsidRPr="00BF7B24" w:rsidRDefault="007E7607" w:rsidP="007E7607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E7607" w14:paraId="73DA0237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63A411E0" w14:textId="77777777" w:rsidR="007E7607" w:rsidRPr="00E24A8A" w:rsidRDefault="007E7607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D93DB1D" wp14:editId="7C49A6FF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284EBB0F" w14:textId="77777777" w:rsidR="007E7607" w:rsidRPr="00E24A8A" w:rsidRDefault="007E7607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6F6AEB83" w14:textId="77777777" w:rsidR="007E7607" w:rsidRDefault="007E7607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0FAE681D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F2AD0" w14:textId="77777777" w:rsidR="00A74860" w:rsidRDefault="00A74860">
      <w:pPr>
        <w:spacing w:after="0" w:line="240" w:lineRule="auto"/>
      </w:pPr>
      <w:r>
        <w:separator/>
      </w:r>
    </w:p>
  </w:endnote>
  <w:endnote w:type="continuationSeparator" w:id="0">
    <w:p w14:paraId="1A20610B" w14:textId="77777777" w:rsidR="00A74860" w:rsidRDefault="00A7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8673C" w14:textId="77777777" w:rsidR="00A74860" w:rsidRDefault="00A74860">
      <w:pPr>
        <w:spacing w:after="0" w:line="240" w:lineRule="auto"/>
      </w:pPr>
      <w:r>
        <w:separator/>
      </w:r>
    </w:p>
  </w:footnote>
  <w:footnote w:type="continuationSeparator" w:id="0">
    <w:p w14:paraId="1D250835" w14:textId="77777777" w:rsidR="00A74860" w:rsidRDefault="00A7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866B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3D42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13D7E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98925">
    <w:abstractNumId w:val="9"/>
  </w:num>
  <w:num w:numId="2" w16cid:durableId="1185023536">
    <w:abstractNumId w:val="7"/>
  </w:num>
  <w:num w:numId="3" w16cid:durableId="1841701381">
    <w:abstractNumId w:val="6"/>
  </w:num>
  <w:num w:numId="4" w16cid:durableId="1927029943">
    <w:abstractNumId w:val="5"/>
  </w:num>
  <w:num w:numId="5" w16cid:durableId="555631324">
    <w:abstractNumId w:val="4"/>
  </w:num>
  <w:num w:numId="6" w16cid:durableId="647170561">
    <w:abstractNumId w:val="8"/>
  </w:num>
  <w:num w:numId="7" w16cid:durableId="1086730447">
    <w:abstractNumId w:val="3"/>
  </w:num>
  <w:num w:numId="8" w16cid:durableId="304554343">
    <w:abstractNumId w:val="2"/>
  </w:num>
  <w:num w:numId="9" w16cid:durableId="2110419494">
    <w:abstractNumId w:val="1"/>
  </w:num>
  <w:num w:numId="10" w16cid:durableId="723988704">
    <w:abstractNumId w:val="0"/>
  </w:num>
  <w:num w:numId="11" w16cid:durableId="92748962">
    <w:abstractNumId w:val="9"/>
  </w:num>
  <w:num w:numId="12" w16cid:durableId="1395353353">
    <w:abstractNumId w:val="7"/>
  </w:num>
  <w:num w:numId="13" w16cid:durableId="366490023">
    <w:abstractNumId w:val="6"/>
  </w:num>
  <w:num w:numId="14" w16cid:durableId="623272976">
    <w:abstractNumId w:val="5"/>
  </w:num>
  <w:num w:numId="15" w16cid:durableId="733627845">
    <w:abstractNumId w:val="4"/>
  </w:num>
  <w:num w:numId="16" w16cid:durableId="1195074294">
    <w:abstractNumId w:val="9"/>
  </w:num>
  <w:num w:numId="17" w16cid:durableId="752967303">
    <w:abstractNumId w:val="7"/>
  </w:num>
  <w:num w:numId="18" w16cid:durableId="2132357677">
    <w:abstractNumId w:val="6"/>
  </w:num>
  <w:num w:numId="19" w16cid:durableId="535890552">
    <w:abstractNumId w:val="5"/>
  </w:num>
  <w:num w:numId="20" w16cid:durableId="507256125">
    <w:abstractNumId w:val="4"/>
  </w:num>
  <w:num w:numId="21" w16cid:durableId="2066222094">
    <w:abstractNumId w:val="9"/>
  </w:num>
  <w:num w:numId="22" w16cid:durableId="1061097154">
    <w:abstractNumId w:val="7"/>
  </w:num>
  <w:num w:numId="23" w16cid:durableId="609164475">
    <w:abstractNumId w:val="6"/>
  </w:num>
  <w:num w:numId="24" w16cid:durableId="1576554437">
    <w:abstractNumId w:val="5"/>
  </w:num>
  <w:num w:numId="25" w16cid:durableId="1672836143">
    <w:abstractNumId w:val="4"/>
  </w:num>
  <w:num w:numId="26" w16cid:durableId="964651881">
    <w:abstractNumId w:val="9"/>
  </w:num>
  <w:num w:numId="27" w16cid:durableId="1183201398">
    <w:abstractNumId w:val="7"/>
  </w:num>
  <w:num w:numId="28" w16cid:durableId="1648390831">
    <w:abstractNumId w:val="6"/>
  </w:num>
  <w:num w:numId="29" w16cid:durableId="865798379">
    <w:abstractNumId w:val="5"/>
  </w:num>
  <w:num w:numId="30" w16cid:durableId="373386786">
    <w:abstractNumId w:val="4"/>
  </w:num>
  <w:num w:numId="31" w16cid:durableId="1499543052">
    <w:abstractNumId w:val="11"/>
  </w:num>
  <w:num w:numId="32" w16cid:durableId="210772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07382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3E93"/>
    <w:rsid w:val="000C7604"/>
    <w:rsid w:val="000D3FD7"/>
    <w:rsid w:val="000D414F"/>
    <w:rsid w:val="000F577F"/>
    <w:rsid w:val="00107B7A"/>
    <w:rsid w:val="00117C27"/>
    <w:rsid w:val="0012380D"/>
    <w:rsid w:val="001349C2"/>
    <w:rsid w:val="00171D96"/>
    <w:rsid w:val="001741CA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86171"/>
    <w:rsid w:val="00296EE2"/>
    <w:rsid w:val="002A3F3F"/>
    <w:rsid w:val="002B0217"/>
    <w:rsid w:val="002B7978"/>
    <w:rsid w:val="002C3963"/>
    <w:rsid w:val="002D3F08"/>
    <w:rsid w:val="002F49F3"/>
    <w:rsid w:val="002F59B6"/>
    <w:rsid w:val="003319E3"/>
    <w:rsid w:val="00331C79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A6E2D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07A68"/>
    <w:rsid w:val="00522C1A"/>
    <w:rsid w:val="0053713E"/>
    <w:rsid w:val="00540596"/>
    <w:rsid w:val="005727E2"/>
    <w:rsid w:val="005A4CE4"/>
    <w:rsid w:val="005B6417"/>
    <w:rsid w:val="005F049A"/>
    <w:rsid w:val="005F1003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38C2"/>
    <w:rsid w:val="00743E02"/>
    <w:rsid w:val="0074628B"/>
    <w:rsid w:val="007508A8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E7607"/>
    <w:rsid w:val="007F1D23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9E62F3"/>
    <w:rsid w:val="009F63B9"/>
    <w:rsid w:val="00A12C8D"/>
    <w:rsid w:val="00A4609D"/>
    <w:rsid w:val="00A52EF6"/>
    <w:rsid w:val="00A6062A"/>
    <w:rsid w:val="00A629E1"/>
    <w:rsid w:val="00A658BD"/>
    <w:rsid w:val="00A66F98"/>
    <w:rsid w:val="00A74860"/>
    <w:rsid w:val="00A75962"/>
    <w:rsid w:val="00A84F7E"/>
    <w:rsid w:val="00A873B9"/>
    <w:rsid w:val="00A96344"/>
    <w:rsid w:val="00AA26B5"/>
    <w:rsid w:val="00AF2BFA"/>
    <w:rsid w:val="00B03032"/>
    <w:rsid w:val="00B10061"/>
    <w:rsid w:val="00B16BEB"/>
    <w:rsid w:val="00B171FF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B35C8"/>
    <w:rsid w:val="00CD57B3"/>
    <w:rsid w:val="00CE2264"/>
    <w:rsid w:val="00CE57DD"/>
    <w:rsid w:val="00CE6858"/>
    <w:rsid w:val="00CF2FDF"/>
    <w:rsid w:val="00CF4131"/>
    <w:rsid w:val="00CF4739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5FA0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DF7216"/>
    <w:rsid w:val="00E039B4"/>
    <w:rsid w:val="00E03FC8"/>
    <w:rsid w:val="00E10D27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92F93"/>
    <w:rsid w:val="00E95B24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95C94"/>
    <w:rsid w:val="00FA41D1"/>
    <w:rsid w:val="00FA579A"/>
    <w:rsid w:val="00FB0673"/>
    <w:rsid w:val="00FB0DD0"/>
    <w:rsid w:val="00FC7FE7"/>
    <w:rsid w:val="00FD276C"/>
    <w:rsid w:val="00FD33E1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7151A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8E820A0-0212-4B5F-9282-579140F9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33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20</cp:revision>
  <cp:lastPrinted>2018-06-18T10:02:00Z</cp:lastPrinted>
  <dcterms:created xsi:type="dcterms:W3CDTF">2022-06-21T18:50:00Z</dcterms:created>
  <dcterms:modified xsi:type="dcterms:W3CDTF">2025-06-15T08:13:00Z</dcterms:modified>
</cp:coreProperties>
</file>