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328C8" w14:paraId="32E35818" w14:textId="77777777" w:rsidTr="0035567B">
        <w:tc>
          <w:tcPr>
            <w:tcW w:w="9576" w:type="dxa"/>
            <w:vAlign w:val="center"/>
          </w:tcPr>
          <w:p w14:paraId="33ADF02A" w14:textId="38E4251C" w:rsidR="005328C8" w:rsidRPr="00211F26" w:rsidRDefault="0013158A" w:rsidP="00D40B7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237072D3" wp14:editId="2BF1BF5A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28C8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 w:rsidR="005328C8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  <w:tr w:rsidR="005328C8" w:rsidRPr="00230EB7" w14:paraId="55CD5E21" w14:textId="77777777" w:rsidTr="00D40B7E">
        <w:tc>
          <w:tcPr>
            <w:tcW w:w="9576" w:type="dxa"/>
          </w:tcPr>
          <w:p w14:paraId="56B76C94" w14:textId="77777777" w:rsidR="005328C8" w:rsidRPr="00230EB7" w:rsidRDefault="005328C8" w:rsidP="00D40B7E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328C8" w14:paraId="6C488D68" w14:textId="77777777" w:rsidTr="00D40B7E">
        <w:trPr>
          <w:trHeight w:val="454"/>
        </w:trPr>
        <w:tc>
          <w:tcPr>
            <w:tcW w:w="9375" w:type="dxa"/>
          </w:tcPr>
          <w:p w14:paraId="42A0F533" w14:textId="77777777" w:rsidR="005328C8" w:rsidRDefault="005328C8" w:rsidP="005328C8">
            <w:pPr>
              <w:pStyle w:val="Textoindependiente"/>
              <w:spacing w:before="100" w:beforeAutospacing="1" w:after="0"/>
              <w:jc w:val="center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1º BACH HUMANIDADES</w:t>
            </w:r>
          </w:p>
          <w:p w14:paraId="33EB7DDE" w14:textId="4D355575" w:rsidR="005328C8" w:rsidRDefault="005328C8" w:rsidP="00D40B7E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13158A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053764288" w:edGrp="everyone"/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053764288"/>
          </w:p>
        </w:tc>
      </w:tr>
    </w:tbl>
    <w:p w14:paraId="3665ADDE" w14:textId="77777777" w:rsidR="005328C8" w:rsidRPr="00FA128B" w:rsidRDefault="005328C8" w:rsidP="005328C8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FA128B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5328C8" w14:paraId="0ED2258B" w14:textId="77777777" w:rsidTr="00FA2D1C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75CBE474" w14:textId="77777777" w:rsidR="005328C8" w:rsidRDefault="005328C8" w:rsidP="00D40B7E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570198635" w:edGrp="everyone"/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 </w:t>
            </w:r>
            <w:permEnd w:id="1570198635"/>
          </w:p>
          <w:p w14:paraId="2A0828EF" w14:textId="77777777" w:rsidR="005328C8" w:rsidRPr="00BD233A" w:rsidRDefault="005328C8" w:rsidP="00D40B7E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92052677" w:edGrp="everyone"/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92052677"/>
          </w:p>
          <w:p w14:paraId="161716CB" w14:textId="77777777" w:rsidR="005328C8" w:rsidRPr="00BD233A" w:rsidRDefault="005328C8" w:rsidP="00D40B7E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747051186" w:edGrp="everyone"/>
            <w:r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747051186"/>
          </w:p>
        </w:tc>
      </w:tr>
    </w:tbl>
    <w:p w14:paraId="2EF6F706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536F7D7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10180C15" w14:textId="77777777" w:rsidTr="003C7EA1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72E1C3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14:paraId="5C0E3A1D" w14:textId="77777777" w:rsidTr="001470A0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FD7B31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6BE18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B843B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09F85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88813D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2D2C90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767FB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3C7EA1" w:rsidRPr="009451C3" w14:paraId="5A51FB77" w14:textId="77777777" w:rsidTr="003C7EA1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D851F0" w14:textId="77777777" w:rsidR="003C7EA1" w:rsidRPr="009451C3" w:rsidRDefault="003C7EA1" w:rsidP="003C7E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CC3124" w14:textId="77777777" w:rsidR="003C7EA1" w:rsidRPr="006A5FB7" w:rsidRDefault="003C7EA1" w:rsidP="003C7EA1">
                  <w:pPr>
                    <w:spacing w:after="0" w:line="240" w:lineRule="auto"/>
                  </w:pPr>
                  <w:r w:rsidRPr="006A5FB7">
                    <w:t xml:space="preserve">1º BACH. LENGUA CASTELLANA Y LITERATURA </w:t>
                  </w:r>
                  <w:r>
                    <w:t>Ed. 2022 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85FA75" w14:textId="77777777" w:rsidR="003C7EA1" w:rsidRPr="006A5FB7" w:rsidRDefault="003C7EA1" w:rsidP="003C7EA1">
                  <w:pPr>
                    <w:spacing w:after="0" w:line="240" w:lineRule="auto"/>
                    <w:jc w:val="center"/>
                  </w:pPr>
                  <w:r w:rsidRPr="006A5FB7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E6462D" w14:textId="77777777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2157A0">
                    <w:t>9788411202138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81F06EF" w14:textId="53E078AD" w:rsidR="003C7EA1" w:rsidRPr="002157A0" w:rsidRDefault="0013158A" w:rsidP="003C7EA1">
                  <w:pPr>
                    <w:spacing w:after="0" w:line="240" w:lineRule="auto"/>
                    <w:jc w:val="center"/>
                  </w:pPr>
                  <w:r>
                    <w:t>45,89</w:t>
                  </w:r>
                </w:p>
              </w:tc>
              <w:permStart w:id="7553259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959EFD2" w14:textId="77777777" w:rsidR="003C7EA1" w:rsidRPr="00CF4131" w:rsidRDefault="003C7EA1" w:rsidP="003C7EA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55325972" w:displacedByCustomXml="prev"/>
            </w:tr>
            <w:tr w:rsidR="003C7EA1" w:rsidRPr="009451C3" w14:paraId="6F96D6DD" w14:textId="77777777" w:rsidTr="003C7EA1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28FC91" w14:textId="77777777" w:rsidR="003C7EA1" w:rsidRPr="009451C3" w:rsidRDefault="003C7EA1" w:rsidP="003C7E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6E1593" w14:textId="77777777" w:rsidR="003C7EA1" w:rsidRPr="006A5FB7" w:rsidRDefault="003C7EA1" w:rsidP="003C7EA1">
                  <w:pPr>
                    <w:spacing w:after="0" w:line="240" w:lineRule="auto"/>
                  </w:pPr>
                  <w:r w:rsidRPr="006A5FB7">
                    <w:t xml:space="preserve">1º BACH. FILOSOFÍA </w:t>
                  </w:r>
                  <w:r>
                    <w:t>“De otra manera”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3E8C82" w14:textId="15406D12" w:rsidR="003C7EA1" w:rsidRPr="006A5FB7" w:rsidRDefault="003C7EA1" w:rsidP="003C7EA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A1247A" w14:textId="39D6C015" w:rsidR="003C7EA1" w:rsidRPr="002157A0" w:rsidRDefault="0013158A" w:rsidP="003C7EA1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E014093" w14:textId="65826CEC" w:rsidR="003C7EA1" w:rsidRPr="002157A0" w:rsidRDefault="003C7EA1" w:rsidP="003C7EA1">
                  <w:pPr>
                    <w:spacing w:after="0" w:line="240" w:lineRule="auto"/>
                    <w:jc w:val="center"/>
                  </w:pPr>
                </w:p>
              </w:tc>
              <w:permStart w:id="1721944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172298" w14:textId="77777777" w:rsidR="003C7EA1" w:rsidRPr="00CF4131" w:rsidRDefault="003C7EA1" w:rsidP="003C7EA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2194477" w:displacedByCustomXml="prev"/>
            </w:tr>
            <w:tr w:rsidR="003C7EA1" w:rsidRPr="009451C3" w14:paraId="3EA3A747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BDDE97" w14:textId="77777777" w:rsidR="003C7EA1" w:rsidRPr="009451C3" w:rsidRDefault="003C7EA1" w:rsidP="003C7E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110112" w14:textId="26F12B96" w:rsidR="003C7EA1" w:rsidRPr="006A5FB7" w:rsidRDefault="003C7EA1" w:rsidP="003C7EA1">
                  <w:pPr>
                    <w:spacing w:after="0" w:line="240" w:lineRule="auto"/>
                  </w:pPr>
                  <w:r w:rsidRPr="00A939F0">
                    <w:t>SKILLS FOR BACH 1 STUDENT'S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6314E9" w14:textId="0D21DAC2" w:rsidR="003C7EA1" w:rsidRPr="006A5FB7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2614C6" w14:textId="66D1FFF8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9789925608621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F7B982" w14:textId="16D4E855" w:rsidR="003C7EA1" w:rsidRPr="002157A0" w:rsidRDefault="0013158A" w:rsidP="003C7EA1">
                  <w:pPr>
                    <w:spacing w:after="0" w:line="240" w:lineRule="auto"/>
                    <w:jc w:val="center"/>
                  </w:pPr>
                  <w:r>
                    <w:t>36,10</w:t>
                  </w:r>
                </w:p>
              </w:tc>
              <w:permStart w:id="65046197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B94984D" w14:textId="77777777" w:rsidR="003C7EA1" w:rsidRPr="00CF4131" w:rsidRDefault="003C7EA1" w:rsidP="003C7EA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50461976" w:displacedByCustomXml="prev"/>
            </w:tr>
            <w:tr w:rsidR="003C7EA1" w:rsidRPr="009451C3" w14:paraId="0ED25EA7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551873" w14:textId="77777777" w:rsidR="003C7EA1" w:rsidRPr="009451C3" w:rsidRDefault="003C7EA1" w:rsidP="003C7EA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97BC76" w14:textId="6F39A1C0" w:rsidR="003C7EA1" w:rsidRPr="006A5FB7" w:rsidRDefault="003C7EA1" w:rsidP="003C7EA1">
                  <w:pPr>
                    <w:spacing w:after="0" w:line="240" w:lineRule="auto"/>
                  </w:pPr>
                  <w:r w:rsidRPr="00A939F0">
                    <w:t>SKILLS FOR BACH 1 WORKBOOK SPA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25B5B1" w14:textId="10FF3911" w:rsidR="003C7EA1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B7EAF7" w14:textId="2A3CED76" w:rsidR="003C7EA1" w:rsidRPr="002157A0" w:rsidRDefault="003C7EA1" w:rsidP="003C7EA1">
                  <w:pPr>
                    <w:spacing w:after="0" w:line="240" w:lineRule="auto"/>
                    <w:jc w:val="center"/>
                  </w:pPr>
                  <w:r w:rsidRPr="00A939F0">
                    <w:t>9789925608638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DBDF140" w14:textId="63C8B9FC" w:rsidR="003C7EA1" w:rsidRDefault="0013158A" w:rsidP="003C7EA1">
                  <w:pPr>
                    <w:spacing w:after="0" w:line="240" w:lineRule="auto"/>
                    <w:jc w:val="center"/>
                  </w:pPr>
                  <w:r>
                    <w:t>25,18</w:t>
                  </w:r>
                </w:p>
              </w:tc>
              <w:permStart w:id="61691277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ADD1743" w14:textId="77777777" w:rsidR="003C7EA1" w:rsidRPr="00CF4131" w:rsidRDefault="003C7EA1" w:rsidP="003C7EA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16912778" w:displacedByCustomXml="prev"/>
            </w:tr>
            <w:tr w:rsidR="00E334B5" w:rsidRPr="009451C3" w14:paraId="087B0D81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85E324" w14:textId="77777777" w:rsidR="00E334B5" w:rsidRPr="009451C3" w:rsidRDefault="00E334B5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67B7F1" w14:textId="77777777" w:rsidR="00E334B5" w:rsidRPr="0037503D" w:rsidRDefault="00E334B5" w:rsidP="00030856">
                  <w:pPr>
                    <w:spacing w:after="0" w:line="240" w:lineRule="auto"/>
                  </w:pPr>
                  <w:r w:rsidRPr="0037503D">
                    <w:t>1º BACH. LATIN 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08668C" w14:textId="77777777" w:rsidR="00E334B5" w:rsidRPr="0037503D" w:rsidRDefault="00E334B5" w:rsidP="00030856">
                  <w:pPr>
                    <w:spacing w:after="0" w:line="240" w:lineRule="auto"/>
                    <w:jc w:val="center"/>
                  </w:pPr>
                  <w:r w:rsidRPr="0037503D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530C70" w14:textId="77777777" w:rsidR="00E334B5" w:rsidRPr="005409E0" w:rsidRDefault="00E334B5" w:rsidP="00030856">
                  <w:pPr>
                    <w:spacing w:after="0" w:line="240" w:lineRule="auto"/>
                    <w:jc w:val="center"/>
                  </w:pPr>
                  <w:r w:rsidRPr="005409E0">
                    <w:t>9788414311660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A10D6AA" w14:textId="3D5FE602" w:rsidR="00E334B5" w:rsidRPr="005409E0" w:rsidRDefault="003C7EA1" w:rsidP="00030856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47960656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3081785" w14:textId="77777777" w:rsidR="00E334B5" w:rsidRPr="00CF4131" w:rsidRDefault="00E334B5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79606567" w:displacedByCustomXml="prev"/>
            </w:tr>
            <w:tr w:rsidR="00E334B5" w:rsidRPr="009451C3" w14:paraId="4E7D8130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C1CC93" w14:textId="77777777" w:rsidR="00E334B5" w:rsidRDefault="00D75E1F" w:rsidP="00D75E1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D224E0" w14:textId="77777777" w:rsidR="00E334B5" w:rsidRPr="009A5DA9" w:rsidRDefault="00E334B5" w:rsidP="00030856">
                  <w:pPr>
                    <w:spacing w:after="0" w:line="240" w:lineRule="auto"/>
                  </w:pPr>
                  <w:r w:rsidRPr="009A5DA9">
                    <w:t xml:space="preserve">1º BACH. HISTORIA DEL MUNDO CONTEMPORÁNEO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DDA0C8" w14:textId="77777777" w:rsidR="00E334B5" w:rsidRPr="009A5DA9" w:rsidRDefault="00E334B5" w:rsidP="00030856">
                  <w:pPr>
                    <w:spacing w:after="0" w:line="240" w:lineRule="auto"/>
                    <w:jc w:val="center"/>
                  </w:pPr>
                  <w:r w:rsidRPr="009A5DA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6DF8CA" w14:textId="77777777" w:rsidR="00E334B5" w:rsidRPr="005409E0" w:rsidRDefault="00E334B5" w:rsidP="00030856">
                  <w:pPr>
                    <w:spacing w:after="0" w:line="240" w:lineRule="auto"/>
                    <w:jc w:val="center"/>
                  </w:pPr>
                  <w:r w:rsidRPr="005409E0">
                    <w:t>9788414311486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6EE38F1" w14:textId="17662FFA" w:rsidR="00E334B5" w:rsidRPr="005409E0" w:rsidRDefault="003C7EA1" w:rsidP="00030856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7069593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C0B7468" w14:textId="77777777" w:rsidR="00E334B5" w:rsidRPr="00CF4131" w:rsidRDefault="00E334B5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06959363" w:displacedByCustomXml="prev"/>
            </w:tr>
            <w:tr w:rsidR="00E334B5" w:rsidRPr="009451C3" w14:paraId="251A39AA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D1EC40" w14:textId="77777777" w:rsidR="00E334B5" w:rsidRDefault="00D75E1F" w:rsidP="00E334B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61169C" w14:textId="77777777" w:rsidR="00E334B5" w:rsidRPr="009A5DA9" w:rsidRDefault="00E334B5" w:rsidP="00030856">
                  <w:pPr>
                    <w:spacing w:after="0" w:line="240" w:lineRule="auto"/>
                  </w:pPr>
                  <w:r w:rsidRPr="009A5DA9">
                    <w:t xml:space="preserve">1º BACH. ECONOMÍA </w:t>
                  </w:r>
                  <w:r w:rsidR="00455D74">
                    <w:t xml:space="preserve">Ed.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AD43D3" w14:textId="77777777" w:rsidR="00E334B5" w:rsidRDefault="00E334B5" w:rsidP="00030856">
                  <w:pPr>
                    <w:spacing w:after="0" w:line="240" w:lineRule="auto"/>
                    <w:jc w:val="center"/>
                  </w:pPr>
                  <w:r w:rsidRPr="009A5DA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0FD7E3" w14:textId="77777777" w:rsidR="00E334B5" w:rsidRPr="005409E0" w:rsidRDefault="00E334B5" w:rsidP="00030856">
                  <w:pPr>
                    <w:spacing w:after="0" w:line="240" w:lineRule="auto"/>
                    <w:jc w:val="center"/>
                  </w:pPr>
                  <w:r w:rsidRPr="005409E0">
                    <w:t>9788411202176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2D9D809" w14:textId="32DE44B6" w:rsidR="00E334B5" w:rsidRDefault="0013158A" w:rsidP="00030856">
                  <w:pPr>
                    <w:spacing w:after="0" w:line="240" w:lineRule="auto"/>
                    <w:jc w:val="center"/>
                  </w:pPr>
                  <w:r>
                    <w:t>45,85</w:t>
                  </w:r>
                </w:p>
              </w:tc>
              <w:permStart w:id="14705817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A41B06D" w14:textId="77777777" w:rsidR="00E334B5" w:rsidRPr="00CF4131" w:rsidRDefault="00B137DC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70581763" w:displacedByCustomXml="prev"/>
            </w:tr>
            <w:tr w:rsidR="00E334B5" w:rsidRPr="009451C3" w14:paraId="42D7940C" w14:textId="77777777" w:rsidTr="00030856">
              <w:trPr>
                <w:trHeight w:hRule="exact" w:val="553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22F018" w14:textId="77777777" w:rsidR="00E334B5" w:rsidRDefault="00D75E1F" w:rsidP="00D75E1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61B18C" w14:textId="77777777" w:rsidR="00E334B5" w:rsidRPr="00D75E1F" w:rsidRDefault="00E334B5" w:rsidP="0032514A">
                  <w:pPr>
                    <w:spacing w:after="0" w:line="240" w:lineRule="auto"/>
                  </w:pPr>
                  <w:r w:rsidRPr="00D75E1F">
                    <w:t>1º BACH</w:t>
                  </w:r>
                  <w:r w:rsidR="0032514A">
                    <w:t xml:space="preserve"> CIENCIAS DE LA COMPUTACIÓN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E4FFD5" w14:textId="77777777" w:rsidR="00E334B5" w:rsidRPr="00926C9D" w:rsidRDefault="00E334B5" w:rsidP="0003085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375C28" w14:textId="77777777" w:rsidR="00E334B5" w:rsidRPr="000A6084" w:rsidRDefault="0032514A" w:rsidP="00030856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D732D7" w14:textId="77777777" w:rsidR="00E334B5" w:rsidRPr="000A6084" w:rsidRDefault="00E334B5" w:rsidP="00030856">
                  <w:pPr>
                    <w:spacing w:after="0" w:line="240" w:lineRule="auto"/>
                    <w:jc w:val="center"/>
                  </w:pPr>
                </w:p>
              </w:tc>
              <w:permStart w:id="61338245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3C62072" w14:textId="77777777" w:rsidR="00E334B5" w:rsidRPr="00CF4131" w:rsidRDefault="00E334B5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13382459" w:displacedByCustomXml="prev"/>
            </w:tr>
            <w:tr w:rsidR="00E334B5" w:rsidRPr="009451C3" w14:paraId="1685A1B6" w14:textId="77777777" w:rsidTr="00030856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577A02" w14:textId="77777777" w:rsidR="00E334B5" w:rsidRDefault="00D75E1F" w:rsidP="00D75E1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F07CEA" w14:textId="77777777" w:rsidR="00E334B5" w:rsidRPr="00926C9D" w:rsidRDefault="00E334B5" w:rsidP="00030856">
                  <w:pPr>
                    <w:spacing w:after="0" w:line="240" w:lineRule="auto"/>
                  </w:pPr>
                  <w:r w:rsidRPr="00926C9D">
                    <w:t xml:space="preserve">1º BACH. RELIGIÓN </w:t>
                  </w:r>
                  <w:r w:rsidR="00455D74">
                    <w:t>CATÓLICA EDEN 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F4DCD8" w14:textId="2A1158B6" w:rsidR="00E334B5" w:rsidRDefault="00E334B5" w:rsidP="0003085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C94162" w14:textId="69BFF522" w:rsidR="00E334B5" w:rsidRPr="000A6084" w:rsidRDefault="0013158A" w:rsidP="00030856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DE0A46" w14:textId="13FEC041" w:rsidR="00E334B5" w:rsidRDefault="00E334B5" w:rsidP="00030856">
                  <w:pPr>
                    <w:spacing w:after="0" w:line="240" w:lineRule="auto"/>
                    <w:jc w:val="center"/>
                  </w:pPr>
                </w:p>
              </w:tc>
              <w:permStart w:id="4864227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3CBF59" w14:textId="77777777" w:rsidR="00E334B5" w:rsidRPr="00CF4131" w:rsidRDefault="00E334B5" w:rsidP="0003085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86422748" w:displacedByCustomXml="prev"/>
            </w:tr>
            <w:tr w:rsidR="00DE7F4F" w:rsidRPr="009451C3" w14:paraId="608038A9" w14:textId="77777777" w:rsidTr="00030856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F997792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D8CD535" w14:textId="77777777" w:rsidR="00DE7F4F" w:rsidRPr="0082642D" w:rsidRDefault="00DE7F4F" w:rsidP="0003085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DC42CB" w14:textId="65B267E3" w:rsidR="00DE7F4F" w:rsidRDefault="00575B44" w:rsidP="000308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239,48</w:t>
                  </w:r>
                  <w:r w:rsidR="003C7EA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€</w:t>
                  </w: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FB5F34" w14:textId="77777777" w:rsidR="00DE7F4F" w:rsidRPr="0045356D" w:rsidRDefault="00DE7F4F" w:rsidP="00030856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2FCF1CC3" w14:textId="77777777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0AA561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D7748FD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437E814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97836128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97836128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72F6757" w14:textId="77777777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8F21FB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9177C6B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650CCD5D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309C466E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605597884" w:edGrp="everyone"/>
            <w:r w:rsidR="00DA488B">
              <w:t xml:space="preserve">      </w:t>
            </w:r>
            <w:r w:rsidRPr="0045356D">
              <w:t xml:space="preserve"> </w:t>
            </w:r>
            <w:permEnd w:id="1605597884"/>
            <w:r w:rsidRPr="0045356D">
              <w:t>libros</w:t>
            </w:r>
          </w:p>
          <w:p w14:paraId="7646AAEC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467735506" w:edGrp="everyone"/>
            <w:r>
              <w:t xml:space="preserve"> </w:t>
            </w:r>
            <w:r w:rsidR="00DA488B">
              <w:t xml:space="preserve">    </w:t>
            </w:r>
            <w:permEnd w:id="467735506"/>
          </w:p>
        </w:tc>
      </w:tr>
    </w:tbl>
    <w:p w14:paraId="31527960" w14:textId="77777777" w:rsidR="003C7EA1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46DB7079" w14:textId="0400E4B4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B76A1E7" w14:textId="77777777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412E13DA" w14:textId="77777777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FBC72A1" w14:textId="77777777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1B865B90" w14:textId="49FBEB11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13158A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13158A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0C736B52" w14:textId="77777777" w:rsidR="003C7EA1" w:rsidRPr="00BF7B24" w:rsidRDefault="003C7EA1" w:rsidP="003C7EA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42E8F19F" w14:textId="77777777" w:rsidR="003C7EA1" w:rsidRPr="00BF7B24" w:rsidRDefault="003C7EA1" w:rsidP="003C7EA1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C7EA1" w14:paraId="5CA5021E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7D8A2983" w14:textId="77777777" w:rsidR="003C7EA1" w:rsidRPr="00E24A8A" w:rsidRDefault="003C7EA1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14F203A" wp14:editId="1394170E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3867951B" w14:textId="77777777" w:rsidR="003C7EA1" w:rsidRPr="00E24A8A" w:rsidRDefault="003C7EA1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78CFF2DD" w14:textId="77777777" w:rsidR="003C7EA1" w:rsidRDefault="003C7EA1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1D4565D9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A6FAB" w14:textId="77777777" w:rsidR="00813563" w:rsidRDefault="00813563">
      <w:pPr>
        <w:spacing w:after="0" w:line="240" w:lineRule="auto"/>
      </w:pPr>
      <w:r>
        <w:separator/>
      </w:r>
    </w:p>
  </w:endnote>
  <w:endnote w:type="continuationSeparator" w:id="0">
    <w:p w14:paraId="6A6217C4" w14:textId="77777777" w:rsidR="00813563" w:rsidRDefault="0081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DD08C" w14:textId="77777777" w:rsidR="00813563" w:rsidRDefault="00813563">
      <w:pPr>
        <w:spacing w:after="0" w:line="240" w:lineRule="auto"/>
      </w:pPr>
      <w:r>
        <w:separator/>
      </w:r>
    </w:p>
  </w:footnote>
  <w:footnote w:type="continuationSeparator" w:id="0">
    <w:p w14:paraId="6BA7616B" w14:textId="77777777" w:rsidR="00813563" w:rsidRDefault="0081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B370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58C6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6601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440494">
    <w:abstractNumId w:val="9"/>
  </w:num>
  <w:num w:numId="2" w16cid:durableId="539975495">
    <w:abstractNumId w:val="7"/>
  </w:num>
  <w:num w:numId="3" w16cid:durableId="1179202360">
    <w:abstractNumId w:val="6"/>
  </w:num>
  <w:num w:numId="4" w16cid:durableId="1815634946">
    <w:abstractNumId w:val="5"/>
  </w:num>
  <w:num w:numId="5" w16cid:durableId="1302879508">
    <w:abstractNumId w:val="4"/>
  </w:num>
  <w:num w:numId="6" w16cid:durableId="1763912274">
    <w:abstractNumId w:val="8"/>
  </w:num>
  <w:num w:numId="7" w16cid:durableId="447742615">
    <w:abstractNumId w:val="3"/>
  </w:num>
  <w:num w:numId="8" w16cid:durableId="1910456420">
    <w:abstractNumId w:val="2"/>
  </w:num>
  <w:num w:numId="9" w16cid:durableId="1836144938">
    <w:abstractNumId w:val="1"/>
  </w:num>
  <w:num w:numId="10" w16cid:durableId="1580476559">
    <w:abstractNumId w:val="0"/>
  </w:num>
  <w:num w:numId="11" w16cid:durableId="813596566">
    <w:abstractNumId w:val="9"/>
  </w:num>
  <w:num w:numId="12" w16cid:durableId="2138332194">
    <w:abstractNumId w:val="7"/>
  </w:num>
  <w:num w:numId="13" w16cid:durableId="132673079">
    <w:abstractNumId w:val="6"/>
  </w:num>
  <w:num w:numId="14" w16cid:durableId="1082874655">
    <w:abstractNumId w:val="5"/>
  </w:num>
  <w:num w:numId="15" w16cid:durableId="140317705">
    <w:abstractNumId w:val="4"/>
  </w:num>
  <w:num w:numId="16" w16cid:durableId="1546334136">
    <w:abstractNumId w:val="9"/>
  </w:num>
  <w:num w:numId="17" w16cid:durableId="1810827949">
    <w:abstractNumId w:val="7"/>
  </w:num>
  <w:num w:numId="18" w16cid:durableId="1157381063">
    <w:abstractNumId w:val="6"/>
  </w:num>
  <w:num w:numId="19" w16cid:durableId="1039089757">
    <w:abstractNumId w:val="5"/>
  </w:num>
  <w:num w:numId="20" w16cid:durableId="2022775553">
    <w:abstractNumId w:val="4"/>
  </w:num>
  <w:num w:numId="21" w16cid:durableId="16009424">
    <w:abstractNumId w:val="9"/>
  </w:num>
  <w:num w:numId="22" w16cid:durableId="2007316605">
    <w:abstractNumId w:val="7"/>
  </w:num>
  <w:num w:numId="23" w16cid:durableId="1581984158">
    <w:abstractNumId w:val="6"/>
  </w:num>
  <w:num w:numId="24" w16cid:durableId="1065370963">
    <w:abstractNumId w:val="5"/>
  </w:num>
  <w:num w:numId="25" w16cid:durableId="1714501906">
    <w:abstractNumId w:val="4"/>
  </w:num>
  <w:num w:numId="26" w16cid:durableId="1796023098">
    <w:abstractNumId w:val="9"/>
  </w:num>
  <w:num w:numId="27" w16cid:durableId="196939278">
    <w:abstractNumId w:val="7"/>
  </w:num>
  <w:num w:numId="28" w16cid:durableId="1945532220">
    <w:abstractNumId w:val="6"/>
  </w:num>
  <w:num w:numId="29" w16cid:durableId="840051248">
    <w:abstractNumId w:val="5"/>
  </w:num>
  <w:num w:numId="30" w16cid:durableId="1289240400">
    <w:abstractNumId w:val="4"/>
  </w:num>
  <w:num w:numId="31" w16cid:durableId="415977070">
    <w:abstractNumId w:val="11"/>
  </w:num>
  <w:num w:numId="32" w16cid:durableId="44456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0856"/>
    <w:rsid w:val="00031226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B38FB"/>
    <w:rsid w:val="000C7604"/>
    <w:rsid w:val="000D3FD7"/>
    <w:rsid w:val="000D414F"/>
    <w:rsid w:val="000F407F"/>
    <w:rsid w:val="000F577F"/>
    <w:rsid w:val="00107B7A"/>
    <w:rsid w:val="00117C27"/>
    <w:rsid w:val="0012380D"/>
    <w:rsid w:val="0013158A"/>
    <w:rsid w:val="001349C2"/>
    <w:rsid w:val="001470A0"/>
    <w:rsid w:val="00172E66"/>
    <w:rsid w:val="00190C9B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23AB6"/>
    <w:rsid w:val="0032514A"/>
    <w:rsid w:val="003319E3"/>
    <w:rsid w:val="00342B22"/>
    <w:rsid w:val="00350276"/>
    <w:rsid w:val="00350D34"/>
    <w:rsid w:val="0035567B"/>
    <w:rsid w:val="00362B6B"/>
    <w:rsid w:val="003815B9"/>
    <w:rsid w:val="003904B5"/>
    <w:rsid w:val="003A31D4"/>
    <w:rsid w:val="003A5905"/>
    <w:rsid w:val="003A60FE"/>
    <w:rsid w:val="003B2A7C"/>
    <w:rsid w:val="003C6777"/>
    <w:rsid w:val="003C7EA1"/>
    <w:rsid w:val="0040334B"/>
    <w:rsid w:val="00406E9D"/>
    <w:rsid w:val="0041287B"/>
    <w:rsid w:val="004163AB"/>
    <w:rsid w:val="00421314"/>
    <w:rsid w:val="00424F72"/>
    <w:rsid w:val="004462A5"/>
    <w:rsid w:val="00450711"/>
    <w:rsid w:val="0045356D"/>
    <w:rsid w:val="00454F04"/>
    <w:rsid w:val="00455D74"/>
    <w:rsid w:val="00471EC5"/>
    <w:rsid w:val="00480B68"/>
    <w:rsid w:val="0049275F"/>
    <w:rsid w:val="00492DBC"/>
    <w:rsid w:val="00494038"/>
    <w:rsid w:val="00494C36"/>
    <w:rsid w:val="00496084"/>
    <w:rsid w:val="00496EAA"/>
    <w:rsid w:val="004A4C70"/>
    <w:rsid w:val="004B15F4"/>
    <w:rsid w:val="004C527F"/>
    <w:rsid w:val="004C6733"/>
    <w:rsid w:val="004E045B"/>
    <w:rsid w:val="004E69A3"/>
    <w:rsid w:val="004F1765"/>
    <w:rsid w:val="004F42DE"/>
    <w:rsid w:val="00522C1A"/>
    <w:rsid w:val="005328C8"/>
    <w:rsid w:val="0053713E"/>
    <w:rsid w:val="00540596"/>
    <w:rsid w:val="005727E2"/>
    <w:rsid w:val="00575B44"/>
    <w:rsid w:val="005A4CE4"/>
    <w:rsid w:val="005D1BA5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D42B2"/>
    <w:rsid w:val="006E0607"/>
    <w:rsid w:val="006F5C6A"/>
    <w:rsid w:val="007069A0"/>
    <w:rsid w:val="00720D40"/>
    <w:rsid w:val="0073328F"/>
    <w:rsid w:val="00737FED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E5723"/>
    <w:rsid w:val="007F1D23"/>
    <w:rsid w:val="00813563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81509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26B5"/>
    <w:rsid w:val="00AF2BFA"/>
    <w:rsid w:val="00B03032"/>
    <w:rsid w:val="00B137DC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94A4D"/>
    <w:rsid w:val="00BA4B98"/>
    <w:rsid w:val="00BA5999"/>
    <w:rsid w:val="00BB2D75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07A97"/>
    <w:rsid w:val="00D14A8C"/>
    <w:rsid w:val="00D372F1"/>
    <w:rsid w:val="00D52F02"/>
    <w:rsid w:val="00D67F4B"/>
    <w:rsid w:val="00D7203D"/>
    <w:rsid w:val="00D75E1F"/>
    <w:rsid w:val="00D8142C"/>
    <w:rsid w:val="00D9378D"/>
    <w:rsid w:val="00D93F7C"/>
    <w:rsid w:val="00D97579"/>
    <w:rsid w:val="00DA0FF9"/>
    <w:rsid w:val="00DA1318"/>
    <w:rsid w:val="00DA488B"/>
    <w:rsid w:val="00DA4CBF"/>
    <w:rsid w:val="00DB2B42"/>
    <w:rsid w:val="00DC45DF"/>
    <w:rsid w:val="00DE7196"/>
    <w:rsid w:val="00DE7F4F"/>
    <w:rsid w:val="00DF0135"/>
    <w:rsid w:val="00DF2B7C"/>
    <w:rsid w:val="00E039B4"/>
    <w:rsid w:val="00E03FC8"/>
    <w:rsid w:val="00E15947"/>
    <w:rsid w:val="00E1633D"/>
    <w:rsid w:val="00E30451"/>
    <w:rsid w:val="00E334B5"/>
    <w:rsid w:val="00E61581"/>
    <w:rsid w:val="00E62E54"/>
    <w:rsid w:val="00E6561E"/>
    <w:rsid w:val="00E67402"/>
    <w:rsid w:val="00E7594C"/>
    <w:rsid w:val="00E812DB"/>
    <w:rsid w:val="00E86EE6"/>
    <w:rsid w:val="00EB0AF1"/>
    <w:rsid w:val="00EB5AEB"/>
    <w:rsid w:val="00EB672F"/>
    <w:rsid w:val="00EC2322"/>
    <w:rsid w:val="00EC6C99"/>
    <w:rsid w:val="00EF2436"/>
    <w:rsid w:val="00F13E8F"/>
    <w:rsid w:val="00F32729"/>
    <w:rsid w:val="00F35A90"/>
    <w:rsid w:val="00F45413"/>
    <w:rsid w:val="00F460A9"/>
    <w:rsid w:val="00F623C8"/>
    <w:rsid w:val="00F62B31"/>
    <w:rsid w:val="00F66CE7"/>
    <w:rsid w:val="00F7707F"/>
    <w:rsid w:val="00F82834"/>
    <w:rsid w:val="00FA2D1C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2BFB5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C8DC57A8-F3C4-4E9E-873F-F2ECEEB9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25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23</cp:revision>
  <cp:lastPrinted>2025-06-22T12:14:00Z</cp:lastPrinted>
  <dcterms:created xsi:type="dcterms:W3CDTF">2022-06-21T18:52:00Z</dcterms:created>
  <dcterms:modified xsi:type="dcterms:W3CDTF">2025-06-22T12:14:00Z</dcterms:modified>
</cp:coreProperties>
</file>