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6282A" w14:textId="77777777" w:rsidR="00FA128B" w:rsidRDefault="00FA128B" w:rsidP="00FA128B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 xml:space="preserve">1º BACH </w:t>
      </w:r>
      <w:r w:rsidR="003611B2">
        <w:rPr>
          <w:rFonts w:ascii="Arial Narrow" w:hAnsi="Arial Narrow" w:cs="Arial Narrow"/>
          <w:b/>
          <w:sz w:val="20"/>
          <w:szCs w:val="20"/>
        </w:rPr>
        <w:t>CIENCIAS SOCIALES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14:paraId="1F2BD289" w14:textId="77777777" w:rsidTr="00BA5999">
        <w:tc>
          <w:tcPr>
            <w:tcW w:w="9576" w:type="dxa"/>
          </w:tcPr>
          <w:p w14:paraId="7EBFCD16" w14:textId="64118742" w:rsidR="00BD233A" w:rsidRPr="00211F26" w:rsidRDefault="00845CD0" w:rsidP="00220984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noProof/>
                <w:color w:val="9FB8CD" w:themeColor="accent2"/>
                <w:sz w:val="28"/>
                <w:szCs w:val="28"/>
              </w:rPr>
              <w:drawing>
                <wp:inline distT="0" distB="0" distL="0" distR="0" wp14:anchorId="01365270" wp14:editId="1C05517B">
                  <wp:extent cx="511791" cy="511791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" cy="51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233A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 w:rsidR="00BD233A"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  <w:tr w:rsidR="00230EB7" w:rsidRPr="00230EB7" w14:paraId="670ECB8A" w14:textId="77777777" w:rsidTr="00BA5999">
        <w:tc>
          <w:tcPr>
            <w:tcW w:w="9576" w:type="dxa"/>
          </w:tcPr>
          <w:p w14:paraId="6F3889E3" w14:textId="77777777"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3DC97A67" w14:textId="77777777" w:rsidTr="00BD233A">
        <w:trPr>
          <w:trHeight w:val="454"/>
        </w:trPr>
        <w:tc>
          <w:tcPr>
            <w:tcW w:w="9375" w:type="dxa"/>
          </w:tcPr>
          <w:p w14:paraId="3DA3538F" w14:textId="124EB909" w:rsidR="00BD233A" w:rsidRDefault="00BD233A" w:rsidP="00FA128B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845CD0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314125761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314125761"/>
          </w:p>
        </w:tc>
      </w:tr>
    </w:tbl>
    <w:p w14:paraId="75699902" w14:textId="77777777" w:rsidR="00BD233A" w:rsidRPr="00FA128B" w:rsidRDefault="00BD233A" w:rsidP="00FA128B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FA128B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6B6D4061" w14:textId="77777777" w:rsidTr="0022369C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6F1FC887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716547293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716547293"/>
          </w:p>
          <w:p w14:paraId="315CC4FA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24774745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247747456"/>
          </w:p>
          <w:p w14:paraId="4EFD6DE1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2081764174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2081764174"/>
          </w:p>
        </w:tc>
      </w:tr>
    </w:tbl>
    <w:p w14:paraId="594BBBCD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49709D56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0AC056BB" w14:textId="77777777" w:rsidTr="00220984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0050BB5F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3"/>
              <w:gridCol w:w="989"/>
              <w:gridCol w:w="906"/>
            </w:tblGrid>
            <w:tr w:rsidR="003C6777" w:rsidRPr="009451C3" w14:paraId="4F5A4A78" w14:textId="77777777" w:rsidTr="0005372E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430D7CC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D36DF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2FC366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68123E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490CDD5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3235413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013B6D8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05372E" w:rsidRPr="009451C3" w14:paraId="37CEE909" w14:textId="77777777" w:rsidTr="00BF726A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E7BACE" w14:textId="77777777" w:rsidR="0005372E" w:rsidRPr="009451C3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F6492D" w14:textId="77777777" w:rsidR="0005372E" w:rsidRPr="006A5FB7" w:rsidRDefault="0005372E" w:rsidP="00BF726A">
                  <w:pPr>
                    <w:spacing w:after="0" w:line="240" w:lineRule="auto"/>
                  </w:pPr>
                  <w:r w:rsidRPr="006A5FB7">
                    <w:t xml:space="preserve">1º BACH. LENGUA CASTELLANA Y LITERATURA </w:t>
                  </w:r>
                  <w:r w:rsidR="008A06AF">
                    <w:t xml:space="preserve">ED 2022 </w:t>
                  </w:r>
                  <w:r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62231B" w14:textId="77777777" w:rsidR="0005372E" w:rsidRPr="006A5FB7" w:rsidRDefault="0005372E" w:rsidP="00BF726A">
                  <w:pPr>
                    <w:spacing w:after="0" w:line="240" w:lineRule="auto"/>
                    <w:jc w:val="center"/>
                  </w:pPr>
                  <w:r w:rsidRPr="006A5FB7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E9A1E6" w14:textId="77777777" w:rsidR="0005372E" w:rsidRPr="00023875" w:rsidRDefault="0005372E" w:rsidP="00BF726A">
                  <w:pPr>
                    <w:spacing w:after="0" w:line="240" w:lineRule="auto"/>
                    <w:jc w:val="center"/>
                  </w:pPr>
                  <w:r w:rsidRPr="00023875">
                    <w:t>9788411202138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4F494ED" w14:textId="5CCAA3B6" w:rsidR="0005372E" w:rsidRPr="00CC4033" w:rsidRDefault="00E91538" w:rsidP="00BF726A">
                  <w:pPr>
                    <w:spacing w:after="0" w:line="240" w:lineRule="auto"/>
                    <w:jc w:val="center"/>
                  </w:pPr>
                  <w:r>
                    <w:t>45,89</w:t>
                  </w:r>
                </w:p>
              </w:tc>
              <w:permStart w:id="91543270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6020D8F" w14:textId="77777777"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15432709" w:displacedByCustomXml="prev"/>
            </w:tr>
            <w:tr w:rsidR="0005372E" w:rsidRPr="009451C3" w14:paraId="1F0CC38F" w14:textId="77777777" w:rsidTr="00BF726A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7CEE00E" w14:textId="77777777" w:rsidR="0005372E" w:rsidRPr="009451C3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762E22" w14:textId="77777777" w:rsidR="0005372E" w:rsidRPr="006A5FB7" w:rsidRDefault="0005372E" w:rsidP="00BF726A">
                  <w:pPr>
                    <w:spacing w:after="0" w:line="240" w:lineRule="auto"/>
                  </w:pPr>
                  <w:r w:rsidRPr="006A5FB7">
                    <w:t xml:space="preserve">1º BACH. FILOSOFÍA </w:t>
                  </w:r>
                  <w:r w:rsidR="00A65444">
                    <w:t>“De otra manera”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D4BF45" w14:textId="571512F8" w:rsidR="0005372E" w:rsidRPr="006A5FB7" w:rsidRDefault="0005372E" w:rsidP="00BF726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BA89B7" w14:textId="6309AB89" w:rsidR="0005372E" w:rsidRPr="00023875" w:rsidRDefault="00E91538" w:rsidP="00BF726A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5724C94" w14:textId="77777777" w:rsidR="0005372E" w:rsidRDefault="0005372E" w:rsidP="00BF726A">
                  <w:pPr>
                    <w:spacing w:after="0" w:line="240" w:lineRule="auto"/>
                    <w:jc w:val="center"/>
                  </w:pPr>
                </w:p>
                <w:p w14:paraId="39420E8B" w14:textId="64F77407" w:rsidR="00E91538" w:rsidRPr="00CC4033" w:rsidRDefault="00E91538" w:rsidP="00BF726A">
                  <w:pPr>
                    <w:spacing w:after="0" w:line="240" w:lineRule="auto"/>
                    <w:jc w:val="center"/>
                  </w:pPr>
                </w:p>
              </w:tc>
              <w:permStart w:id="143578820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634B4E7" w14:textId="77777777"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35788206" w:displacedByCustomXml="prev"/>
            </w:tr>
            <w:tr w:rsidR="00C73678" w:rsidRPr="009451C3" w14:paraId="1C07E429" w14:textId="77777777" w:rsidTr="00C73678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B6FCEC" w14:textId="77777777" w:rsidR="00C73678" w:rsidRPr="009451C3" w:rsidRDefault="00C73678" w:rsidP="00C7367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11B782" w14:textId="79000365" w:rsidR="00C73678" w:rsidRPr="006A5FB7" w:rsidRDefault="00C73678" w:rsidP="00C73678">
                  <w:pPr>
                    <w:spacing w:after="0" w:line="240" w:lineRule="auto"/>
                  </w:pPr>
                  <w:r w:rsidRPr="00A939F0">
                    <w:t>SKILLS FOR BACH 1 STUDENT'S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CB9E4E6" w14:textId="624AF0E6" w:rsidR="00C73678" w:rsidRPr="006A5FB7" w:rsidRDefault="00C73678" w:rsidP="00C73678">
                  <w:pPr>
                    <w:spacing w:after="0" w:line="240" w:lineRule="auto"/>
                    <w:jc w:val="center"/>
                  </w:pPr>
                  <w:r w:rsidRPr="00A939F0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28F09E5" w14:textId="70089266" w:rsidR="00C73678" w:rsidRPr="00023875" w:rsidRDefault="00C73678" w:rsidP="00C73678">
                  <w:pPr>
                    <w:spacing w:after="0" w:line="240" w:lineRule="auto"/>
                    <w:jc w:val="center"/>
                  </w:pPr>
                  <w:r w:rsidRPr="00A939F0">
                    <w:t>9789925608621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47B74D3" w14:textId="041BCD01" w:rsidR="00C73678" w:rsidRPr="00CC4033" w:rsidRDefault="00E91538" w:rsidP="00C73678">
                  <w:pPr>
                    <w:spacing w:after="0" w:line="240" w:lineRule="auto"/>
                    <w:jc w:val="center"/>
                  </w:pPr>
                  <w:r>
                    <w:t>36,10</w:t>
                  </w:r>
                </w:p>
              </w:tc>
              <w:permStart w:id="33050799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F3DAC4E" w14:textId="77777777" w:rsidR="00C73678" w:rsidRPr="00CF4131" w:rsidRDefault="00C73678" w:rsidP="00C73678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30507990" w:displacedByCustomXml="prev"/>
            </w:tr>
            <w:tr w:rsidR="00C73678" w:rsidRPr="009451C3" w14:paraId="568DFA7D" w14:textId="77777777" w:rsidTr="00C73678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C8B8BB" w14:textId="77777777" w:rsidR="00C73678" w:rsidRPr="009451C3" w:rsidRDefault="00C73678" w:rsidP="00C7367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63D4D9" w14:textId="5FD49B6E" w:rsidR="00C73678" w:rsidRPr="006A5FB7" w:rsidRDefault="00C73678" w:rsidP="00C73678">
                  <w:pPr>
                    <w:spacing w:after="0" w:line="240" w:lineRule="auto"/>
                  </w:pPr>
                  <w:r w:rsidRPr="00A939F0">
                    <w:t>SKILLS FOR BACH 1 WORKBOOK SPA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E94681" w14:textId="295AF7CF" w:rsidR="00C73678" w:rsidRDefault="00C73678" w:rsidP="00C73678">
                  <w:pPr>
                    <w:spacing w:after="0" w:line="240" w:lineRule="auto"/>
                    <w:jc w:val="center"/>
                  </w:pPr>
                  <w:r w:rsidRPr="00A939F0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4262C9" w14:textId="21E18F8D" w:rsidR="00C73678" w:rsidRDefault="00C73678" w:rsidP="00C73678">
                  <w:pPr>
                    <w:spacing w:after="0" w:line="240" w:lineRule="auto"/>
                    <w:jc w:val="center"/>
                  </w:pPr>
                  <w:r w:rsidRPr="00A939F0">
                    <w:t>9789925608638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DD47B08" w14:textId="04CA5AF5" w:rsidR="00C73678" w:rsidRDefault="00E91538" w:rsidP="00C73678">
                  <w:pPr>
                    <w:spacing w:after="0" w:line="240" w:lineRule="auto"/>
                    <w:jc w:val="center"/>
                  </w:pPr>
                  <w:r>
                    <w:t>25,18</w:t>
                  </w:r>
                </w:p>
              </w:tc>
              <w:permStart w:id="106175972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B80C839" w14:textId="77777777" w:rsidR="00C73678" w:rsidRPr="00CF4131" w:rsidRDefault="00C73678" w:rsidP="00C73678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61759720" w:displacedByCustomXml="prev"/>
            </w:tr>
            <w:tr w:rsidR="0005372E" w:rsidRPr="009451C3" w14:paraId="5500EEA0" w14:textId="77777777" w:rsidTr="00BF726A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CF67B3" w14:textId="77777777" w:rsidR="0005372E" w:rsidRPr="009451C3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CA1325" w14:textId="77777777" w:rsidR="0005372E" w:rsidRPr="00257639" w:rsidRDefault="0005372E" w:rsidP="00BF726A">
                  <w:pPr>
                    <w:spacing w:after="0" w:line="240" w:lineRule="auto"/>
                  </w:pPr>
                  <w:r w:rsidRPr="00257639">
                    <w:t xml:space="preserve">1º BACH. MATEMÁTICAS I (Aplicadas a las CCSS) </w:t>
                  </w:r>
                  <w:r w:rsidR="008A06AF">
                    <w:t xml:space="preserve">ED 2022 </w:t>
                  </w:r>
                  <w:r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4D5978" w14:textId="7BE0E8EF" w:rsidR="0005372E" w:rsidRPr="00257639" w:rsidRDefault="0005372E" w:rsidP="00BF726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6E2125" w14:textId="5070B347" w:rsidR="0005372E" w:rsidRPr="00D90AA8" w:rsidRDefault="00E91538" w:rsidP="00BF726A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AFA4608" w14:textId="62101835" w:rsidR="0005372E" w:rsidRPr="00D90AA8" w:rsidRDefault="0005372E" w:rsidP="00BF726A">
                  <w:pPr>
                    <w:spacing w:after="0" w:line="240" w:lineRule="auto"/>
                    <w:jc w:val="center"/>
                  </w:pPr>
                </w:p>
              </w:tc>
              <w:permStart w:id="187256093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E5D8696" w14:textId="77777777"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72560937" w:displacedByCustomXml="prev"/>
            </w:tr>
            <w:tr w:rsidR="0005372E" w:rsidRPr="009451C3" w14:paraId="506F42CE" w14:textId="77777777" w:rsidTr="00BF726A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CF4A91" w14:textId="77777777" w:rsidR="0005372E" w:rsidRPr="009451C3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6C595D" w14:textId="77777777" w:rsidR="0005372E" w:rsidRPr="00257639" w:rsidRDefault="0005372E" w:rsidP="00BF726A">
                  <w:pPr>
                    <w:spacing w:after="0" w:line="240" w:lineRule="auto"/>
                  </w:pPr>
                  <w:r w:rsidRPr="00257639">
                    <w:t xml:space="preserve">1º BACH. HISTORIA DEL MUNDO CONTEMPORÁNEO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AD49EF" w14:textId="77777777" w:rsidR="0005372E" w:rsidRPr="00257639" w:rsidRDefault="0005372E" w:rsidP="00BF726A">
                  <w:pPr>
                    <w:spacing w:after="0" w:line="240" w:lineRule="auto"/>
                    <w:jc w:val="center"/>
                  </w:pPr>
                  <w:r w:rsidRPr="00257639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FA2720" w14:textId="77777777" w:rsidR="0005372E" w:rsidRPr="00D90AA8" w:rsidRDefault="0005372E" w:rsidP="00BF726A">
                  <w:pPr>
                    <w:spacing w:after="0" w:line="240" w:lineRule="auto"/>
                    <w:jc w:val="center"/>
                  </w:pPr>
                  <w:r w:rsidRPr="00D90AA8">
                    <w:t>9788414311486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6BBAD2D" w14:textId="13AED61C" w:rsidR="0005372E" w:rsidRPr="00D90AA8" w:rsidRDefault="00C73678" w:rsidP="00BF726A">
                  <w:pPr>
                    <w:spacing w:after="0" w:line="240" w:lineRule="auto"/>
                    <w:jc w:val="center"/>
                  </w:pPr>
                  <w:r>
                    <w:t>43,23</w:t>
                  </w:r>
                </w:p>
              </w:tc>
              <w:permStart w:id="89163607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8EF53D1" w14:textId="77777777"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91636071" w:displacedByCustomXml="prev"/>
            </w:tr>
            <w:tr w:rsidR="0005372E" w:rsidRPr="009451C3" w14:paraId="3ECA110B" w14:textId="77777777" w:rsidTr="00BF726A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762B66C" w14:textId="77777777" w:rsidR="0005372E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FD220F" w14:textId="77777777" w:rsidR="0005372E" w:rsidRPr="00257639" w:rsidRDefault="0005372E" w:rsidP="00BF726A">
                  <w:pPr>
                    <w:spacing w:after="0" w:line="240" w:lineRule="auto"/>
                  </w:pPr>
                  <w:r w:rsidRPr="00257639">
                    <w:t>1º BACH. ECONOMÍA</w:t>
                  </w:r>
                  <w:r w:rsidR="008A06AF">
                    <w:t xml:space="preserve"> ED 2022</w:t>
                  </w:r>
                  <w:r w:rsidRPr="00257639">
                    <w:t xml:space="preserve"> </w:t>
                  </w:r>
                  <w:r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103E3E" w14:textId="77777777" w:rsidR="0005372E" w:rsidRDefault="0005372E" w:rsidP="00BF726A">
                  <w:pPr>
                    <w:spacing w:after="0" w:line="240" w:lineRule="auto"/>
                    <w:jc w:val="center"/>
                  </w:pPr>
                  <w:r w:rsidRPr="00257639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308B1F" w14:textId="77777777" w:rsidR="0005372E" w:rsidRPr="00D90AA8" w:rsidRDefault="0005372E" w:rsidP="00BF726A">
                  <w:pPr>
                    <w:spacing w:after="0" w:line="240" w:lineRule="auto"/>
                    <w:jc w:val="center"/>
                  </w:pPr>
                  <w:r w:rsidRPr="00D90AA8">
                    <w:t>9788411202176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D55E4E3" w14:textId="2967A4F7" w:rsidR="0005372E" w:rsidRDefault="00E91538" w:rsidP="00BF726A">
                  <w:pPr>
                    <w:spacing w:after="0" w:line="240" w:lineRule="auto"/>
                    <w:jc w:val="center"/>
                  </w:pPr>
                  <w:r>
                    <w:t>45,85</w:t>
                  </w:r>
                </w:p>
              </w:tc>
              <w:permStart w:id="17041623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33AB8A3" w14:textId="77777777"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0416230" w:displacedByCustomXml="prev"/>
            </w:tr>
            <w:tr w:rsidR="0005372E" w:rsidRPr="009451C3" w14:paraId="50A6BAEF" w14:textId="77777777" w:rsidTr="00BF726A">
              <w:trPr>
                <w:trHeight w:hRule="exact" w:val="489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FCA5F1" w14:textId="77777777" w:rsidR="0005372E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76EB50" w14:textId="77777777" w:rsidR="0005372E" w:rsidRPr="008A06AF" w:rsidRDefault="0005372E" w:rsidP="003A24C0">
                  <w:pPr>
                    <w:spacing w:after="0" w:line="240" w:lineRule="auto"/>
                  </w:pPr>
                  <w:r w:rsidRPr="008A06AF">
                    <w:t xml:space="preserve">1º BACH. </w:t>
                  </w:r>
                  <w:r w:rsidR="003A24C0">
                    <w:t>CIENCIAS DE LA COMPUTACIÓN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2E30F5" w14:textId="77777777" w:rsidR="0005372E" w:rsidRPr="0080167D" w:rsidRDefault="0005372E" w:rsidP="00BF726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718F921" w14:textId="77777777" w:rsidR="0005372E" w:rsidRPr="00552A6A" w:rsidRDefault="003A24C0" w:rsidP="00BF726A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41A1D76" w14:textId="77777777" w:rsidR="0005372E" w:rsidRPr="00552A6A" w:rsidRDefault="0005372E" w:rsidP="00BF726A">
                  <w:pPr>
                    <w:spacing w:after="0" w:line="240" w:lineRule="auto"/>
                    <w:jc w:val="center"/>
                  </w:pPr>
                </w:p>
              </w:tc>
              <w:permStart w:id="13933256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8E913BA" w14:textId="77777777"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9332568" w:displacedByCustomXml="prev"/>
            </w:tr>
            <w:tr w:rsidR="0005372E" w:rsidRPr="009451C3" w14:paraId="3448DBCC" w14:textId="77777777" w:rsidTr="00BF726A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5E4009" w14:textId="77777777" w:rsidR="0005372E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CB719C" w14:textId="77777777" w:rsidR="0005372E" w:rsidRPr="0080167D" w:rsidRDefault="0005372E" w:rsidP="00BF726A">
                  <w:pPr>
                    <w:spacing w:after="0" w:line="240" w:lineRule="auto"/>
                  </w:pPr>
                  <w:r w:rsidRPr="0080167D">
                    <w:t xml:space="preserve">1º BACH. RELIGIÓN </w:t>
                  </w:r>
                  <w:r>
                    <w:t xml:space="preserve"> </w:t>
                  </w:r>
                  <w:r w:rsidR="008A06AF">
                    <w:t>CATÓLICA EDÉN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D24D6E" w14:textId="532BD24E" w:rsidR="0005372E" w:rsidRDefault="0005372E" w:rsidP="00BF726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F1540B" w14:textId="47CF4F36" w:rsidR="0005372E" w:rsidRPr="00552A6A" w:rsidRDefault="00E91538" w:rsidP="00BF726A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321718" w14:textId="08305420" w:rsidR="0005372E" w:rsidRDefault="0005372E" w:rsidP="00BF726A">
                  <w:pPr>
                    <w:spacing w:after="0" w:line="240" w:lineRule="auto"/>
                    <w:jc w:val="center"/>
                  </w:pPr>
                </w:p>
              </w:tc>
              <w:permStart w:id="20892544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3ACB92E" w14:textId="77777777"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89254456" w:displacedByCustomXml="prev"/>
            </w:tr>
            <w:tr w:rsidR="003319E3" w:rsidRPr="009451C3" w14:paraId="102B8A5A" w14:textId="77777777" w:rsidTr="007F1D2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2502E3" w14:textId="735531BC"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ECC03E" w14:textId="77777777"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D97D514" w14:textId="77777777"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D62FD6" w14:textId="77777777"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F62134" w14:textId="77777777"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3547149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864700E" w14:textId="77777777"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54714956" w:displacedByCustomXml="prev"/>
            </w:tr>
            <w:tr w:rsidR="00DE7F4F" w:rsidRPr="009451C3" w14:paraId="76BE86FD" w14:textId="77777777" w:rsidTr="007F1D23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675A30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24FBC5D2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E0CFCB" w14:textId="1098EE98" w:rsidR="00DE7F4F" w:rsidRDefault="00E91538" w:rsidP="00F00C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196,25 </w:t>
                  </w:r>
                  <w:r w:rsidR="00C7367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90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0909C06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6E2218DC" w14:textId="77777777" w:rsidTr="007F1D2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64D9F02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1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AD9D662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42025275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264009742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264009742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62440262" w14:textId="77777777" w:rsidTr="007F1D2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D209F44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78ACA8B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02892458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661C4F34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941773343" w:edGrp="everyone"/>
            <w:r w:rsidR="00DA488B">
              <w:t xml:space="preserve">      </w:t>
            </w:r>
            <w:r w:rsidRPr="0045356D">
              <w:t xml:space="preserve"> </w:t>
            </w:r>
            <w:permEnd w:id="941773343"/>
            <w:r w:rsidRPr="0045356D">
              <w:t>libros</w:t>
            </w:r>
          </w:p>
          <w:p w14:paraId="67177A6B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51790617" w:edGrp="everyone"/>
            <w:r>
              <w:t xml:space="preserve"> </w:t>
            </w:r>
            <w:r w:rsidR="00DA488B">
              <w:t xml:space="preserve">    </w:t>
            </w:r>
            <w:permEnd w:id="151790617"/>
          </w:p>
        </w:tc>
      </w:tr>
    </w:tbl>
    <w:p w14:paraId="295C49C6" w14:textId="77777777" w:rsidR="00DA488B" w:rsidRDefault="00DA488B" w:rsidP="00E6561E">
      <w:pPr>
        <w:spacing w:after="0" w:line="240" w:lineRule="auto"/>
        <w:jc w:val="center"/>
      </w:pPr>
    </w:p>
    <w:p w14:paraId="2F697D9C" w14:textId="77777777" w:rsidR="00C73678" w:rsidRPr="00BF7B24" w:rsidRDefault="00C73678" w:rsidP="00C73678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7D04A262" w14:textId="77777777" w:rsidR="00C73678" w:rsidRPr="00BF7B24" w:rsidRDefault="00C73678" w:rsidP="00C73678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35D68C34" w14:textId="77777777" w:rsidR="00C73678" w:rsidRPr="00BF7B24" w:rsidRDefault="00C73678" w:rsidP="00C73678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02CD7173" w14:textId="77777777" w:rsidR="00C73678" w:rsidRPr="00BF7B24" w:rsidRDefault="00C73678" w:rsidP="00C73678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1E85F1FE" w14:textId="490C92C3" w:rsidR="00C73678" w:rsidRPr="00BF7B24" w:rsidRDefault="00C73678" w:rsidP="00C73678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845CD0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845CD0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2E1404E4" w14:textId="77777777" w:rsidR="00C73678" w:rsidRPr="00BF7B24" w:rsidRDefault="00C73678" w:rsidP="00C73678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C73678" w14:paraId="7269EBB6" w14:textId="77777777" w:rsidTr="008446F7">
        <w:trPr>
          <w:trHeight w:val="983"/>
        </w:trPr>
        <w:tc>
          <w:tcPr>
            <w:tcW w:w="9494" w:type="dxa"/>
            <w:vAlign w:val="center"/>
          </w:tcPr>
          <w:p w14:paraId="510C7D63" w14:textId="77777777" w:rsidR="00C73678" w:rsidRPr="00E24A8A" w:rsidRDefault="00C73678" w:rsidP="008446F7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4EE9B691" wp14:editId="770DCA6A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673321A5" w14:textId="77777777" w:rsidR="00C73678" w:rsidRPr="00E24A8A" w:rsidRDefault="00C73678" w:rsidP="008446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2F9E9940" w14:textId="77777777" w:rsidR="00C73678" w:rsidRDefault="00C73678" w:rsidP="008446F7">
            <w:pPr>
              <w:spacing w:after="0" w:line="240" w:lineRule="auto"/>
              <w:jc w:val="center"/>
            </w:pPr>
          </w:p>
        </w:tc>
      </w:tr>
      <w:bookmarkEnd w:id="0"/>
    </w:tbl>
    <w:p w14:paraId="64849F8C" w14:textId="77777777" w:rsidR="00C73678" w:rsidRDefault="00C73678" w:rsidP="00C73678">
      <w:pPr>
        <w:spacing w:after="0" w:line="240" w:lineRule="auto"/>
        <w:jc w:val="center"/>
      </w:pPr>
    </w:p>
    <w:p w14:paraId="2E954449" w14:textId="77777777" w:rsidR="00C73678" w:rsidRDefault="00C73678" w:rsidP="00E6561E">
      <w:pPr>
        <w:spacing w:after="0" w:line="240" w:lineRule="auto"/>
        <w:jc w:val="center"/>
      </w:pPr>
    </w:p>
    <w:sectPr w:rsidR="00C73678" w:rsidSect="00107B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FF791" w14:textId="77777777" w:rsidR="00B243A9" w:rsidRDefault="00B243A9">
      <w:pPr>
        <w:spacing w:after="0" w:line="240" w:lineRule="auto"/>
      </w:pPr>
      <w:r>
        <w:separator/>
      </w:r>
    </w:p>
  </w:endnote>
  <w:endnote w:type="continuationSeparator" w:id="0">
    <w:p w14:paraId="79567C67" w14:textId="77777777" w:rsidR="00B243A9" w:rsidRDefault="00B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9F32" w14:textId="77777777" w:rsidR="008765B9" w:rsidRDefault="008765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A10CB" w14:textId="77777777" w:rsidR="008765B9" w:rsidRDefault="008765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6414" w14:textId="77777777" w:rsidR="008765B9" w:rsidRDefault="008765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CB0C8" w14:textId="77777777" w:rsidR="00B243A9" w:rsidRDefault="00B243A9">
      <w:pPr>
        <w:spacing w:after="0" w:line="240" w:lineRule="auto"/>
      </w:pPr>
      <w:r>
        <w:separator/>
      </w:r>
    </w:p>
  </w:footnote>
  <w:footnote w:type="continuationSeparator" w:id="0">
    <w:p w14:paraId="08AD52FC" w14:textId="77777777" w:rsidR="00B243A9" w:rsidRDefault="00B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933E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0EBE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89AB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1085">
    <w:abstractNumId w:val="9"/>
  </w:num>
  <w:num w:numId="2" w16cid:durableId="1521969556">
    <w:abstractNumId w:val="7"/>
  </w:num>
  <w:num w:numId="3" w16cid:durableId="1114787306">
    <w:abstractNumId w:val="6"/>
  </w:num>
  <w:num w:numId="4" w16cid:durableId="1779368760">
    <w:abstractNumId w:val="5"/>
  </w:num>
  <w:num w:numId="5" w16cid:durableId="576748855">
    <w:abstractNumId w:val="4"/>
  </w:num>
  <w:num w:numId="6" w16cid:durableId="705132906">
    <w:abstractNumId w:val="8"/>
  </w:num>
  <w:num w:numId="7" w16cid:durableId="1655643213">
    <w:abstractNumId w:val="3"/>
  </w:num>
  <w:num w:numId="8" w16cid:durableId="405493811">
    <w:abstractNumId w:val="2"/>
  </w:num>
  <w:num w:numId="9" w16cid:durableId="369955972">
    <w:abstractNumId w:val="1"/>
  </w:num>
  <w:num w:numId="10" w16cid:durableId="152915364">
    <w:abstractNumId w:val="0"/>
  </w:num>
  <w:num w:numId="11" w16cid:durableId="489953425">
    <w:abstractNumId w:val="9"/>
  </w:num>
  <w:num w:numId="12" w16cid:durableId="1200435483">
    <w:abstractNumId w:val="7"/>
  </w:num>
  <w:num w:numId="13" w16cid:durableId="1126311103">
    <w:abstractNumId w:val="6"/>
  </w:num>
  <w:num w:numId="14" w16cid:durableId="1122964605">
    <w:abstractNumId w:val="5"/>
  </w:num>
  <w:num w:numId="15" w16cid:durableId="1411997506">
    <w:abstractNumId w:val="4"/>
  </w:num>
  <w:num w:numId="16" w16cid:durableId="411240519">
    <w:abstractNumId w:val="9"/>
  </w:num>
  <w:num w:numId="17" w16cid:durableId="204367546">
    <w:abstractNumId w:val="7"/>
  </w:num>
  <w:num w:numId="18" w16cid:durableId="1038357854">
    <w:abstractNumId w:val="6"/>
  </w:num>
  <w:num w:numId="19" w16cid:durableId="1548297932">
    <w:abstractNumId w:val="5"/>
  </w:num>
  <w:num w:numId="20" w16cid:durableId="1146363558">
    <w:abstractNumId w:val="4"/>
  </w:num>
  <w:num w:numId="21" w16cid:durableId="375856750">
    <w:abstractNumId w:val="9"/>
  </w:num>
  <w:num w:numId="22" w16cid:durableId="714088971">
    <w:abstractNumId w:val="7"/>
  </w:num>
  <w:num w:numId="23" w16cid:durableId="1879971737">
    <w:abstractNumId w:val="6"/>
  </w:num>
  <w:num w:numId="24" w16cid:durableId="20282060">
    <w:abstractNumId w:val="5"/>
  </w:num>
  <w:num w:numId="25" w16cid:durableId="669068519">
    <w:abstractNumId w:val="4"/>
  </w:num>
  <w:num w:numId="26" w16cid:durableId="1102264160">
    <w:abstractNumId w:val="9"/>
  </w:num>
  <w:num w:numId="27" w16cid:durableId="279805098">
    <w:abstractNumId w:val="7"/>
  </w:num>
  <w:num w:numId="28" w16cid:durableId="30615780">
    <w:abstractNumId w:val="6"/>
  </w:num>
  <w:num w:numId="29" w16cid:durableId="939725455">
    <w:abstractNumId w:val="5"/>
  </w:num>
  <w:num w:numId="30" w16cid:durableId="1115446691">
    <w:abstractNumId w:val="4"/>
  </w:num>
  <w:num w:numId="31" w16cid:durableId="1252818822">
    <w:abstractNumId w:val="11"/>
  </w:num>
  <w:num w:numId="32" w16cid:durableId="2110923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5372E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6E3D"/>
    <w:rsid w:val="00117C27"/>
    <w:rsid w:val="0012380D"/>
    <w:rsid w:val="001349C2"/>
    <w:rsid w:val="00193EF2"/>
    <w:rsid w:val="00194C5C"/>
    <w:rsid w:val="001A46EA"/>
    <w:rsid w:val="001B4923"/>
    <w:rsid w:val="001E1B20"/>
    <w:rsid w:val="001F423D"/>
    <w:rsid w:val="00200256"/>
    <w:rsid w:val="002061A7"/>
    <w:rsid w:val="00211F26"/>
    <w:rsid w:val="0021537F"/>
    <w:rsid w:val="00220984"/>
    <w:rsid w:val="0022369C"/>
    <w:rsid w:val="00223E25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11B2"/>
    <w:rsid w:val="00362B6B"/>
    <w:rsid w:val="003772A7"/>
    <w:rsid w:val="003815B9"/>
    <w:rsid w:val="003904B5"/>
    <w:rsid w:val="003A24C0"/>
    <w:rsid w:val="003A31D4"/>
    <w:rsid w:val="003A5905"/>
    <w:rsid w:val="003A60FE"/>
    <w:rsid w:val="003B2A7C"/>
    <w:rsid w:val="003B3A16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672D8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B6D8D"/>
    <w:rsid w:val="005F049A"/>
    <w:rsid w:val="00623931"/>
    <w:rsid w:val="0065626E"/>
    <w:rsid w:val="0065638A"/>
    <w:rsid w:val="0065705A"/>
    <w:rsid w:val="00665990"/>
    <w:rsid w:val="00680E25"/>
    <w:rsid w:val="00697B72"/>
    <w:rsid w:val="006B12E0"/>
    <w:rsid w:val="006B2BD1"/>
    <w:rsid w:val="006C214C"/>
    <w:rsid w:val="006E0607"/>
    <w:rsid w:val="006F5C6A"/>
    <w:rsid w:val="007069A0"/>
    <w:rsid w:val="00720D40"/>
    <w:rsid w:val="0073328F"/>
    <w:rsid w:val="007438C2"/>
    <w:rsid w:val="0074628B"/>
    <w:rsid w:val="0075191B"/>
    <w:rsid w:val="007543DD"/>
    <w:rsid w:val="00774BAE"/>
    <w:rsid w:val="007804EA"/>
    <w:rsid w:val="0078172E"/>
    <w:rsid w:val="0078191B"/>
    <w:rsid w:val="007A69EC"/>
    <w:rsid w:val="007A7CB9"/>
    <w:rsid w:val="007B2BAD"/>
    <w:rsid w:val="007B7DF3"/>
    <w:rsid w:val="007C4C5C"/>
    <w:rsid w:val="007E0C0E"/>
    <w:rsid w:val="007F1D23"/>
    <w:rsid w:val="0082441E"/>
    <w:rsid w:val="0082642D"/>
    <w:rsid w:val="008332F2"/>
    <w:rsid w:val="0084363C"/>
    <w:rsid w:val="00845CD0"/>
    <w:rsid w:val="0085036A"/>
    <w:rsid w:val="00855853"/>
    <w:rsid w:val="00860245"/>
    <w:rsid w:val="00864444"/>
    <w:rsid w:val="0086704C"/>
    <w:rsid w:val="0087359F"/>
    <w:rsid w:val="008765B9"/>
    <w:rsid w:val="00882A25"/>
    <w:rsid w:val="008A0050"/>
    <w:rsid w:val="008A06AF"/>
    <w:rsid w:val="008D2D88"/>
    <w:rsid w:val="008D5097"/>
    <w:rsid w:val="008F046B"/>
    <w:rsid w:val="0091531C"/>
    <w:rsid w:val="009451C3"/>
    <w:rsid w:val="00952C8B"/>
    <w:rsid w:val="00975FA8"/>
    <w:rsid w:val="00986D74"/>
    <w:rsid w:val="009945B2"/>
    <w:rsid w:val="009D4055"/>
    <w:rsid w:val="009D7859"/>
    <w:rsid w:val="009E3836"/>
    <w:rsid w:val="009E50B8"/>
    <w:rsid w:val="00A12C8D"/>
    <w:rsid w:val="00A4609D"/>
    <w:rsid w:val="00A52EF6"/>
    <w:rsid w:val="00A629E1"/>
    <w:rsid w:val="00A65444"/>
    <w:rsid w:val="00A658BD"/>
    <w:rsid w:val="00A66F98"/>
    <w:rsid w:val="00A75962"/>
    <w:rsid w:val="00A84F7E"/>
    <w:rsid w:val="00A873B9"/>
    <w:rsid w:val="00A96344"/>
    <w:rsid w:val="00AA26B5"/>
    <w:rsid w:val="00AF2BFA"/>
    <w:rsid w:val="00B03032"/>
    <w:rsid w:val="00B16BEB"/>
    <w:rsid w:val="00B17EF9"/>
    <w:rsid w:val="00B243A9"/>
    <w:rsid w:val="00B32FE6"/>
    <w:rsid w:val="00B341D1"/>
    <w:rsid w:val="00B3425F"/>
    <w:rsid w:val="00B4582F"/>
    <w:rsid w:val="00B4754F"/>
    <w:rsid w:val="00B6016C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BF726A"/>
    <w:rsid w:val="00C04B6E"/>
    <w:rsid w:val="00C06E1A"/>
    <w:rsid w:val="00C54C54"/>
    <w:rsid w:val="00C56926"/>
    <w:rsid w:val="00C63929"/>
    <w:rsid w:val="00C6460C"/>
    <w:rsid w:val="00C658BC"/>
    <w:rsid w:val="00C70981"/>
    <w:rsid w:val="00C73678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37F97"/>
    <w:rsid w:val="00E61581"/>
    <w:rsid w:val="00E62E54"/>
    <w:rsid w:val="00E6561E"/>
    <w:rsid w:val="00E7594C"/>
    <w:rsid w:val="00E812DB"/>
    <w:rsid w:val="00E86EE6"/>
    <w:rsid w:val="00E91538"/>
    <w:rsid w:val="00EB0AF1"/>
    <w:rsid w:val="00EB5AEB"/>
    <w:rsid w:val="00EB672F"/>
    <w:rsid w:val="00EC2322"/>
    <w:rsid w:val="00EC6C99"/>
    <w:rsid w:val="00F00CEF"/>
    <w:rsid w:val="00F0573B"/>
    <w:rsid w:val="00F075AA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128B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16B12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aria.huerta@colegiosma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A28D83AB-2FBE-44AA-9C33-C4EAD7F79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55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20</cp:revision>
  <cp:lastPrinted>2018-06-18T10:02:00Z</cp:lastPrinted>
  <dcterms:created xsi:type="dcterms:W3CDTF">2022-06-21T18:46:00Z</dcterms:created>
  <dcterms:modified xsi:type="dcterms:W3CDTF">2025-06-15T08:06:00Z</dcterms:modified>
</cp:coreProperties>
</file>