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229DF" w:rsidRPr="000E3CE2" w14:paraId="219130C3" w14:textId="77777777" w:rsidTr="003D0B08">
        <w:tc>
          <w:tcPr>
            <w:tcW w:w="9287" w:type="dxa"/>
          </w:tcPr>
          <w:p w14:paraId="08A44900" w14:textId="2E3B27C5" w:rsidR="004229DF" w:rsidRPr="000E3CE2" w:rsidRDefault="004229DF" w:rsidP="003D0B0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0E3CE2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3AC5A795" wp14:editId="7372FEA3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FA1A06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FA1A06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4229DF" w:rsidRPr="000E3CE2" w14:paraId="0E3D5BEE" w14:textId="77777777" w:rsidTr="003D0B08">
        <w:tc>
          <w:tcPr>
            <w:tcW w:w="9287" w:type="dxa"/>
          </w:tcPr>
          <w:p w14:paraId="5A085F50" w14:textId="77777777" w:rsidR="004229DF" w:rsidRPr="000E3CE2" w:rsidRDefault="004229DF" w:rsidP="003D0B08">
            <w:pPr>
              <w:tabs>
                <w:tab w:val="center" w:pos="4320"/>
                <w:tab w:val="right" w:pos="8640"/>
              </w:tabs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62FC6119" w14:textId="6EBCB53A" w:rsidR="00BD233A" w:rsidRDefault="004229DF" w:rsidP="004229DF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ADMINISTRACIÓN Y FINANZAS DUAL</w:t>
      </w:r>
      <w:r w:rsidR="006651FC">
        <w:rPr>
          <w:rFonts w:ascii="Arial Narrow" w:hAnsi="Arial Narrow" w:cs="Arial Narrow"/>
          <w:b/>
          <w:sz w:val="20"/>
          <w:szCs w:val="20"/>
        </w:rPr>
        <w:t xml:space="preserve">  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EF8E255" w14:textId="77777777" w:rsidTr="00BD233A">
        <w:trPr>
          <w:trHeight w:val="454"/>
        </w:trPr>
        <w:tc>
          <w:tcPr>
            <w:tcW w:w="9375" w:type="dxa"/>
          </w:tcPr>
          <w:p w14:paraId="0725D94C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913859107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913859107"/>
          </w:p>
          <w:p w14:paraId="520DEA96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7AED5C3F" w14:textId="77777777" w:rsidR="00BD233A" w:rsidRDefault="00BD233A" w:rsidP="004229DF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2D0FC40D" w14:textId="77777777" w:rsidR="00BD233A" w:rsidRDefault="00BD233A" w:rsidP="004229DF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</w:rPr>
      </w:pPr>
      <w:r w:rsidRPr="004F444C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</w:t>
      </w: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1EA2FA53" w14:textId="77777777" w:rsidTr="00B250EA">
        <w:trPr>
          <w:trHeight w:val="1059"/>
        </w:trPr>
        <w:tc>
          <w:tcPr>
            <w:tcW w:w="9430" w:type="dxa"/>
          </w:tcPr>
          <w:p w14:paraId="50E0F33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4177295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41772955"/>
          </w:p>
          <w:p w14:paraId="60DFBD01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47756924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477569246"/>
          </w:p>
          <w:p w14:paraId="0262AD67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06779523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067795238"/>
          </w:p>
        </w:tc>
      </w:tr>
    </w:tbl>
    <w:p w14:paraId="6D69F494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4D8CBFA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7CDDC9C8" w14:textId="77777777" w:rsidTr="00FA1A06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5C15F32F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60"/>
              <w:gridCol w:w="1325"/>
              <w:gridCol w:w="1525"/>
              <w:gridCol w:w="985"/>
              <w:gridCol w:w="902"/>
            </w:tblGrid>
            <w:tr w:rsidR="003C6777" w:rsidRPr="009451C3" w14:paraId="1089EE52" w14:textId="77777777" w:rsidTr="00CF1283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1F4936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486F1D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DB84D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84667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5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75B4003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32B3A53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D5AE3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F444C" w:rsidRPr="009451C3" w14:paraId="2543863A" w14:textId="77777777" w:rsidTr="0019168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586101" w14:textId="7D97D7DF" w:rsidR="004F444C" w:rsidRPr="009451C3" w:rsidRDefault="00191685" w:rsidP="004F444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14:paraId="7D8E5806" w14:textId="77777777" w:rsidR="004F444C" w:rsidRPr="00D1125D" w:rsidRDefault="004F444C" w:rsidP="004F444C">
                  <w:r w:rsidRPr="00D1125D">
                    <w:t>BUSINESS ADMINIST. &amp; FINANCE SB 2ª Edición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D3D756" w14:textId="77777777" w:rsidR="004F444C" w:rsidRPr="00D1125D" w:rsidRDefault="004F444C" w:rsidP="004F444C">
                  <w:r w:rsidRPr="00D1125D">
                    <w:t>BURLINGTON BOOKS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F8F381" w14:textId="77777777" w:rsidR="004F444C" w:rsidRPr="00D1125D" w:rsidRDefault="004F444C" w:rsidP="003F7A62">
                  <w:pPr>
                    <w:spacing w:after="0" w:line="240" w:lineRule="auto"/>
                    <w:jc w:val="center"/>
                  </w:pPr>
                  <w:r w:rsidRPr="00D1125D">
                    <w:t>9789925308910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6A27FF7" w14:textId="5A6ED75D" w:rsidR="004F444C" w:rsidRPr="00C53DA7" w:rsidRDefault="009B4220" w:rsidP="004F444C">
                  <w:pPr>
                    <w:spacing w:after="0" w:line="240" w:lineRule="auto"/>
                    <w:jc w:val="center"/>
                  </w:pPr>
                  <w:r>
                    <w:t>25,79</w:t>
                  </w:r>
                </w:p>
              </w:tc>
              <w:permStart w:id="16816804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3141A59" w14:textId="77777777" w:rsidR="004F444C" w:rsidRPr="00CF4131" w:rsidRDefault="004F444C" w:rsidP="004F444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81680469" w:displacedByCustomXml="prev"/>
            </w:tr>
            <w:tr w:rsidR="004F444C" w:rsidRPr="009451C3" w14:paraId="0BB11AB4" w14:textId="77777777" w:rsidTr="00191685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8113E5" w14:textId="453C5CD1" w:rsidR="004F444C" w:rsidRDefault="00191685" w:rsidP="004F444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14:paraId="34E51434" w14:textId="73AAF4E8" w:rsidR="004F444C" w:rsidRPr="00D1125D" w:rsidRDefault="00FA1A06" w:rsidP="004F444C">
                  <w:r w:rsidRPr="00FA1A06">
                    <w:t>ITINERARIO PERSONAL PARA LA EMPLEABILIDAD I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44EAD4" w14:textId="0A64AA51" w:rsidR="004F444C" w:rsidRPr="00D1125D" w:rsidRDefault="00FA1A06" w:rsidP="00191685">
                  <w:pPr>
                    <w:spacing w:after="0"/>
                  </w:pPr>
                  <w:r>
                    <w:rPr>
                      <w:rFonts w:cs="Arial"/>
                    </w:rPr>
                    <w:t>PARANINFO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F19BFD" w14:textId="18F8D7AB" w:rsidR="004F444C" w:rsidRDefault="00FA1A06" w:rsidP="003F7A62">
                  <w:pPr>
                    <w:spacing w:after="0" w:line="240" w:lineRule="auto"/>
                    <w:jc w:val="center"/>
                  </w:pPr>
                  <w:r w:rsidRPr="00FA1A06">
                    <w:t>9788428365970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0F9EBA2" w14:textId="303FF3EF" w:rsidR="004F444C" w:rsidRDefault="009B4220" w:rsidP="004F444C">
                  <w:pPr>
                    <w:spacing w:after="0" w:line="240" w:lineRule="auto"/>
                    <w:jc w:val="center"/>
                  </w:pPr>
                  <w:r>
                    <w:t>18,95</w:t>
                  </w:r>
                </w:p>
              </w:tc>
              <w:permStart w:id="150558308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ED1A4EE" w14:textId="77777777" w:rsidR="004F444C" w:rsidRPr="00CF4131" w:rsidRDefault="004F444C" w:rsidP="004F444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05583085" w:displacedByCustomXml="prev"/>
            </w:tr>
            <w:tr w:rsidR="00850EDF" w:rsidRPr="009451C3" w14:paraId="099A0E96" w14:textId="77777777" w:rsidTr="004F444C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5A0F82" w14:textId="6D56BACE" w:rsidR="00850EDF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9FE397" w14:textId="38F3CBC9" w:rsidR="00850EDF" w:rsidRPr="003F7A62" w:rsidRDefault="00850EDF" w:rsidP="00FA1A06"/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EB0C5F" w14:textId="16B3CA4D" w:rsidR="00850EDF" w:rsidRPr="00895FC4" w:rsidRDefault="00850EDF" w:rsidP="004F444C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465D5F" w14:textId="54577A9B" w:rsidR="00850EDF" w:rsidRPr="00895FC4" w:rsidRDefault="00850EDF" w:rsidP="003F7A62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278DC95" w14:textId="54B89E3F" w:rsidR="00850EDF" w:rsidRPr="00895FC4" w:rsidRDefault="00850EDF" w:rsidP="004F444C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</w:p>
              </w:tc>
              <w:permStart w:id="190062513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B2F627" w14:textId="77777777"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00625136" w:displacedByCustomXml="prev"/>
            </w:tr>
            <w:tr w:rsidR="00A96344" w:rsidRPr="009451C3" w14:paraId="5928C88D" w14:textId="77777777" w:rsidTr="004F444C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2E50DA" w14:textId="565554CF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E0BC85" w14:textId="77777777" w:rsidR="00A96344" w:rsidRPr="00092717" w:rsidRDefault="00A96344" w:rsidP="003F7A62"/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AD27EF" w14:textId="77777777" w:rsidR="00A96344" w:rsidRPr="00092717" w:rsidRDefault="00A96344" w:rsidP="004F444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E1F210" w14:textId="77777777" w:rsidR="00A96344" w:rsidRPr="00092717" w:rsidRDefault="00A96344" w:rsidP="004F444C">
                  <w:pPr>
                    <w:spacing w:after="0" w:line="240" w:lineRule="auto"/>
                  </w:pP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5101B91" w14:textId="77777777" w:rsidR="00A96344" w:rsidRPr="00230EB7" w:rsidRDefault="00A96344" w:rsidP="004F444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4842729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5FE55A8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84272992" w:displacedByCustomXml="prev"/>
            </w:tr>
            <w:tr w:rsidR="003319E3" w:rsidRPr="009451C3" w14:paraId="60C0A9EA" w14:textId="77777777" w:rsidTr="004F444C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A29DBF" w14:textId="3E737783"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8A57AA" w14:textId="77777777" w:rsidR="003319E3" w:rsidRPr="0084363C" w:rsidRDefault="003319E3" w:rsidP="004F444C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520633" w14:textId="77777777" w:rsidR="003319E3" w:rsidRDefault="003319E3" w:rsidP="004F444C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C4AC84" w14:textId="77777777" w:rsidR="003319E3" w:rsidRDefault="003319E3" w:rsidP="004F444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1B238F" w14:textId="77777777" w:rsidR="003319E3" w:rsidRPr="00230EB7" w:rsidRDefault="003319E3" w:rsidP="004F444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3598073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0301C76" w14:textId="77777777"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59807396" w:displacedByCustomXml="prev"/>
            </w:tr>
            <w:tr w:rsidR="00DE7F4F" w:rsidRPr="009451C3" w14:paraId="02F88A0C" w14:textId="77777777" w:rsidTr="004F444C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A43680C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0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6FB7FBB" w14:textId="77777777" w:rsidR="00DE7F4F" w:rsidRPr="0082642D" w:rsidRDefault="00DE7F4F" w:rsidP="004F444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600DF0" w14:textId="6853D72E" w:rsidR="00DE7F4F" w:rsidRPr="00850EDF" w:rsidRDefault="009B4220" w:rsidP="004F444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44,75 €</w:t>
                  </w:r>
                </w:p>
              </w:tc>
              <w:tc>
                <w:tcPr>
                  <w:tcW w:w="902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038455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47D87CE4" w14:textId="77777777" w:rsidTr="00CF128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D4A7AF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5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0319654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2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960F65F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704208072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704208072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7ABB6A3D" w14:textId="77777777" w:rsidTr="00CF128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73C239F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92F8113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6E778879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02E78FBD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422183395" w:edGrp="everyone"/>
            <w:r w:rsidR="00DA488B">
              <w:t xml:space="preserve">      </w:t>
            </w:r>
            <w:r w:rsidRPr="0045356D">
              <w:t xml:space="preserve"> </w:t>
            </w:r>
            <w:permEnd w:id="422183395"/>
            <w:r w:rsidRPr="0045356D">
              <w:t>libros</w:t>
            </w:r>
          </w:p>
          <w:p w14:paraId="0881F698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26949564" w:edGrp="everyone"/>
            <w:r>
              <w:t xml:space="preserve"> </w:t>
            </w:r>
            <w:r w:rsidR="00DA488B">
              <w:t xml:space="preserve">    </w:t>
            </w:r>
            <w:permEnd w:id="126949564"/>
          </w:p>
        </w:tc>
      </w:tr>
    </w:tbl>
    <w:p w14:paraId="496ECD45" w14:textId="77777777" w:rsidR="00DA488B" w:rsidRDefault="00DA488B" w:rsidP="00E6561E">
      <w:pPr>
        <w:spacing w:after="0" w:line="240" w:lineRule="auto"/>
        <w:jc w:val="center"/>
      </w:pPr>
    </w:p>
    <w:p w14:paraId="79901478" w14:textId="77777777" w:rsidR="00FA1A06" w:rsidRPr="00BF7B24" w:rsidRDefault="00FA1A06" w:rsidP="00FA1A06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bookmarkStart w:id="0" w:name="_Hlk170324115"/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276E2F9D" w14:textId="77777777" w:rsidR="00FA1A06" w:rsidRPr="00BF7B24" w:rsidRDefault="00FA1A06" w:rsidP="00FA1A06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492562CA" w14:textId="77777777" w:rsidR="00FA1A06" w:rsidRPr="00BF7B24" w:rsidRDefault="00FA1A06" w:rsidP="00FA1A06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A4BC789" w14:textId="77777777" w:rsidR="00FA1A06" w:rsidRPr="00BF7B24" w:rsidRDefault="00FA1A06" w:rsidP="00FA1A06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083298AE" w14:textId="77777777" w:rsidR="00FA1A06" w:rsidRPr="00BF7B24" w:rsidRDefault="00FA1A06" w:rsidP="00FA1A06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181810BF" w14:textId="77777777" w:rsidR="00FA1A06" w:rsidRPr="00BF7B24" w:rsidRDefault="00FA1A06" w:rsidP="00FA1A06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6E473870" w14:textId="77777777" w:rsidR="00FA1A06" w:rsidRPr="00BF7B24" w:rsidRDefault="00FA1A06" w:rsidP="00FA1A06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FA1A06" w14:paraId="1B0DCE2E" w14:textId="77777777" w:rsidTr="006001F4">
        <w:trPr>
          <w:trHeight w:val="983"/>
        </w:trPr>
        <w:tc>
          <w:tcPr>
            <w:tcW w:w="9494" w:type="dxa"/>
            <w:vAlign w:val="center"/>
          </w:tcPr>
          <w:p w14:paraId="3D4D24B6" w14:textId="77777777" w:rsidR="00FA1A06" w:rsidRPr="00E24A8A" w:rsidRDefault="00FA1A06" w:rsidP="006001F4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1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7BAB6D0F" wp14:editId="7A83DB0C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5386360E" w14:textId="77777777" w:rsidR="00FA1A06" w:rsidRPr="00E24A8A" w:rsidRDefault="00FA1A06" w:rsidP="006001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5ED48C0E" w14:textId="77777777" w:rsidR="00FA1A06" w:rsidRDefault="00FA1A06" w:rsidP="006001F4">
            <w:pPr>
              <w:spacing w:after="0" w:line="240" w:lineRule="auto"/>
              <w:jc w:val="center"/>
            </w:pPr>
          </w:p>
        </w:tc>
      </w:tr>
      <w:bookmarkEnd w:id="0"/>
      <w:bookmarkEnd w:id="1"/>
    </w:tbl>
    <w:p w14:paraId="75E55238" w14:textId="77777777" w:rsidR="00FA1A06" w:rsidRDefault="00FA1A06" w:rsidP="00E6561E">
      <w:pPr>
        <w:spacing w:after="0" w:line="240" w:lineRule="auto"/>
        <w:jc w:val="center"/>
      </w:pPr>
    </w:p>
    <w:sectPr w:rsidR="00FA1A06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29531" w14:textId="77777777" w:rsidR="00C47F4A" w:rsidRDefault="00C47F4A">
      <w:pPr>
        <w:spacing w:after="0" w:line="240" w:lineRule="auto"/>
      </w:pPr>
      <w:r>
        <w:separator/>
      </w:r>
    </w:p>
  </w:endnote>
  <w:endnote w:type="continuationSeparator" w:id="0">
    <w:p w14:paraId="202156BD" w14:textId="77777777" w:rsidR="00C47F4A" w:rsidRDefault="00C4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042DF" w14:textId="77777777" w:rsidR="00C47F4A" w:rsidRDefault="00C47F4A">
      <w:pPr>
        <w:spacing w:after="0" w:line="240" w:lineRule="auto"/>
      </w:pPr>
      <w:r>
        <w:separator/>
      </w:r>
    </w:p>
  </w:footnote>
  <w:footnote w:type="continuationSeparator" w:id="0">
    <w:p w14:paraId="7C23CAC5" w14:textId="77777777" w:rsidR="00C47F4A" w:rsidRDefault="00C4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810C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571BA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AC81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05864">
    <w:abstractNumId w:val="9"/>
  </w:num>
  <w:num w:numId="2" w16cid:durableId="1454127782">
    <w:abstractNumId w:val="7"/>
  </w:num>
  <w:num w:numId="3" w16cid:durableId="1253472528">
    <w:abstractNumId w:val="6"/>
  </w:num>
  <w:num w:numId="4" w16cid:durableId="1884710211">
    <w:abstractNumId w:val="5"/>
  </w:num>
  <w:num w:numId="5" w16cid:durableId="386104437">
    <w:abstractNumId w:val="4"/>
  </w:num>
  <w:num w:numId="6" w16cid:durableId="1074011346">
    <w:abstractNumId w:val="8"/>
  </w:num>
  <w:num w:numId="7" w16cid:durableId="996109205">
    <w:abstractNumId w:val="3"/>
  </w:num>
  <w:num w:numId="8" w16cid:durableId="1842502081">
    <w:abstractNumId w:val="2"/>
  </w:num>
  <w:num w:numId="9" w16cid:durableId="1845704355">
    <w:abstractNumId w:val="1"/>
  </w:num>
  <w:num w:numId="10" w16cid:durableId="457375748">
    <w:abstractNumId w:val="0"/>
  </w:num>
  <w:num w:numId="11" w16cid:durableId="1445080344">
    <w:abstractNumId w:val="9"/>
  </w:num>
  <w:num w:numId="12" w16cid:durableId="1105269546">
    <w:abstractNumId w:val="7"/>
  </w:num>
  <w:num w:numId="13" w16cid:durableId="767772930">
    <w:abstractNumId w:val="6"/>
  </w:num>
  <w:num w:numId="14" w16cid:durableId="1730570099">
    <w:abstractNumId w:val="5"/>
  </w:num>
  <w:num w:numId="15" w16cid:durableId="255409002">
    <w:abstractNumId w:val="4"/>
  </w:num>
  <w:num w:numId="16" w16cid:durableId="2082406503">
    <w:abstractNumId w:val="9"/>
  </w:num>
  <w:num w:numId="17" w16cid:durableId="925844655">
    <w:abstractNumId w:val="7"/>
  </w:num>
  <w:num w:numId="18" w16cid:durableId="599994869">
    <w:abstractNumId w:val="6"/>
  </w:num>
  <w:num w:numId="19" w16cid:durableId="1792632732">
    <w:abstractNumId w:val="5"/>
  </w:num>
  <w:num w:numId="20" w16cid:durableId="1382248002">
    <w:abstractNumId w:val="4"/>
  </w:num>
  <w:num w:numId="21" w16cid:durableId="1018920869">
    <w:abstractNumId w:val="9"/>
  </w:num>
  <w:num w:numId="22" w16cid:durableId="1415594183">
    <w:abstractNumId w:val="7"/>
  </w:num>
  <w:num w:numId="23" w16cid:durableId="1136332952">
    <w:abstractNumId w:val="6"/>
  </w:num>
  <w:num w:numId="24" w16cid:durableId="146435918">
    <w:abstractNumId w:val="5"/>
  </w:num>
  <w:num w:numId="25" w16cid:durableId="607935928">
    <w:abstractNumId w:val="4"/>
  </w:num>
  <w:num w:numId="26" w16cid:durableId="1300696112">
    <w:abstractNumId w:val="9"/>
  </w:num>
  <w:num w:numId="27" w16cid:durableId="596332071">
    <w:abstractNumId w:val="7"/>
  </w:num>
  <w:num w:numId="28" w16cid:durableId="1783571417">
    <w:abstractNumId w:val="6"/>
  </w:num>
  <w:num w:numId="29" w16cid:durableId="1217471633">
    <w:abstractNumId w:val="5"/>
  </w:num>
  <w:num w:numId="30" w16cid:durableId="1419594796">
    <w:abstractNumId w:val="4"/>
  </w:num>
  <w:num w:numId="31" w16cid:durableId="1887251792">
    <w:abstractNumId w:val="11"/>
  </w:num>
  <w:num w:numId="32" w16cid:durableId="1184707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61D49"/>
    <w:rsid w:val="00191685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677BC"/>
    <w:rsid w:val="00275158"/>
    <w:rsid w:val="00276200"/>
    <w:rsid w:val="00296EE2"/>
    <w:rsid w:val="002B0217"/>
    <w:rsid w:val="002C3963"/>
    <w:rsid w:val="002D3F08"/>
    <w:rsid w:val="002F59B6"/>
    <w:rsid w:val="003319E3"/>
    <w:rsid w:val="00341366"/>
    <w:rsid w:val="00342B22"/>
    <w:rsid w:val="00350276"/>
    <w:rsid w:val="00350D34"/>
    <w:rsid w:val="00362B6B"/>
    <w:rsid w:val="003815B9"/>
    <w:rsid w:val="003904B5"/>
    <w:rsid w:val="00394BF9"/>
    <w:rsid w:val="00396EC0"/>
    <w:rsid w:val="003A31D4"/>
    <w:rsid w:val="003A5905"/>
    <w:rsid w:val="003A60FE"/>
    <w:rsid w:val="003B2A7C"/>
    <w:rsid w:val="003C6777"/>
    <w:rsid w:val="003F7A62"/>
    <w:rsid w:val="0040334B"/>
    <w:rsid w:val="00406E9D"/>
    <w:rsid w:val="0041287B"/>
    <w:rsid w:val="004163AB"/>
    <w:rsid w:val="00421314"/>
    <w:rsid w:val="004229DF"/>
    <w:rsid w:val="00432CE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4F444C"/>
    <w:rsid w:val="00522C1A"/>
    <w:rsid w:val="0053713E"/>
    <w:rsid w:val="00540596"/>
    <w:rsid w:val="005727E2"/>
    <w:rsid w:val="005A4CE4"/>
    <w:rsid w:val="005D5386"/>
    <w:rsid w:val="005F049A"/>
    <w:rsid w:val="00623931"/>
    <w:rsid w:val="0065626E"/>
    <w:rsid w:val="0065638A"/>
    <w:rsid w:val="0065705A"/>
    <w:rsid w:val="006651FC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453A1"/>
    <w:rsid w:val="0085036A"/>
    <w:rsid w:val="00850EDF"/>
    <w:rsid w:val="00860245"/>
    <w:rsid w:val="00864444"/>
    <w:rsid w:val="0086704C"/>
    <w:rsid w:val="0087121E"/>
    <w:rsid w:val="0087359F"/>
    <w:rsid w:val="00895FC4"/>
    <w:rsid w:val="008A0050"/>
    <w:rsid w:val="008D2D88"/>
    <w:rsid w:val="008D5097"/>
    <w:rsid w:val="008F046B"/>
    <w:rsid w:val="0090004A"/>
    <w:rsid w:val="0091531C"/>
    <w:rsid w:val="009451C3"/>
    <w:rsid w:val="00952C8B"/>
    <w:rsid w:val="00975FA8"/>
    <w:rsid w:val="009911E9"/>
    <w:rsid w:val="009945B2"/>
    <w:rsid w:val="009B4220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DDF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278"/>
    <w:rsid w:val="00B4754F"/>
    <w:rsid w:val="00B63421"/>
    <w:rsid w:val="00B64308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47F4A"/>
    <w:rsid w:val="00C54C54"/>
    <w:rsid w:val="00C56926"/>
    <w:rsid w:val="00C63929"/>
    <w:rsid w:val="00C6460C"/>
    <w:rsid w:val="00C658BC"/>
    <w:rsid w:val="00C70981"/>
    <w:rsid w:val="00C85916"/>
    <w:rsid w:val="00CD57B3"/>
    <w:rsid w:val="00CE2264"/>
    <w:rsid w:val="00CE57DD"/>
    <w:rsid w:val="00CE6858"/>
    <w:rsid w:val="00CF1283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83F12"/>
    <w:rsid w:val="00D9378D"/>
    <w:rsid w:val="00D93F7C"/>
    <w:rsid w:val="00D97579"/>
    <w:rsid w:val="00DA1318"/>
    <w:rsid w:val="00DA488B"/>
    <w:rsid w:val="00DA4CBF"/>
    <w:rsid w:val="00DB2B42"/>
    <w:rsid w:val="00DB41F6"/>
    <w:rsid w:val="00DC45DF"/>
    <w:rsid w:val="00DE7F4F"/>
    <w:rsid w:val="00DF0135"/>
    <w:rsid w:val="00DF2B7C"/>
    <w:rsid w:val="00E039B4"/>
    <w:rsid w:val="00E03FC8"/>
    <w:rsid w:val="00E10D7B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1A06"/>
    <w:rsid w:val="00FA41D1"/>
    <w:rsid w:val="00FA579A"/>
    <w:rsid w:val="00FB0673"/>
    <w:rsid w:val="00FB0DD0"/>
    <w:rsid w:val="00FB141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9E926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D80AE0E-7D20-4E2D-9071-5E84176D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29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17</cp:revision>
  <cp:lastPrinted>2018-06-18T10:02:00Z</cp:lastPrinted>
  <dcterms:created xsi:type="dcterms:W3CDTF">2022-06-21T19:21:00Z</dcterms:created>
  <dcterms:modified xsi:type="dcterms:W3CDTF">2024-07-04T10:26:00Z</dcterms:modified>
</cp:coreProperties>
</file>