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44D2" w14:textId="77777777" w:rsidR="00EE263C" w:rsidRDefault="00EE263C" w:rsidP="00EE263C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sz w:val="20"/>
          <w:szCs w:val="20"/>
          <w:lang w:val="en-US"/>
        </w:rPr>
        <w:t>2</w:t>
      </w:r>
      <w:r w:rsidRPr="00D521A8">
        <w:rPr>
          <w:rFonts w:ascii="Arial Narrow" w:hAnsi="Arial Narrow" w:cs="Arial Narrow"/>
          <w:b/>
          <w:sz w:val="20"/>
          <w:szCs w:val="20"/>
          <w:lang w:val="en-US"/>
        </w:rPr>
        <w:t xml:space="preserve">º </w:t>
      </w:r>
      <w:r>
        <w:rPr>
          <w:rFonts w:ascii="Arial Narrow" w:hAnsi="Arial Narrow" w:cs="Arial Narrow"/>
          <w:b/>
          <w:sz w:val="20"/>
          <w:szCs w:val="20"/>
          <w:lang w:val="en-US"/>
        </w:rPr>
        <w:t>SISTEMAS MICROINFORMÁTICAS Y REDES</w:t>
      </w:r>
    </w:p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E263C" w:rsidRPr="000E3CE2" w14:paraId="2FF30A7E" w14:textId="77777777" w:rsidTr="009D58A2">
        <w:tc>
          <w:tcPr>
            <w:tcW w:w="9287" w:type="dxa"/>
          </w:tcPr>
          <w:p w14:paraId="667EF7BD" w14:textId="14835B4A" w:rsidR="00EE263C" w:rsidRPr="000E3CE2" w:rsidRDefault="00EE263C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525201BD" wp14:editId="761DAF38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A76263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A76263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EE263C" w:rsidRPr="000E3CE2" w14:paraId="3368FB51" w14:textId="77777777" w:rsidTr="009D58A2">
        <w:tc>
          <w:tcPr>
            <w:tcW w:w="9287" w:type="dxa"/>
          </w:tcPr>
          <w:p w14:paraId="19E64EC8" w14:textId="77777777" w:rsidR="00EE263C" w:rsidRPr="000E3CE2" w:rsidRDefault="00EE263C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5D7E0FCA" w14:textId="77777777" w:rsidR="00BD233A" w:rsidRDefault="00BD233A" w:rsidP="00EE263C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2FE2BE2" w14:textId="77777777" w:rsidTr="00BD233A">
        <w:trPr>
          <w:trHeight w:val="454"/>
        </w:trPr>
        <w:tc>
          <w:tcPr>
            <w:tcW w:w="9375" w:type="dxa"/>
          </w:tcPr>
          <w:p w14:paraId="4830AF85" w14:textId="77777777" w:rsidR="00DA488B" w:rsidRDefault="00BD233A" w:rsidP="00EE263C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28399509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283995099"/>
          </w:p>
          <w:p w14:paraId="0ECA53D1" w14:textId="77777777" w:rsidR="00BD233A" w:rsidRDefault="00BD233A" w:rsidP="00EE263C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BE61DFE" w14:textId="77777777" w:rsidR="00BD233A" w:rsidRPr="00EE263C" w:rsidRDefault="00BD233A" w:rsidP="00EE263C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EE263C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2372636" w14:textId="77777777" w:rsidTr="00B250EA">
        <w:trPr>
          <w:trHeight w:val="1059"/>
        </w:trPr>
        <w:tc>
          <w:tcPr>
            <w:tcW w:w="9430" w:type="dxa"/>
          </w:tcPr>
          <w:p w14:paraId="76198F82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04493458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044934580"/>
          </w:p>
          <w:p w14:paraId="4DA37745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54680298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546802981"/>
          </w:p>
          <w:p w14:paraId="13237473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9491629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94916294"/>
          </w:p>
        </w:tc>
      </w:tr>
    </w:tbl>
    <w:p w14:paraId="28C1B591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A5F4E4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290C0B5" w14:textId="77777777" w:rsidTr="00A76263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2549A72C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502"/>
              <w:gridCol w:w="3630"/>
              <w:gridCol w:w="1325"/>
              <w:gridCol w:w="1539"/>
              <w:gridCol w:w="995"/>
              <w:gridCol w:w="915"/>
            </w:tblGrid>
            <w:tr w:rsidR="003C6777" w:rsidRPr="009451C3" w14:paraId="16D4FC04" w14:textId="77777777" w:rsidTr="006D21F5">
              <w:trPr>
                <w:trHeight w:hRule="exact" w:val="501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9F061F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BAA38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1FA0A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63B64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54D327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43567B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D7DA0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D21F5" w:rsidRPr="009451C3" w14:paraId="4EF747FD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D4F076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198B87" w14:textId="77777777" w:rsidR="006D21F5" w:rsidRPr="00FE35D7" w:rsidRDefault="006D21F5" w:rsidP="0052713B">
                  <w:pPr>
                    <w:spacing w:after="0" w:line="240" w:lineRule="auto"/>
                  </w:pPr>
                  <w:r w:rsidRPr="00FE35D7">
                    <w:t xml:space="preserve">SISTEMAS  OPERATIVOS EN RED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0A7769" w14:textId="5005AF4B" w:rsidR="006D21F5" w:rsidRPr="00B81731" w:rsidRDefault="00986F4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PARANINFO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93C7EB" w14:textId="16BEC34E" w:rsidR="006D21F5" w:rsidRPr="00B81731" w:rsidRDefault="00986F45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986F45">
                    <w:rPr>
                      <w:rFonts w:cs="Arial"/>
                      <w:bCs/>
                      <w:color w:val="000000"/>
                    </w:rPr>
                    <w:t>9788428344388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6954DD" w14:textId="39F54C66" w:rsidR="006D21F5" w:rsidRPr="00F85EB6" w:rsidRDefault="00986F45" w:rsidP="0052713B">
                  <w:pPr>
                    <w:spacing w:after="0" w:line="240" w:lineRule="auto"/>
                    <w:jc w:val="center"/>
                  </w:pPr>
                  <w:r>
                    <w:t>27,08</w:t>
                  </w:r>
                </w:p>
              </w:tc>
              <w:permStart w:id="12424330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E9A1F6" w14:textId="77777777"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42433037" w:displacedByCustomXml="prev"/>
            </w:tr>
            <w:tr w:rsidR="006D21F5" w:rsidRPr="009451C3" w14:paraId="23A1DBB2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9184C8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9FDEA0" w14:textId="33CFA90B" w:rsidR="006D21F5" w:rsidRPr="00FE35D7" w:rsidRDefault="006D21F5" w:rsidP="0052713B">
                  <w:pPr>
                    <w:spacing w:after="0" w:line="240" w:lineRule="auto"/>
                  </w:pPr>
                  <w:proofErr w:type="gramStart"/>
                  <w:r w:rsidRPr="00FE35D7">
                    <w:t>SERVICIOS  EN</w:t>
                  </w:r>
                  <w:proofErr w:type="gramEnd"/>
                  <w:r w:rsidRPr="00FE35D7">
                    <w:t xml:space="preserve"> RED</w:t>
                  </w:r>
                  <w:r w:rsidR="00986F45">
                    <w:t xml:space="preserve"> </w:t>
                  </w:r>
                  <w:r w:rsidR="00986F45" w:rsidRPr="00986F45">
                    <w:rPr>
                      <w:b/>
                      <w:bCs/>
                    </w:rPr>
                    <w:t>(DIGITAL)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2C5E3D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283A40" w14:textId="5838839D" w:rsidR="006D21F5" w:rsidRPr="00B81731" w:rsidRDefault="00986F45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986F45">
                    <w:rPr>
                      <w:rFonts w:cs="Arial"/>
                      <w:bCs/>
                      <w:color w:val="000000"/>
                    </w:rPr>
                    <w:t>9788448611132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4F9F44" w14:textId="5A7C3FD0" w:rsidR="006D21F5" w:rsidRPr="00F85EB6" w:rsidRDefault="00986F45" w:rsidP="0052713B">
                  <w:pPr>
                    <w:spacing w:after="0" w:line="240" w:lineRule="auto"/>
                    <w:jc w:val="center"/>
                  </w:pPr>
                  <w:r>
                    <w:t>18,00</w:t>
                  </w:r>
                </w:p>
              </w:tc>
              <w:permStart w:id="18364522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9DAA7B" w14:textId="77777777" w:rsidR="006D21F5" w:rsidRPr="00CF4131" w:rsidRDefault="009D58A2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6452249" w:displacedByCustomXml="prev"/>
            </w:tr>
            <w:tr w:rsidR="006D21F5" w:rsidRPr="009451C3" w14:paraId="3F353775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75F92F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E5386C" w14:textId="119AC341" w:rsidR="006D21F5" w:rsidRPr="00FE35D7" w:rsidRDefault="006D21F5" w:rsidP="0052713B">
                  <w:pPr>
                    <w:spacing w:after="0" w:line="240" w:lineRule="auto"/>
                  </w:pPr>
                  <w:r w:rsidRPr="00FE35D7">
                    <w:t>SEGURIDAD INFORMÁTICA</w:t>
                  </w:r>
                  <w:r w:rsidR="00986F45">
                    <w:t xml:space="preserve"> </w:t>
                  </w:r>
                  <w:r w:rsidR="00986F45" w:rsidRPr="00986F45">
                    <w:rPr>
                      <w:b/>
                      <w:bCs/>
                    </w:rPr>
                    <w:t>(DIGITAL)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B2517E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ED0279" w14:textId="095E9B38" w:rsidR="006D21F5" w:rsidRPr="00B81731" w:rsidRDefault="00986F45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986F45">
                    <w:rPr>
                      <w:rFonts w:cs="Arial"/>
                      <w:bCs/>
                      <w:color w:val="000000"/>
                    </w:rPr>
                    <w:t>9788448197018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84C289" w14:textId="3CBF4981" w:rsidR="006D21F5" w:rsidRPr="00F85EB6" w:rsidRDefault="00986F45" w:rsidP="0052713B">
                  <w:pPr>
                    <w:spacing w:after="0" w:line="240" w:lineRule="auto"/>
                    <w:jc w:val="center"/>
                  </w:pPr>
                  <w:r>
                    <w:t>18,00</w:t>
                  </w:r>
                </w:p>
              </w:tc>
              <w:permStart w:id="18320884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127CECD" w14:textId="77777777"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2088442" w:displacedByCustomXml="prev"/>
            </w:tr>
            <w:tr w:rsidR="006D21F5" w:rsidRPr="009451C3" w14:paraId="5A8329AD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9D6B0D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20D2F9" w14:textId="77777777" w:rsidR="006D21F5" w:rsidRPr="00FE35D7" w:rsidRDefault="006D21F5" w:rsidP="0052713B">
                  <w:pPr>
                    <w:spacing w:after="0" w:line="240" w:lineRule="auto"/>
                  </w:pPr>
                  <w:r w:rsidRPr="00FE35D7">
                    <w:t>APLICACIONES WEB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4A8109" w14:textId="04E7D8FC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450360" w14:textId="23D3A417" w:rsidR="006D21F5" w:rsidRPr="00B81731" w:rsidRDefault="00A76263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>
                    <w:rPr>
                      <w:rFonts w:cs="Arial"/>
                      <w:bCs/>
                      <w:color w:val="000000"/>
                    </w:rPr>
                    <w:t>No hay libro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9F29D4" w14:textId="0E51EA4C" w:rsidR="006D21F5" w:rsidRPr="00F85EB6" w:rsidRDefault="006D21F5" w:rsidP="0052713B">
                  <w:pPr>
                    <w:spacing w:after="0" w:line="240" w:lineRule="auto"/>
                    <w:jc w:val="center"/>
                  </w:pPr>
                </w:p>
              </w:tc>
              <w:permStart w:id="9578163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7148D73" w14:textId="77777777"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7816397" w:displacedByCustomXml="prev"/>
            </w:tr>
            <w:tr w:rsidR="006D21F5" w:rsidRPr="009451C3" w14:paraId="30FBFB8A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E2B4D3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4000D5" w14:textId="77777777" w:rsidR="006D21F5" w:rsidRDefault="006D21F5" w:rsidP="0052713B">
                  <w:pPr>
                    <w:spacing w:after="0" w:line="240" w:lineRule="auto"/>
                  </w:pPr>
                  <w:r w:rsidRPr="00FE35D7">
                    <w:t xml:space="preserve">EMPRESA E INICIATIVA EMPRENDEDORA </w:t>
                  </w:r>
                </w:p>
                <w:p w14:paraId="0A6CC0BA" w14:textId="77777777" w:rsidR="006D21F5" w:rsidRPr="00FE35D7" w:rsidRDefault="006D21F5" w:rsidP="0052713B">
                  <w:pPr>
                    <w:spacing w:after="0" w:line="240" w:lineRule="auto"/>
                  </w:pPr>
                  <w:r w:rsidRPr="00FE35D7">
                    <w:t xml:space="preserve"> </w:t>
                  </w:r>
                  <w:r>
                    <w:t>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2A4EC7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1CEC67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</w:rPr>
                  </w:pPr>
                  <w:r w:rsidRPr="00B81731">
                    <w:rPr>
                      <w:rFonts w:cs="Arial"/>
                      <w:bCs/>
                    </w:rPr>
                    <w:t>9788448623159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A60987" w14:textId="77777777" w:rsidR="006D21F5" w:rsidRPr="00F85EB6" w:rsidRDefault="009D58A2" w:rsidP="0052713B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12876599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BC85F47" w14:textId="77777777"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87659903" w:displacedByCustomXml="prev"/>
            </w:tr>
            <w:tr w:rsidR="006D21F5" w:rsidRPr="009451C3" w14:paraId="3AB4D00E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EDA151" w14:textId="77777777"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528581" w14:textId="77777777" w:rsidR="006D21F5" w:rsidRPr="00D63797" w:rsidRDefault="006D21F5" w:rsidP="0052713B">
                  <w:pPr>
                    <w:spacing w:after="0" w:line="240" w:lineRule="auto"/>
                  </w:pPr>
                  <w:r w:rsidRPr="00D63797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D880F9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BURLINGTON</w:t>
                  </w:r>
                </w:p>
                <w:p w14:paraId="54D8CBDD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BOOKS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11BD59" w14:textId="77777777" w:rsidR="006D21F5" w:rsidRPr="00B81731" w:rsidRDefault="006D21F5" w:rsidP="0052713B">
                  <w:pPr>
                    <w:spacing w:after="0" w:line="240" w:lineRule="auto"/>
                    <w:jc w:val="center"/>
                    <w:rPr>
                      <w:rFonts w:cs="Arial"/>
                      <w:bCs/>
                    </w:rPr>
                  </w:pPr>
                  <w:r w:rsidRPr="00B81731">
                    <w:rPr>
                      <w:rFonts w:cs="Arial"/>
                      <w:bCs/>
                    </w:rPr>
                    <w:t>9789963273836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99AD8F" w14:textId="53C91BDA" w:rsidR="006D21F5" w:rsidRPr="00F85EB6" w:rsidRDefault="009D58A2" w:rsidP="0052713B">
                  <w:pPr>
                    <w:spacing w:after="0" w:line="240" w:lineRule="auto"/>
                    <w:jc w:val="center"/>
                  </w:pPr>
                  <w:r>
                    <w:t>25,</w:t>
                  </w:r>
                  <w:r w:rsidR="00986F45">
                    <w:t>79</w:t>
                  </w:r>
                </w:p>
              </w:tc>
              <w:permStart w:id="34282165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A449EC" w14:textId="77777777"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2821651" w:displacedByCustomXml="prev"/>
            </w:tr>
            <w:tr w:rsidR="00A96344" w:rsidRPr="009451C3" w14:paraId="2C48A2BA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2BEECE" w14:textId="7488A29E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752E4C" w14:textId="77777777" w:rsidR="00A96344" w:rsidRPr="00B81731" w:rsidRDefault="00A96344" w:rsidP="0052713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7E152A" w14:textId="77777777" w:rsidR="00A96344" w:rsidRPr="00B81731" w:rsidRDefault="00A96344" w:rsidP="0052713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FEDA54" w14:textId="77777777" w:rsidR="00A96344" w:rsidRPr="00B81731" w:rsidRDefault="00A96344" w:rsidP="0052713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0A9BE9" w14:textId="77777777" w:rsidR="00A96344" w:rsidRPr="00B81731" w:rsidRDefault="00A96344" w:rsidP="0052713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6848662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50C19DA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4866260" w:displacedByCustomXml="prev"/>
            </w:tr>
            <w:tr w:rsidR="00A96344" w:rsidRPr="009451C3" w14:paraId="62A8C997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978DF0" w14:textId="38D38B6C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2D1E42" w14:textId="77777777" w:rsidR="00A96344" w:rsidRPr="00092717" w:rsidRDefault="00A96344" w:rsidP="0052713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EE9D5F" w14:textId="77777777" w:rsidR="00A96344" w:rsidRPr="00092717" w:rsidRDefault="00A96344" w:rsidP="0052713B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1825B9" w14:textId="77777777" w:rsidR="00A96344" w:rsidRPr="00092717" w:rsidRDefault="00A96344" w:rsidP="0052713B">
                  <w:pPr>
                    <w:spacing w:after="0" w:line="240" w:lineRule="auto"/>
                  </w:pPr>
                </w:p>
              </w:tc>
              <w:tc>
                <w:tcPr>
                  <w:tcW w:w="99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6BE65F" w14:textId="77777777" w:rsidR="00A96344" w:rsidRPr="00230EB7" w:rsidRDefault="00A96344" w:rsidP="0052713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7033536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771C53E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03353641" w:displacedByCustomXml="prev"/>
            </w:tr>
            <w:tr w:rsidR="003319E3" w:rsidRPr="009451C3" w14:paraId="3418095C" w14:textId="77777777" w:rsidTr="0052713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4A9F9E" w14:textId="26988A2C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DA2A3E" w14:textId="77777777" w:rsidR="003319E3" w:rsidRPr="0084363C" w:rsidRDefault="003319E3" w:rsidP="0052713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936F0E" w14:textId="77777777" w:rsidR="003319E3" w:rsidRDefault="003319E3" w:rsidP="0052713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184ED8" w14:textId="77777777" w:rsidR="003319E3" w:rsidRDefault="003319E3" w:rsidP="005271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957761" w14:textId="77777777" w:rsidR="003319E3" w:rsidRPr="00230EB7" w:rsidRDefault="003319E3" w:rsidP="0052713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8054142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11A5F3" w14:textId="77777777"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5414206" w:displacedByCustomXml="prev"/>
            </w:tr>
            <w:tr w:rsidR="00DE7F4F" w:rsidRPr="009451C3" w14:paraId="6DE2887D" w14:textId="77777777" w:rsidTr="0052713B">
              <w:trPr>
                <w:trHeight w:hRule="exact" w:val="429"/>
              </w:trPr>
              <w:tc>
                <w:tcPr>
                  <w:tcW w:w="5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2BDD19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94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2CDD748" w14:textId="77777777" w:rsidR="00DE7F4F" w:rsidRPr="0082642D" w:rsidRDefault="00DE7F4F" w:rsidP="0052713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C8BEC5" w14:textId="35F7950C" w:rsidR="00DE7F4F" w:rsidRPr="006D21F5" w:rsidRDefault="00986F45" w:rsidP="009D58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110,68 €</w:t>
                  </w:r>
                </w:p>
              </w:tc>
              <w:tc>
                <w:tcPr>
                  <w:tcW w:w="91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4B6EB2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00749D5" w14:textId="77777777" w:rsidTr="006D21F5">
              <w:trPr>
                <w:trHeight w:val="323"/>
              </w:trPr>
              <w:tc>
                <w:tcPr>
                  <w:tcW w:w="5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9B1DD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48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7D4B9D1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6E9524E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36658267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36658267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A9A0984" w14:textId="77777777" w:rsidTr="006D21F5">
              <w:trPr>
                <w:trHeight w:hRule="exact" w:val="336"/>
              </w:trPr>
              <w:tc>
                <w:tcPr>
                  <w:tcW w:w="5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A865D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4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158C84B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608CC80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26BDD9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74883422" w:edGrp="everyone"/>
            <w:r w:rsidR="00DA488B">
              <w:t xml:space="preserve">      </w:t>
            </w:r>
            <w:r w:rsidRPr="0045356D">
              <w:t xml:space="preserve"> </w:t>
            </w:r>
            <w:permEnd w:id="1374883422"/>
            <w:r w:rsidRPr="0045356D">
              <w:t>libros</w:t>
            </w:r>
          </w:p>
          <w:p w14:paraId="3F203B53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577381538" w:edGrp="everyone"/>
            <w:r>
              <w:t xml:space="preserve"> </w:t>
            </w:r>
            <w:r w:rsidR="00DA488B">
              <w:t xml:space="preserve">    </w:t>
            </w:r>
            <w:permEnd w:id="577381538"/>
          </w:p>
        </w:tc>
      </w:tr>
    </w:tbl>
    <w:p w14:paraId="481114A6" w14:textId="3670DBC4" w:rsidR="00DA488B" w:rsidRDefault="00DA488B" w:rsidP="00A76263">
      <w:pPr>
        <w:spacing w:after="120" w:line="240" w:lineRule="auto"/>
        <w:jc w:val="both"/>
      </w:pPr>
    </w:p>
    <w:p w14:paraId="6A4D528B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bookmarkStart w:id="0" w:name="_Hlk170324115"/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36498EE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354BB4A9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45E74D6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6B50D7C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0AD31C6D" w14:textId="77777777" w:rsidR="00A76263" w:rsidRPr="00BF7B24" w:rsidRDefault="00A76263" w:rsidP="00A76263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5FF634EC" w14:textId="77777777" w:rsidR="00A76263" w:rsidRPr="00BF7B24" w:rsidRDefault="00A76263" w:rsidP="00A76263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76263" w14:paraId="6E4E9978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03592BD6" w14:textId="77777777" w:rsidR="00A76263" w:rsidRPr="00E24A8A" w:rsidRDefault="00A76263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1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86285C8" wp14:editId="56B326CB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EF36C04" w14:textId="77777777" w:rsidR="00A76263" w:rsidRPr="00E24A8A" w:rsidRDefault="00A76263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B837C91" w14:textId="77777777" w:rsidR="00A76263" w:rsidRDefault="00A76263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</w:tbl>
    <w:p w14:paraId="31997184" w14:textId="77777777" w:rsidR="00A76263" w:rsidRDefault="00A76263" w:rsidP="00A76263">
      <w:pPr>
        <w:spacing w:after="120" w:line="240" w:lineRule="auto"/>
        <w:jc w:val="both"/>
      </w:pPr>
    </w:p>
    <w:sectPr w:rsidR="00A76263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E97C" w14:textId="77777777" w:rsidR="00C5613A" w:rsidRDefault="00C5613A">
      <w:pPr>
        <w:spacing w:after="0" w:line="240" w:lineRule="auto"/>
      </w:pPr>
      <w:r>
        <w:separator/>
      </w:r>
    </w:p>
  </w:endnote>
  <w:endnote w:type="continuationSeparator" w:id="0">
    <w:p w14:paraId="70533457" w14:textId="77777777" w:rsidR="00C5613A" w:rsidRDefault="00C5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3EDA" w14:textId="77777777" w:rsidR="00C5613A" w:rsidRDefault="00C5613A">
      <w:pPr>
        <w:spacing w:after="0" w:line="240" w:lineRule="auto"/>
      </w:pPr>
      <w:r>
        <w:separator/>
      </w:r>
    </w:p>
  </w:footnote>
  <w:footnote w:type="continuationSeparator" w:id="0">
    <w:p w14:paraId="5B26B4CE" w14:textId="77777777" w:rsidR="00C5613A" w:rsidRDefault="00C5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CE64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EFFB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A627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33964">
    <w:abstractNumId w:val="9"/>
  </w:num>
  <w:num w:numId="2" w16cid:durableId="741677281">
    <w:abstractNumId w:val="7"/>
  </w:num>
  <w:num w:numId="3" w16cid:durableId="1380932504">
    <w:abstractNumId w:val="6"/>
  </w:num>
  <w:num w:numId="4" w16cid:durableId="1238785325">
    <w:abstractNumId w:val="5"/>
  </w:num>
  <w:num w:numId="5" w16cid:durableId="1602446652">
    <w:abstractNumId w:val="4"/>
  </w:num>
  <w:num w:numId="6" w16cid:durableId="64570333">
    <w:abstractNumId w:val="8"/>
  </w:num>
  <w:num w:numId="7" w16cid:durableId="1520199204">
    <w:abstractNumId w:val="3"/>
  </w:num>
  <w:num w:numId="8" w16cid:durableId="842470135">
    <w:abstractNumId w:val="2"/>
  </w:num>
  <w:num w:numId="9" w16cid:durableId="677387589">
    <w:abstractNumId w:val="1"/>
  </w:num>
  <w:num w:numId="10" w16cid:durableId="353071339">
    <w:abstractNumId w:val="0"/>
  </w:num>
  <w:num w:numId="11" w16cid:durableId="941032719">
    <w:abstractNumId w:val="9"/>
  </w:num>
  <w:num w:numId="12" w16cid:durableId="51347104">
    <w:abstractNumId w:val="7"/>
  </w:num>
  <w:num w:numId="13" w16cid:durableId="1490247057">
    <w:abstractNumId w:val="6"/>
  </w:num>
  <w:num w:numId="14" w16cid:durableId="1720744216">
    <w:abstractNumId w:val="5"/>
  </w:num>
  <w:num w:numId="15" w16cid:durableId="2066177587">
    <w:abstractNumId w:val="4"/>
  </w:num>
  <w:num w:numId="16" w16cid:durableId="531455506">
    <w:abstractNumId w:val="9"/>
  </w:num>
  <w:num w:numId="17" w16cid:durableId="317198685">
    <w:abstractNumId w:val="7"/>
  </w:num>
  <w:num w:numId="18" w16cid:durableId="1798139243">
    <w:abstractNumId w:val="6"/>
  </w:num>
  <w:num w:numId="19" w16cid:durableId="2018849126">
    <w:abstractNumId w:val="5"/>
  </w:num>
  <w:num w:numId="20" w16cid:durableId="907039151">
    <w:abstractNumId w:val="4"/>
  </w:num>
  <w:num w:numId="21" w16cid:durableId="49574412">
    <w:abstractNumId w:val="9"/>
  </w:num>
  <w:num w:numId="22" w16cid:durableId="1603489013">
    <w:abstractNumId w:val="7"/>
  </w:num>
  <w:num w:numId="23" w16cid:durableId="1671373655">
    <w:abstractNumId w:val="6"/>
  </w:num>
  <w:num w:numId="24" w16cid:durableId="153381647">
    <w:abstractNumId w:val="5"/>
  </w:num>
  <w:num w:numId="25" w16cid:durableId="945848208">
    <w:abstractNumId w:val="4"/>
  </w:num>
  <w:num w:numId="26" w16cid:durableId="823350160">
    <w:abstractNumId w:val="9"/>
  </w:num>
  <w:num w:numId="27" w16cid:durableId="199783855">
    <w:abstractNumId w:val="7"/>
  </w:num>
  <w:num w:numId="28" w16cid:durableId="1670406304">
    <w:abstractNumId w:val="6"/>
  </w:num>
  <w:num w:numId="29" w16cid:durableId="318339912">
    <w:abstractNumId w:val="5"/>
  </w:num>
  <w:num w:numId="30" w16cid:durableId="205606838">
    <w:abstractNumId w:val="4"/>
  </w:num>
  <w:num w:numId="31" w16cid:durableId="974867633">
    <w:abstractNumId w:val="11"/>
  </w:num>
  <w:num w:numId="32" w16cid:durableId="1580141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8614C"/>
    <w:rsid w:val="003904B5"/>
    <w:rsid w:val="00391D54"/>
    <w:rsid w:val="003A31D4"/>
    <w:rsid w:val="003A5905"/>
    <w:rsid w:val="003A60FE"/>
    <w:rsid w:val="003B2A7C"/>
    <w:rsid w:val="003C6777"/>
    <w:rsid w:val="003E70A2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D2840"/>
    <w:rsid w:val="004F1765"/>
    <w:rsid w:val="004F17CC"/>
    <w:rsid w:val="004F42DE"/>
    <w:rsid w:val="00522C1A"/>
    <w:rsid w:val="0052713B"/>
    <w:rsid w:val="0053713E"/>
    <w:rsid w:val="00540596"/>
    <w:rsid w:val="005727E2"/>
    <w:rsid w:val="005A4CE4"/>
    <w:rsid w:val="005A66B2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21F5"/>
    <w:rsid w:val="006D2F8C"/>
    <w:rsid w:val="006E0607"/>
    <w:rsid w:val="006F5C6A"/>
    <w:rsid w:val="007069A0"/>
    <w:rsid w:val="00720D40"/>
    <w:rsid w:val="00725E8B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08"/>
    <w:rsid w:val="0082642D"/>
    <w:rsid w:val="008332F2"/>
    <w:rsid w:val="0084363C"/>
    <w:rsid w:val="0085036A"/>
    <w:rsid w:val="00860245"/>
    <w:rsid w:val="00864444"/>
    <w:rsid w:val="0086704C"/>
    <w:rsid w:val="0087121E"/>
    <w:rsid w:val="0087359F"/>
    <w:rsid w:val="008931B0"/>
    <w:rsid w:val="008A0050"/>
    <w:rsid w:val="008D2D88"/>
    <w:rsid w:val="008D5097"/>
    <w:rsid w:val="008F046B"/>
    <w:rsid w:val="0091531C"/>
    <w:rsid w:val="00934721"/>
    <w:rsid w:val="009451C3"/>
    <w:rsid w:val="00952C8B"/>
    <w:rsid w:val="00973E61"/>
    <w:rsid w:val="00975FA8"/>
    <w:rsid w:val="009848B4"/>
    <w:rsid w:val="00986F45"/>
    <w:rsid w:val="009945B2"/>
    <w:rsid w:val="00997489"/>
    <w:rsid w:val="009D4055"/>
    <w:rsid w:val="009D58A2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76263"/>
    <w:rsid w:val="00A84F7E"/>
    <w:rsid w:val="00A873B9"/>
    <w:rsid w:val="00A96344"/>
    <w:rsid w:val="00AB49C9"/>
    <w:rsid w:val="00AC68DC"/>
    <w:rsid w:val="00AF2BFA"/>
    <w:rsid w:val="00B03032"/>
    <w:rsid w:val="00B16BEB"/>
    <w:rsid w:val="00B17EF9"/>
    <w:rsid w:val="00B32FE6"/>
    <w:rsid w:val="00B341D1"/>
    <w:rsid w:val="00B42633"/>
    <w:rsid w:val="00B4582F"/>
    <w:rsid w:val="00B4754F"/>
    <w:rsid w:val="00B63421"/>
    <w:rsid w:val="00B75C16"/>
    <w:rsid w:val="00B81731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13A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28D8"/>
    <w:rsid w:val="00E039B4"/>
    <w:rsid w:val="00E03FC8"/>
    <w:rsid w:val="00E15947"/>
    <w:rsid w:val="00E1633D"/>
    <w:rsid w:val="00E23DB3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E263C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A41D1"/>
    <w:rsid w:val="00FA573D"/>
    <w:rsid w:val="00FA579A"/>
    <w:rsid w:val="00FB0673"/>
    <w:rsid w:val="00FB0DD0"/>
    <w:rsid w:val="00FB2072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F1BA6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288BBAE-70BF-4D12-BF85-17E0EC7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16</cp:revision>
  <cp:lastPrinted>2022-06-23T07:20:00Z</cp:lastPrinted>
  <dcterms:created xsi:type="dcterms:W3CDTF">2022-06-21T19:35:00Z</dcterms:created>
  <dcterms:modified xsi:type="dcterms:W3CDTF">2024-07-04T10:22:00Z</dcterms:modified>
</cp:coreProperties>
</file>