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287"/>
      </w:tblGrid>
      <w:tr w:rsidR="00663E08" w:rsidRPr="000E3CE2" w14:paraId="5AA85D30" w14:textId="77777777" w:rsidTr="00663E08">
        <w:tc>
          <w:tcPr>
            <w:tcW w:w="9287" w:type="dxa"/>
          </w:tcPr>
          <w:p w14:paraId="585F4A0B" w14:textId="36A0A9A5" w:rsidR="00663E08" w:rsidRPr="000E3CE2" w:rsidRDefault="00663E08" w:rsidP="003D0B0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b/>
                <w:color w:val="9FB8CD" w:themeColor="accent2"/>
                <w:sz w:val="28"/>
                <w:szCs w:val="28"/>
              </w:rPr>
            </w:pPr>
            <w:r w:rsidRPr="000E3CE2">
              <w:rPr>
                <w:rFonts w:ascii="Arial Narrow" w:eastAsia="Times New Roman" w:hAnsi="Arial Narrow" w:cs="Arial Narrow"/>
                <w:noProof/>
                <w:color w:val="833C0B"/>
              </w:rPr>
              <w:drawing>
                <wp:inline distT="0" distB="0" distL="0" distR="0" wp14:anchorId="7EBA80B6" wp14:editId="54B567A9">
                  <wp:extent cx="396240" cy="383334"/>
                  <wp:effectExtent l="0" t="0" r="381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2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327" cy="389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E3CE2"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202</w:t>
            </w:r>
            <w:r w:rsidR="007F4928">
              <w:rPr>
                <w:b/>
                <w:color w:val="3E5D78" w:themeColor="accent2" w:themeShade="80"/>
                <w:sz w:val="28"/>
                <w:szCs w:val="28"/>
              </w:rPr>
              <w:t>4</w:t>
            </w:r>
            <w:r w:rsidRPr="000E3CE2">
              <w:rPr>
                <w:b/>
                <w:color w:val="3E5D78" w:themeColor="accent2" w:themeShade="80"/>
                <w:sz w:val="28"/>
                <w:szCs w:val="28"/>
              </w:rPr>
              <w:t xml:space="preserve"> - 202</w:t>
            </w:r>
            <w:r w:rsidR="007F4928">
              <w:rPr>
                <w:b/>
                <w:color w:val="3E5D78" w:themeColor="accent2" w:themeShade="80"/>
                <w:sz w:val="28"/>
                <w:szCs w:val="28"/>
              </w:rPr>
              <w:t>5</w:t>
            </w:r>
          </w:p>
        </w:tc>
      </w:tr>
      <w:tr w:rsidR="00663E08" w:rsidRPr="000E3CE2" w14:paraId="4BE0B6AD" w14:textId="77777777" w:rsidTr="00663E08">
        <w:tc>
          <w:tcPr>
            <w:tcW w:w="9287" w:type="dxa"/>
          </w:tcPr>
          <w:p w14:paraId="080BE870" w14:textId="77777777" w:rsidR="00663E08" w:rsidRPr="000E3CE2" w:rsidRDefault="00663E08" w:rsidP="003D0B08">
            <w:pPr>
              <w:tabs>
                <w:tab w:val="center" w:pos="4320"/>
                <w:tab w:val="right" w:pos="8640"/>
              </w:tabs>
              <w:spacing w:before="100" w:beforeAutospacing="1" w:after="0" w:line="240" w:lineRule="auto"/>
              <w:jc w:val="center"/>
              <w:rPr>
                <w:b/>
                <w:color w:val="3E5D78" w:themeColor="accent2" w:themeShade="80"/>
                <w:sz w:val="16"/>
                <w:szCs w:val="16"/>
              </w:rPr>
            </w:pPr>
          </w:p>
        </w:tc>
      </w:tr>
    </w:tbl>
    <w:p w14:paraId="06CCE836" w14:textId="77777777" w:rsidR="00893820" w:rsidRDefault="00663E08" w:rsidP="00663E08">
      <w:pPr>
        <w:pStyle w:val="Textoindependiente"/>
        <w:spacing w:after="0"/>
        <w:jc w:val="center"/>
        <w:rPr>
          <w:rFonts w:ascii="Arial Narrow" w:hAnsi="Arial Narrow" w:cs="Arial Narrow"/>
          <w:b/>
          <w:sz w:val="20"/>
          <w:szCs w:val="20"/>
          <w:lang w:val="en-US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Curso</w:t>
      </w:r>
      <w:r w:rsidRPr="007A69EC">
        <w:rPr>
          <w:rFonts w:ascii="Arial Narrow" w:hAnsi="Arial Narrow" w:cs="Arial Narrow"/>
          <w:b/>
          <w:sz w:val="20"/>
          <w:szCs w:val="20"/>
        </w:rPr>
        <w:t xml:space="preserve">: </w:t>
      </w:r>
      <w:r>
        <w:rPr>
          <w:rFonts w:ascii="Arial Narrow" w:hAnsi="Arial Narrow" w:cs="Arial Narrow"/>
          <w:b/>
          <w:sz w:val="20"/>
          <w:szCs w:val="20"/>
          <w:lang w:val="en-US"/>
        </w:rPr>
        <w:t>2</w:t>
      </w:r>
      <w:r w:rsidRPr="00D521A8">
        <w:rPr>
          <w:rFonts w:ascii="Arial Narrow" w:hAnsi="Arial Narrow" w:cs="Arial Narrow"/>
          <w:b/>
          <w:sz w:val="20"/>
          <w:szCs w:val="20"/>
          <w:lang w:val="en-US"/>
        </w:rPr>
        <w:t xml:space="preserve">º </w:t>
      </w:r>
      <w:r>
        <w:rPr>
          <w:rFonts w:ascii="Arial Narrow" w:hAnsi="Arial Narrow" w:cs="Arial Narrow"/>
          <w:b/>
          <w:sz w:val="20"/>
          <w:szCs w:val="20"/>
          <w:lang w:val="en-US"/>
        </w:rPr>
        <w:t>INSTALACIONES DE TELECOMUNICACIONES</w:t>
      </w:r>
    </w:p>
    <w:p w14:paraId="7DF51F87" w14:textId="77777777" w:rsidR="00663E08" w:rsidRDefault="00663E08" w:rsidP="00663E08">
      <w:pPr>
        <w:pStyle w:val="Textoindependiente"/>
        <w:spacing w:after="0"/>
        <w:jc w:val="center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14:paraId="43255CBA" w14:textId="77777777" w:rsidTr="00BD233A">
        <w:trPr>
          <w:trHeight w:val="454"/>
        </w:trPr>
        <w:tc>
          <w:tcPr>
            <w:tcW w:w="9375" w:type="dxa"/>
          </w:tcPr>
          <w:p w14:paraId="3FC77BEC" w14:textId="77777777" w:rsidR="00DA488B" w:rsidRDefault="00BD233A" w:rsidP="00230EB7">
            <w:pPr>
              <w:pStyle w:val="Textoindependiente"/>
              <w:spacing w:before="100" w:beforeAutospacing="1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Nombre del alumno: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455421575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455421575"/>
          </w:p>
          <w:p w14:paraId="62E9EC91" w14:textId="77777777" w:rsidR="00BD233A" w:rsidRDefault="00BD233A" w:rsidP="00AA34CE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</w:tc>
      </w:tr>
    </w:tbl>
    <w:p w14:paraId="0B63348C" w14:textId="77777777" w:rsidR="00BD233A" w:rsidRPr="00080CF1" w:rsidRDefault="00BD233A" w:rsidP="00663E08">
      <w:pPr>
        <w:pStyle w:val="Textoindependiente"/>
        <w:spacing w:after="0"/>
        <w:jc w:val="center"/>
        <w:rPr>
          <w:rFonts w:ascii="Arial Narrow" w:hAnsi="Arial Narrow" w:cs="Arial Narrow"/>
          <w:b/>
          <w:color w:val="3E5D78" w:themeColor="accent2" w:themeShade="80"/>
        </w:rPr>
      </w:pPr>
      <w:r w:rsidRPr="00080CF1">
        <w:rPr>
          <w:rFonts w:ascii="Arial Narrow" w:hAnsi="Arial Narrow" w:cs="Arial Narrow"/>
          <w:b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14:paraId="44DFE8E7" w14:textId="77777777" w:rsidTr="00B250EA">
        <w:trPr>
          <w:trHeight w:val="1059"/>
        </w:trPr>
        <w:tc>
          <w:tcPr>
            <w:tcW w:w="9430" w:type="dxa"/>
          </w:tcPr>
          <w:p w14:paraId="77E3A4B1" w14:textId="77777777"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492928642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492928642"/>
          </w:p>
          <w:p w14:paraId="7331FF3A" w14:textId="77777777"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2036481791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2036481791"/>
          </w:p>
          <w:p w14:paraId="601947AF" w14:textId="77777777"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663579685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663579685"/>
          </w:p>
        </w:tc>
      </w:tr>
    </w:tbl>
    <w:p w14:paraId="5CF6C813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14:paraId="026658CC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14:paraId="26879E73" w14:textId="77777777" w:rsidTr="007F4928">
        <w:trPr>
          <w:trHeight w:val="7174"/>
          <w:jc w:val="center"/>
        </w:trPr>
        <w:tc>
          <w:tcPr>
            <w:tcW w:w="21" w:type="dxa"/>
            <w:shd w:val="clear" w:color="auto" w:fill="AAB0C7" w:themeFill="accent1" w:themeFillTint="99"/>
          </w:tcPr>
          <w:p w14:paraId="2B69400F" w14:textId="77777777"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06"/>
              <w:gridCol w:w="3895"/>
              <w:gridCol w:w="1325"/>
              <w:gridCol w:w="1528"/>
              <w:gridCol w:w="969"/>
              <w:gridCol w:w="883"/>
            </w:tblGrid>
            <w:tr w:rsidR="003C6777" w:rsidRPr="009451C3" w14:paraId="20996CE1" w14:textId="77777777" w:rsidTr="00053829">
              <w:trPr>
                <w:trHeight w:hRule="exact" w:val="501"/>
              </w:trPr>
              <w:tc>
                <w:tcPr>
                  <w:tcW w:w="30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FCB50E5" w14:textId="77777777"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89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5EB630B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2436E98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2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FF68FA5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969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0F158EE" w14:textId="77777777"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14:paraId="45ED477A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88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ADBE2D2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9A534F" w:rsidRPr="009451C3" w14:paraId="2700FC59" w14:textId="77777777" w:rsidTr="00663E08">
              <w:trPr>
                <w:trHeight w:hRule="exact" w:val="510"/>
              </w:trPr>
              <w:tc>
                <w:tcPr>
                  <w:tcW w:w="30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8F2BE5E" w14:textId="77777777" w:rsidR="009A534F" w:rsidRPr="009451C3" w:rsidRDefault="009A534F" w:rsidP="009A534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9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37DF2B1" w14:textId="77777777" w:rsidR="009A534F" w:rsidRPr="00622D12" w:rsidRDefault="009A534F" w:rsidP="00663E08">
                  <w:pPr>
                    <w:spacing w:after="0" w:line="240" w:lineRule="auto"/>
                  </w:pPr>
                  <w:r w:rsidRPr="00622D12">
                    <w:t>EMPRESA E INICIATIVA EMPRENDEDORA (Ed 2021)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1D44246" w14:textId="77777777" w:rsidR="009A534F" w:rsidRPr="00622D12" w:rsidRDefault="009A534F" w:rsidP="00663E08">
                  <w:pPr>
                    <w:spacing w:after="0" w:line="240" w:lineRule="auto"/>
                    <w:jc w:val="center"/>
                  </w:pPr>
                  <w:r w:rsidRPr="00622D12">
                    <w:t>MCGRAW HILL</w:t>
                  </w:r>
                </w:p>
              </w:tc>
              <w:tc>
                <w:tcPr>
                  <w:tcW w:w="1528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6FF4654" w14:textId="77777777" w:rsidR="009A534F" w:rsidRPr="00622D12" w:rsidRDefault="009A534F" w:rsidP="00663E08">
                  <w:pPr>
                    <w:spacing w:after="0" w:line="240" w:lineRule="auto"/>
                    <w:jc w:val="center"/>
                  </w:pPr>
                  <w:r w:rsidRPr="00622D12">
                    <w:t>9788448623159</w:t>
                  </w:r>
                </w:p>
              </w:tc>
              <w:tc>
                <w:tcPr>
                  <w:tcW w:w="96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A39E89E" w14:textId="77777777" w:rsidR="009A534F" w:rsidRPr="00927E17" w:rsidRDefault="00F44413" w:rsidP="00663E08">
                  <w:pPr>
                    <w:spacing w:after="0" w:line="240" w:lineRule="auto"/>
                    <w:jc w:val="center"/>
                  </w:pPr>
                  <w:r>
                    <w:t>21,80</w:t>
                  </w:r>
                </w:p>
              </w:tc>
              <w:permStart w:id="1460150119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83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4A9DE903" w14:textId="77777777" w:rsidR="009A534F" w:rsidRPr="00CF4131" w:rsidRDefault="009A534F" w:rsidP="009A534F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460150119" w:displacedByCustomXml="prev"/>
            </w:tr>
            <w:tr w:rsidR="009A534F" w:rsidRPr="009451C3" w14:paraId="2E323C1D" w14:textId="77777777" w:rsidTr="00663E08">
              <w:trPr>
                <w:trHeight w:hRule="exact" w:val="510"/>
              </w:trPr>
              <w:tc>
                <w:tcPr>
                  <w:tcW w:w="30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BDD9727" w14:textId="77777777" w:rsidR="009A534F" w:rsidRPr="009451C3" w:rsidRDefault="009A534F" w:rsidP="009A534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9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EFCB58B" w14:textId="77777777" w:rsidR="009A534F" w:rsidRPr="00622D12" w:rsidRDefault="009A534F" w:rsidP="00663E08">
                  <w:pPr>
                    <w:spacing w:after="0" w:line="240" w:lineRule="auto"/>
                  </w:pPr>
                  <w:r w:rsidRPr="00622D12">
                    <w:t>INFRAESTRUCTURAS DE REDES DE DATOS Y TELEFONÍA (Ed 2010)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FCD716F" w14:textId="77777777" w:rsidR="009A534F" w:rsidRPr="00622D12" w:rsidRDefault="009A534F" w:rsidP="00663E08">
                  <w:pPr>
                    <w:spacing w:after="0" w:line="240" w:lineRule="auto"/>
                    <w:jc w:val="center"/>
                  </w:pPr>
                  <w:r w:rsidRPr="00622D12">
                    <w:t>MCGRAW HILL</w:t>
                  </w:r>
                </w:p>
              </w:tc>
              <w:tc>
                <w:tcPr>
                  <w:tcW w:w="1528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785844A" w14:textId="77777777" w:rsidR="009A534F" w:rsidRPr="00622D12" w:rsidRDefault="009A534F" w:rsidP="00663E08">
                  <w:pPr>
                    <w:spacing w:after="0" w:line="240" w:lineRule="auto"/>
                    <w:jc w:val="center"/>
                  </w:pPr>
                  <w:r w:rsidRPr="00622D12">
                    <w:t>9788448171681</w:t>
                  </w:r>
                </w:p>
              </w:tc>
              <w:tc>
                <w:tcPr>
                  <w:tcW w:w="96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8310A56" w14:textId="5AAE2203" w:rsidR="009A534F" w:rsidRPr="00927E17" w:rsidRDefault="002B107A" w:rsidP="00663E08">
                  <w:pPr>
                    <w:spacing w:after="0" w:line="240" w:lineRule="auto"/>
                    <w:jc w:val="center"/>
                  </w:pPr>
                  <w:r>
                    <w:t>44,60</w:t>
                  </w:r>
                </w:p>
              </w:tc>
              <w:permStart w:id="43793601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83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6C665E08" w14:textId="77777777" w:rsidR="009A534F" w:rsidRPr="00CF4131" w:rsidRDefault="009A534F" w:rsidP="009A534F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437936014" w:displacedByCustomXml="prev"/>
            </w:tr>
            <w:tr w:rsidR="009A534F" w:rsidRPr="009451C3" w14:paraId="3EDEB776" w14:textId="77777777" w:rsidTr="00663E08">
              <w:trPr>
                <w:trHeight w:hRule="exact" w:val="510"/>
              </w:trPr>
              <w:tc>
                <w:tcPr>
                  <w:tcW w:w="30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838EAE4" w14:textId="77777777" w:rsidR="009A534F" w:rsidRPr="009451C3" w:rsidRDefault="009A534F" w:rsidP="009A534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9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A981C2D" w14:textId="77777777" w:rsidR="009A534F" w:rsidRPr="00622D12" w:rsidRDefault="009A534F" w:rsidP="00663E08">
                  <w:pPr>
                    <w:spacing w:after="0" w:line="240" w:lineRule="auto"/>
                  </w:pPr>
                  <w:r w:rsidRPr="00622D12">
                    <w:t>INSTALACIONES DE MEGAFONÍA Y SONORIZACIÓN 2ª edición 2022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87D9AAD" w14:textId="77777777" w:rsidR="009A534F" w:rsidRPr="00622D12" w:rsidRDefault="009A534F" w:rsidP="00663E08">
                  <w:pPr>
                    <w:spacing w:after="0" w:line="240" w:lineRule="auto"/>
                    <w:jc w:val="center"/>
                  </w:pPr>
                  <w:r w:rsidRPr="00622D12">
                    <w:t>PARANINFO</w:t>
                  </w:r>
                </w:p>
              </w:tc>
              <w:tc>
                <w:tcPr>
                  <w:tcW w:w="1528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5A3BEC1" w14:textId="77777777" w:rsidR="009A534F" w:rsidRPr="00622D12" w:rsidRDefault="009A534F" w:rsidP="00663E08">
                  <w:pPr>
                    <w:spacing w:after="0" w:line="240" w:lineRule="auto"/>
                    <w:jc w:val="center"/>
                  </w:pPr>
                  <w:r w:rsidRPr="00622D12">
                    <w:t>9788413661599</w:t>
                  </w:r>
                </w:p>
              </w:tc>
              <w:tc>
                <w:tcPr>
                  <w:tcW w:w="96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5D9DF22" w14:textId="77777777" w:rsidR="009A534F" w:rsidRPr="00927E17" w:rsidRDefault="009A534F" w:rsidP="00663E08">
                  <w:pPr>
                    <w:spacing w:after="0" w:line="240" w:lineRule="auto"/>
                    <w:jc w:val="center"/>
                  </w:pPr>
                  <w:r w:rsidRPr="00927E17">
                    <w:t>33,25</w:t>
                  </w:r>
                </w:p>
              </w:tc>
              <w:permStart w:id="5848532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83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2520035" w14:textId="77777777" w:rsidR="009A534F" w:rsidRPr="00CF4131" w:rsidRDefault="009A534F" w:rsidP="009A534F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58485323" w:displacedByCustomXml="prev"/>
            </w:tr>
            <w:tr w:rsidR="009A534F" w:rsidRPr="009451C3" w14:paraId="4D77136A" w14:textId="77777777" w:rsidTr="00663E08">
              <w:trPr>
                <w:trHeight w:hRule="exact" w:val="510"/>
              </w:trPr>
              <w:tc>
                <w:tcPr>
                  <w:tcW w:w="30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1310B47" w14:textId="77777777" w:rsidR="009A534F" w:rsidRPr="009451C3" w:rsidRDefault="009A534F" w:rsidP="009A534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89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18A5B5D" w14:textId="77777777" w:rsidR="009A534F" w:rsidRPr="00622D12" w:rsidRDefault="009A534F" w:rsidP="00663E08">
                  <w:pPr>
                    <w:spacing w:after="0" w:line="240" w:lineRule="auto"/>
                  </w:pPr>
                  <w:r w:rsidRPr="00622D12">
                    <w:t>INSTALACIONES DE RADIOCOMUNICACIONES (Ed 2018)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3DFDDF2" w14:textId="77777777" w:rsidR="009A534F" w:rsidRPr="00622D12" w:rsidRDefault="009A534F" w:rsidP="00663E08">
                  <w:pPr>
                    <w:spacing w:after="0" w:line="240" w:lineRule="auto"/>
                    <w:jc w:val="center"/>
                  </w:pPr>
                  <w:r w:rsidRPr="00622D12">
                    <w:t>PARANINFO</w:t>
                  </w:r>
                </w:p>
              </w:tc>
              <w:tc>
                <w:tcPr>
                  <w:tcW w:w="1528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E526613" w14:textId="77777777" w:rsidR="009A534F" w:rsidRPr="00622D12" w:rsidRDefault="009A534F" w:rsidP="00663E08">
                  <w:pPr>
                    <w:spacing w:after="0" w:line="240" w:lineRule="auto"/>
                    <w:jc w:val="center"/>
                  </w:pPr>
                  <w:r w:rsidRPr="00622D12">
                    <w:t>9788428340076</w:t>
                  </w:r>
                </w:p>
              </w:tc>
              <w:tc>
                <w:tcPr>
                  <w:tcW w:w="96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A22ECF3" w14:textId="77777777" w:rsidR="009A534F" w:rsidRPr="00927E17" w:rsidRDefault="00F44413" w:rsidP="00663E08">
                  <w:pPr>
                    <w:spacing w:after="0" w:line="240" w:lineRule="auto"/>
                    <w:jc w:val="center"/>
                  </w:pPr>
                  <w:r>
                    <w:t>28,03</w:t>
                  </w:r>
                </w:p>
              </w:tc>
              <w:permStart w:id="1988561059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83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68E8FE77" w14:textId="77777777" w:rsidR="009A534F" w:rsidRPr="00CF4131" w:rsidRDefault="009A534F" w:rsidP="009A534F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988561059" w:displacedByCustomXml="prev"/>
            </w:tr>
            <w:tr w:rsidR="009A534F" w:rsidRPr="009451C3" w14:paraId="2261167B" w14:textId="77777777" w:rsidTr="00663E08">
              <w:trPr>
                <w:trHeight w:hRule="exact" w:val="510"/>
              </w:trPr>
              <w:tc>
                <w:tcPr>
                  <w:tcW w:w="30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C30B0D5" w14:textId="77777777" w:rsidR="009A534F" w:rsidRPr="009451C3" w:rsidRDefault="009A534F" w:rsidP="009A534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89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2FCC7BA" w14:textId="77777777" w:rsidR="009A534F" w:rsidRPr="00622D12" w:rsidRDefault="009A534F" w:rsidP="00663E08">
                  <w:pPr>
                    <w:spacing w:after="0" w:line="240" w:lineRule="auto"/>
                  </w:pPr>
                  <w:r w:rsidRPr="00622D12">
                    <w:t>INSTALACIONES DOMÓTICAS (Ed 2010)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686F739" w14:textId="77777777" w:rsidR="009A534F" w:rsidRPr="00622D12" w:rsidRDefault="009A534F" w:rsidP="00663E08">
                  <w:pPr>
                    <w:spacing w:after="0" w:line="240" w:lineRule="auto"/>
                    <w:jc w:val="center"/>
                  </w:pPr>
                  <w:r w:rsidRPr="00622D12">
                    <w:t>MCGRAW HILL</w:t>
                  </w:r>
                </w:p>
              </w:tc>
              <w:tc>
                <w:tcPr>
                  <w:tcW w:w="1528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2C71895" w14:textId="77777777" w:rsidR="009A534F" w:rsidRPr="00622D12" w:rsidRDefault="009A534F" w:rsidP="00663E08">
                  <w:pPr>
                    <w:spacing w:after="0" w:line="240" w:lineRule="auto"/>
                    <w:jc w:val="center"/>
                  </w:pPr>
                  <w:r w:rsidRPr="00622D12">
                    <w:t>9788448171445</w:t>
                  </w:r>
                </w:p>
              </w:tc>
              <w:tc>
                <w:tcPr>
                  <w:tcW w:w="96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B06BB8E" w14:textId="43831B74" w:rsidR="009A534F" w:rsidRPr="00927E17" w:rsidRDefault="002B107A" w:rsidP="00663E08">
                  <w:pPr>
                    <w:spacing w:after="0" w:line="240" w:lineRule="auto"/>
                    <w:jc w:val="center"/>
                  </w:pPr>
                  <w:r>
                    <w:t>44,60</w:t>
                  </w:r>
                </w:p>
              </w:tc>
              <w:permStart w:id="1595661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83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4C5635F7" w14:textId="77777777" w:rsidR="009A534F" w:rsidRPr="00CF4131" w:rsidRDefault="009A534F" w:rsidP="009A534F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5956613" w:displacedByCustomXml="prev"/>
            </w:tr>
            <w:tr w:rsidR="009A534F" w:rsidRPr="009451C3" w14:paraId="48C92A46" w14:textId="77777777" w:rsidTr="00663E08">
              <w:trPr>
                <w:trHeight w:hRule="exact" w:val="510"/>
              </w:trPr>
              <w:tc>
                <w:tcPr>
                  <w:tcW w:w="30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1A826AF" w14:textId="77777777" w:rsidR="009A534F" w:rsidRPr="009451C3" w:rsidRDefault="009A534F" w:rsidP="009A534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89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AE0AB51" w14:textId="77777777" w:rsidR="009A534F" w:rsidRPr="00622D12" w:rsidRDefault="009A534F" w:rsidP="00663E08">
                  <w:pPr>
                    <w:spacing w:after="0" w:line="240" w:lineRule="auto"/>
                  </w:pPr>
                  <w:r w:rsidRPr="00622D12">
                    <w:t>COMPUTING &amp; INFORMATION TECHNOLOGY SB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8190E8F" w14:textId="77777777" w:rsidR="009A534F" w:rsidRDefault="009A534F" w:rsidP="00663E08">
                  <w:pPr>
                    <w:spacing w:after="0" w:line="240" w:lineRule="auto"/>
                    <w:jc w:val="center"/>
                  </w:pPr>
                  <w:r w:rsidRPr="00622D12">
                    <w:t>BURLINGTON</w:t>
                  </w:r>
                  <w:r w:rsidR="00893820">
                    <w:t xml:space="preserve"> BOOKS</w:t>
                  </w:r>
                </w:p>
                <w:p w14:paraId="4450318B" w14:textId="77777777" w:rsidR="00893820" w:rsidRPr="00622D12" w:rsidRDefault="00893820" w:rsidP="00663E0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28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3897C6C" w14:textId="77777777" w:rsidR="009A534F" w:rsidRPr="00622D12" w:rsidRDefault="009A534F" w:rsidP="00663E08">
                  <w:pPr>
                    <w:spacing w:after="0" w:line="240" w:lineRule="auto"/>
                    <w:jc w:val="center"/>
                  </w:pPr>
                  <w:r w:rsidRPr="00622D12">
                    <w:t>9789963273836</w:t>
                  </w:r>
                </w:p>
              </w:tc>
              <w:tc>
                <w:tcPr>
                  <w:tcW w:w="96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C771200" w14:textId="1463AAE5" w:rsidR="009A534F" w:rsidRPr="00927E17" w:rsidRDefault="002B107A" w:rsidP="00663E08">
                  <w:pPr>
                    <w:spacing w:after="0" w:line="240" w:lineRule="auto"/>
                    <w:jc w:val="center"/>
                  </w:pPr>
                  <w:r>
                    <w:t>25,79</w:t>
                  </w:r>
                </w:p>
              </w:tc>
              <w:permStart w:id="1013390478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83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5EFA70E0" w14:textId="77777777" w:rsidR="009A534F" w:rsidRPr="00CF4131" w:rsidRDefault="009A534F" w:rsidP="009A534F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013390478" w:displacedByCustomXml="prev"/>
            </w:tr>
            <w:tr w:rsidR="009A534F" w:rsidRPr="009451C3" w14:paraId="2D36E18E" w14:textId="77777777" w:rsidTr="00663E08">
              <w:trPr>
                <w:trHeight w:hRule="exact" w:val="510"/>
              </w:trPr>
              <w:tc>
                <w:tcPr>
                  <w:tcW w:w="30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867A4A8" w14:textId="41926F31" w:rsidR="009A534F" w:rsidRDefault="009A534F" w:rsidP="009A534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89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B24AA14" w14:textId="73B068BE" w:rsidR="009A534F" w:rsidRPr="00622D12" w:rsidRDefault="009A534F" w:rsidP="00663E08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89DB46D" w14:textId="1D4DE593" w:rsidR="009A534F" w:rsidRPr="00622D12" w:rsidRDefault="009A534F" w:rsidP="00663E0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28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51FC0D8" w14:textId="12E8DFD6" w:rsidR="009A534F" w:rsidRDefault="009A534F" w:rsidP="00663E08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96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E35F310" w14:textId="062F2312" w:rsidR="009A534F" w:rsidRDefault="009A534F" w:rsidP="00663E08">
                  <w:pPr>
                    <w:spacing w:after="0" w:line="240" w:lineRule="auto"/>
                    <w:jc w:val="center"/>
                  </w:pPr>
                </w:p>
              </w:tc>
              <w:permStart w:id="149579521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83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36BA896D" w14:textId="77777777" w:rsidR="009A534F" w:rsidRPr="00CF4131" w:rsidRDefault="009A534F" w:rsidP="009A534F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495795217" w:displacedByCustomXml="prev"/>
            </w:tr>
            <w:tr w:rsidR="00A96344" w:rsidRPr="009451C3" w14:paraId="497291F9" w14:textId="77777777" w:rsidTr="00053829">
              <w:trPr>
                <w:trHeight w:hRule="exact" w:val="510"/>
              </w:trPr>
              <w:tc>
                <w:tcPr>
                  <w:tcW w:w="30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D77DEF3" w14:textId="588C2F87" w:rsidR="00A96344" w:rsidRDefault="00A96344" w:rsidP="00A9634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89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AB0EC5D" w14:textId="77777777" w:rsidR="00A96344" w:rsidRPr="00092717" w:rsidRDefault="00A96344" w:rsidP="00A96344"/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0688EB1" w14:textId="77777777" w:rsidR="00A96344" w:rsidRPr="00A96344" w:rsidRDefault="00A96344" w:rsidP="00A96344">
                  <w:pPr>
                    <w:jc w:val="center"/>
                  </w:pPr>
                </w:p>
              </w:tc>
              <w:tc>
                <w:tcPr>
                  <w:tcW w:w="1528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636ED25" w14:textId="77777777" w:rsidR="00A96344" w:rsidRPr="00A96344" w:rsidRDefault="00A96344" w:rsidP="00A96344">
                  <w:pPr>
                    <w:jc w:val="center"/>
                  </w:pPr>
                </w:p>
              </w:tc>
              <w:tc>
                <w:tcPr>
                  <w:tcW w:w="969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434A444" w14:textId="77777777" w:rsidR="00A96344" w:rsidRPr="00230EB7" w:rsidRDefault="00A96344" w:rsidP="00230EB7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permStart w:id="156245932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83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528EC042" w14:textId="77777777" w:rsidR="00A96344" w:rsidRPr="00CF4131" w:rsidRDefault="00A96344" w:rsidP="00A9634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562459325" w:displacedByCustomXml="prev"/>
            </w:tr>
            <w:tr w:rsidR="00A96344" w:rsidRPr="009451C3" w14:paraId="7620B2DD" w14:textId="77777777" w:rsidTr="00053829">
              <w:trPr>
                <w:trHeight w:hRule="exact" w:val="510"/>
              </w:trPr>
              <w:tc>
                <w:tcPr>
                  <w:tcW w:w="30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B56C9CF" w14:textId="79DD73BC" w:rsidR="00A96344" w:rsidRDefault="00A96344" w:rsidP="00A9634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895" w:type="dxa"/>
                  <w:tcMar>
                    <w:left w:w="28" w:type="dxa"/>
                    <w:right w:w="28" w:type="dxa"/>
                  </w:tcMar>
                </w:tcPr>
                <w:p w14:paraId="5B88E78F" w14:textId="77777777" w:rsidR="00A96344" w:rsidRPr="00092717" w:rsidRDefault="00A96344" w:rsidP="00A96344"/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14:paraId="2E283F3A" w14:textId="77777777" w:rsidR="00A96344" w:rsidRPr="00092717" w:rsidRDefault="00A96344" w:rsidP="00A96344"/>
              </w:tc>
              <w:tc>
                <w:tcPr>
                  <w:tcW w:w="1528" w:type="dxa"/>
                  <w:tcMar>
                    <w:left w:w="28" w:type="dxa"/>
                    <w:right w:w="28" w:type="dxa"/>
                  </w:tcMar>
                </w:tcPr>
                <w:p w14:paraId="590E6B96" w14:textId="77777777" w:rsidR="00A96344" w:rsidRPr="00092717" w:rsidRDefault="00A96344" w:rsidP="00A96344"/>
              </w:tc>
              <w:tc>
                <w:tcPr>
                  <w:tcW w:w="969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9423954" w14:textId="77777777" w:rsidR="00A96344" w:rsidRPr="00230EB7" w:rsidRDefault="00A96344" w:rsidP="00230EB7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permStart w:id="162201706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83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1C9E0B35" w14:textId="77777777" w:rsidR="00A96344" w:rsidRPr="00CF4131" w:rsidRDefault="00A96344" w:rsidP="00A9634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622017066" w:displacedByCustomXml="prev"/>
            </w:tr>
            <w:tr w:rsidR="00DE7F4F" w:rsidRPr="009451C3" w14:paraId="169BB3D8" w14:textId="77777777" w:rsidTr="009A534F">
              <w:trPr>
                <w:trHeight w:hRule="exact" w:val="429"/>
              </w:trPr>
              <w:tc>
                <w:tcPr>
                  <w:tcW w:w="306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F7AB47B" w14:textId="77777777"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748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016AB79E" w14:textId="77777777" w:rsidR="00DE7F4F" w:rsidRPr="0082642D" w:rsidRDefault="00DE7F4F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969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612CF35" w14:textId="33E78A67" w:rsidR="00DE7F4F" w:rsidRPr="00566A8A" w:rsidRDefault="002B107A" w:rsidP="00663E0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198,08 </w:t>
                  </w:r>
                  <w:r w:rsidR="00F44413">
                    <w:rPr>
                      <w:rFonts w:ascii="Arial" w:hAnsi="Arial" w:cs="Arial"/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883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AA427E7" w14:textId="77777777" w:rsidR="00DE7F4F" w:rsidRPr="0045356D" w:rsidRDefault="00DE7F4F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14:paraId="0462ED29" w14:textId="77777777" w:rsidTr="009A534F">
              <w:trPr>
                <w:trHeight w:val="323"/>
              </w:trPr>
              <w:tc>
                <w:tcPr>
                  <w:tcW w:w="306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E4F20A9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717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6CA4E043" w14:textId="77777777"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883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14:paraId="0C3C67B3" w14:textId="77777777"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1986270241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1986270241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14:paraId="0C75949E" w14:textId="77777777" w:rsidTr="009A534F">
              <w:trPr>
                <w:trHeight w:hRule="exact" w:val="336"/>
              </w:trPr>
              <w:tc>
                <w:tcPr>
                  <w:tcW w:w="306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230FB09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6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0C1B6A81" w14:textId="77777777"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14:paraId="12D18F5D" w14:textId="77777777"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14:paraId="15D31CDC" w14:textId="77777777"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863772347" w:edGrp="everyone"/>
            <w:r w:rsidR="00DA488B">
              <w:t xml:space="preserve">      </w:t>
            </w:r>
            <w:r w:rsidRPr="0045356D">
              <w:t xml:space="preserve"> </w:t>
            </w:r>
            <w:permEnd w:id="863772347"/>
            <w:r w:rsidRPr="0045356D">
              <w:t>libros</w:t>
            </w:r>
          </w:p>
          <w:p w14:paraId="5F06E4E2" w14:textId="77777777"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796480228" w:edGrp="everyone"/>
            <w:r>
              <w:t xml:space="preserve"> </w:t>
            </w:r>
            <w:r w:rsidR="00DA488B">
              <w:t xml:space="preserve">    </w:t>
            </w:r>
            <w:permEnd w:id="796480228"/>
          </w:p>
        </w:tc>
      </w:tr>
    </w:tbl>
    <w:p w14:paraId="1BF86A84" w14:textId="77777777" w:rsidR="002B107A" w:rsidRDefault="002B107A" w:rsidP="007F4928">
      <w:pPr>
        <w:spacing w:after="0" w:line="240" w:lineRule="auto"/>
        <w:jc w:val="both"/>
        <w:rPr>
          <w:rFonts w:ascii="Gill Sans MT" w:eastAsia="Gill Sans MT" w:hAnsi="Gill Sans MT"/>
          <w:b/>
          <w:bCs/>
          <w:lang w:val="es-ES_tradnl"/>
        </w:rPr>
      </w:pPr>
      <w:bookmarkStart w:id="0" w:name="_Hlk170324115"/>
    </w:p>
    <w:p w14:paraId="594E99BC" w14:textId="5413F059" w:rsidR="007F4928" w:rsidRPr="00BF7B24" w:rsidRDefault="007F4928" w:rsidP="007F4928">
      <w:pPr>
        <w:spacing w:after="0" w:line="240" w:lineRule="auto"/>
        <w:jc w:val="both"/>
        <w:rPr>
          <w:rFonts w:ascii="Gill Sans MT" w:eastAsia="Gill Sans MT" w:hAnsi="Gill Sans MT"/>
          <w:b/>
          <w:lang w:val="es-ES_tradnl"/>
        </w:rPr>
      </w:pPr>
      <w:bookmarkStart w:id="1" w:name="_Hlk170987707"/>
      <w:r w:rsidRPr="00BF7B24">
        <w:rPr>
          <w:rFonts w:ascii="Gill Sans MT" w:eastAsia="Gill Sans MT" w:hAnsi="Gill Sans MT"/>
          <w:b/>
          <w:bCs/>
          <w:lang w:val="es-ES_tradnl"/>
        </w:rPr>
        <w:t>Forma de pago</w:t>
      </w:r>
      <w:r w:rsidRPr="00BF7B24">
        <w:rPr>
          <w:rFonts w:ascii="Gill Sans MT" w:eastAsia="Gill Sans MT" w:hAnsi="Gill Sans MT"/>
          <w:lang w:val="es-ES_tradnl"/>
        </w:rPr>
        <w:t>: transferencia bancaria a la cuenta del banco</w:t>
      </w:r>
      <w:r w:rsidRPr="00BF7B24">
        <w:rPr>
          <w:rFonts w:ascii="Gill Sans MT" w:eastAsia="Gill Sans MT" w:hAnsi="Gill Sans MT"/>
          <w:b/>
          <w:lang w:val="es-ES_tradnl"/>
        </w:rPr>
        <w:t xml:space="preserve"> Santander ES82 0075 0073 8306 0071 2028 </w:t>
      </w:r>
    </w:p>
    <w:p w14:paraId="376CB30A" w14:textId="77777777" w:rsidR="007F4928" w:rsidRPr="00BF7B24" w:rsidRDefault="007F4928" w:rsidP="007F4928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  <w:r w:rsidRPr="00BF7B24">
        <w:rPr>
          <w:rFonts w:ascii="Gill Sans MT" w:eastAsia="Gill Sans MT" w:hAnsi="Gill Sans MT"/>
          <w:lang w:val="es-ES_tradnl"/>
        </w:rPr>
        <w:t>del Colegio Santa María de los Apóstoles.</w:t>
      </w:r>
    </w:p>
    <w:p w14:paraId="601D5621" w14:textId="77777777" w:rsidR="007F4928" w:rsidRPr="00BF7B24" w:rsidRDefault="007F4928" w:rsidP="007F4928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</w:p>
    <w:p w14:paraId="607E2579" w14:textId="77777777" w:rsidR="007F4928" w:rsidRPr="00BF7B24" w:rsidRDefault="007F4928" w:rsidP="007F4928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</w:rPr>
      </w:pPr>
      <w:r w:rsidRPr="00BF7B24">
        <w:rPr>
          <w:rFonts w:ascii="Gill Sans MT" w:eastAsia="Gill Sans MT" w:hAnsi="Gill Sans MT"/>
          <w:u w:val="single"/>
          <w:lang w:val="es-ES_tradnl"/>
        </w:rPr>
        <w:t xml:space="preserve">Enviar la solicitud y justificante de pago al correo </w:t>
      </w:r>
      <w:hyperlink r:id="rId10" w:history="1">
        <w:r w:rsidRPr="00BF7B24">
          <w:rPr>
            <w:rFonts w:ascii="Gill Sans MT" w:eastAsia="Gill Sans MT" w:hAnsi="Gill Sans MT"/>
            <w:b/>
            <w:color w:val="0070C0"/>
            <w:sz w:val="22"/>
            <w:u w:val="single"/>
            <w:lang w:val="es-ES_tradnl"/>
          </w:rPr>
          <w:t>libros@colegiosma.com</w:t>
        </w:r>
      </w:hyperlink>
      <w:r w:rsidRPr="00BF7B24">
        <w:rPr>
          <w:rFonts w:ascii="Gill Sans MT" w:eastAsia="Gill Sans MT" w:hAnsi="Gill Sans MT"/>
          <w:b/>
          <w:color w:val="0070C0"/>
          <w:sz w:val="22"/>
          <w:u w:val="single"/>
          <w:lang w:val="es-ES_tradnl"/>
        </w:rPr>
        <w:t xml:space="preserve">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ANTES DEL DÍA 28 DE</w:t>
      </w:r>
    </w:p>
    <w:p w14:paraId="62708BF7" w14:textId="77777777" w:rsidR="007F4928" w:rsidRPr="00BF7B24" w:rsidRDefault="007F4928" w:rsidP="007F4928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AGOSTO de 2024</w:t>
      </w:r>
      <w:r w:rsidRPr="00BF7B24">
        <w:rPr>
          <w:rFonts w:ascii="Gill Sans MT" w:eastAsia="Gill Sans MT" w:hAnsi="Gill Sans MT"/>
          <w:b/>
          <w:color w:val="auto"/>
          <w:lang w:val="es-ES_tradnl"/>
        </w:rPr>
        <w:t xml:space="preserve">.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Indicar en el </w:t>
      </w:r>
      <w:proofErr w:type="gramStart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asunto  del</w:t>
      </w:r>
      <w:proofErr w:type="gramEnd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correo el nombre, apellidos y curso del alumno.</w:t>
      </w:r>
    </w:p>
    <w:p w14:paraId="12B669FC" w14:textId="77777777" w:rsidR="007F4928" w:rsidRPr="00BF7B24" w:rsidRDefault="007F4928" w:rsidP="007F4928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</w:p>
    <w:p w14:paraId="7B0CA78F" w14:textId="77777777" w:rsidR="007F4928" w:rsidRPr="00BF7B24" w:rsidRDefault="007F4928" w:rsidP="007F4928">
      <w:pPr>
        <w:spacing w:after="120" w:line="240" w:lineRule="auto"/>
        <w:jc w:val="both"/>
        <w:rPr>
          <w:rFonts w:ascii="Gill Sans MT" w:eastAsia="Gill Sans MT" w:hAnsi="Gill Sans MT"/>
        </w:rPr>
      </w:pPr>
      <w:r w:rsidRPr="00BF7B24">
        <w:rPr>
          <w:rFonts w:ascii="Gill Sans MT" w:eastAsia="Gill Sans MT" w:hAnsi="Gill Sans MT"/>
          <w:lang w:val="es-ES_tradnl"/>
        </w:rPr>
        <w:t>En</w:t>
      </w:r>
      <w:r w:rsidRPr="00BF7B24">
        <w:rPr>
          <w:rFonts w:ascii="Gill Sans MT" w:eastAsia="Gill Sans MT" w:hAnsi="Gill Sans MT"/>
          <w:b/>
          <w:lang w:val="es-ES_tradnl"/>
        </w:rPr>
        <w:t xml:space="preserve"> SEPTIEMBRE</w:t>
      </w:r>
      <w:r w:rsidRPr="00BF7B24">
        <w:rPr>
          <w:rFonts w:ascii="Gill Sans MT" w:eastAsia="Gill Sans MT" w:hAnsi="Gill Sans MT"/>
          <w:lang w:val="es-ES_tradnl"/>
        </w:rPr>
        <w:t xml:space="preserve"> informaremos del horario y el procedimiento para la recogida de los libros solicitados.</w:t>
      </w:r>
    </w:p>
    <w:tbl>
      <w:tblPr>
        <w:tblpPr w:leftFromText="187" w:rightFromText="187" w:vertAnchor="page" w:horzAnchor="margin" w:tblpY="14869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7F4928" w14:paraId="38E7A86C" w14:textId="77777777" w:rsidTr="006001F4">
        <w:trPr>
          <w:trHeight w:val="983"/>
        </w:trPr>
        <w:tc>
          <w:tcPr>
            <w:tcW w:w="9494" w:type="dxa"/>
            <w:vAlign w:val="center"/>
          </w:tcPr>
          <w:p w14:paraId="2F850FF0" w14:textId="77777777" w:rsidR="007F4928" w:rsidRPr="00E24A8A" w:rsidRDefault="007F4928" w:rsidP="006001F4">
            <w:pPr>
              <w:spacing w:after="0" w:line="405" w:lineRule="auto"/>
              <w:rPr>
                <w:rFonts w:ascii="Calibri" w:eastAsia="Calibri" w:hAnsi="Calibri"/>
                <w:color w:val="1F3864"/>
                <w:spacing w:val="20"/>
                <w:sz w:val="22"/>
                <w:szCs w:val="22"/>
                <w:lang w:eastAsia="en-US"/>
              </w:rPr>
            </w:pPr>
            <w:bookmarkStart w:id="2" w:name="_Hlk169015070"/>
            <w:r w:rsidRPr="00E24A8A">
              <w:rPr>
                <w:rFonts w:ascii="Calibri" w:eastAsia="Calibri" w:hAnsi="Calibri"/>
                <w:noProof/>
                <w:color w:val="auto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2A350E3A" wp14:editId="506F9C7D">
                  <wp:simplePos x="0" y="0"/>
                  <wp:positionH relativeFrom="column">
                    <wp:posOffset>2305685</wp:posOffset>
                  </wp:positionH>
                  <wp:positionV relativeFrom="paragraph">
                    <wp:posOffset>302895</wp:posOffset>
                  </wp:positionV>
                  <wp:extent cx="1517015" cy="288925"/>
                  <wp:effectExtent l="0" t="0" r="6985" b="0"/>
                  <wp:wrapNone/>
                  <wp:docPr id="49" name="Imagen 49" descr="I:\Departamento de marketing\Marketing\Logos\Logo Web 2 - 54-95-14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:\Departamento de marketing\Marketing\Logos\Logo Web 2 - 54-95-14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DBE5F1"/>
                              </a:clrFrom>
                              <a:clrTo>
                                <a:srgbClr val="DBE5F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Calle Madre Nazaria 5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28044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Wingdings" w:char="F028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91 462 74 11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libros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@colegiosma.com</w:t>
            </w:r>
          </w:p>
          <w:p w14:paraId="1EC12EC0" w14:textId="77777777" w:rsidR="007F4928" w:rsidRPr="00E24A8A" w:rsidRDefault="007F4928" w:rsidP="006001F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  <w:p w14:paraId="742B36F1" w14:textId="77777777" w:rsidR="007F4928" w:rsidRDefault="007F4928" w:rsidP="006001F4">
            <w:pPr>
              <w:spacing w:after="0" w:line="240" w:lineRule="auto"/>
              <w:jc w:val="center"/>
            </w:pPr>
          </w:p>
        </w:tc>
      </w:tr>
      <w:bookmarkEnd w:id="0"/>
      <w:bookmarkEnd w:id="1"/>
      <w:bookmarkEnd w:id="2"/>
    </w:tbl>
    <w:p w14:paraId="150F158D" w14:textId="77777777" w:rsidR="00DA488B" w:rsidRDefault="00DA488B" w:rsidP="00E6561E">
      <w:pPr>
        <w:spacing w:after="0" w:line="240" w:lineRule="auto"/>
        <w:jc w:val="center"/>
      </w:pPr>
    </w:p>
    <w:sectPr w:rsidR="00DA488B" w:rsidSect="00107B7A">
      <w:headerReference w:type="even" r:id="rId12"/>
      <w:headerReference w:type="default" r:id="rId13"/>
      <w:headerReference w:type="first" r:id="rId14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50A5B" w14:textId="77777777" w:rsidR="00EA3EE6" w:rsidRDefault="00EA3EE6">
      <w:pPr>
        <w:spacing w:after="0" w:line="240" w:lineRule="auto"/>
      </w:pPr>
      <w:r>
        <w:separator/>
      </w:r>
    </w:p>
  </w:endnote>
  <w:endnote w:type="continuationSeparator" w:id="0">
    <w:p w14:paraId="778CE29B" w14:textId="77777777" w:rsidR="00EA3EE6" w:rsidRDefault="00EA3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F899F" w14:textId="77777777" w:rsidR="00EA3EE6" w:rsidRDefault="00EA3EE6">
      <w:pPr>
        <w:spacing w:after="0" w:line="240" w:lineRule="auto"/>
      </w:pPr>
      <w:r>
        <w:separator/>
      </w:r>
    </w:p>
  </w:footnote>
  <w:footnote w:type="continuationSeparator" w:id="0">
    <w:p w14:paraId="15CF400B" w14:textId="77777777" w:rsidR="00EA3EE6" w:rsidRDefault="00EA3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B2D57" w14:textId="77777777" w:rsidR="0021537F" w:rsidRDefault="002153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3FA79" w14:textId="77777777" w:rsidR="0021537F" w:rsidRDefault="0021537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389E7" w14:textId="77777777" w:rsidR="0021537F" w:rsidRDefault="002153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973217">
    <w:abstractNumId w:val="9"/>
  </w:num>
  <w:num w:numId="2" w16cid:durableId="1773695648">
    <w:abstractNumId w:val="7"/>
  </w:num>
  <w:num w:numId="3" w16cid:durableId="1222909021">
    <w:abstractNumId w:val="6"/>
  </w:num>
  <w:num w:numId="4" w16cid:durableId="1684865541">
    <w:abstractNumId w:val="5"/>
  </w:num>
  <w:num w:numId="5" w16cid:durableId="598173856">
    <w:abstractNumId w:val="4"/>
  </w:num>
  <w:num w:numId="6" w16cid:durableId="21176580">
    <w:abstractNumId w:val="8"/>
  </w:num>
  <w:num w:numId="7" w16cid:durableId="1570847241">
    <w:abstractNumId w:val="3"/>
  </w:num>
  <w:num w:numId="8" w16cid:durableId="1634479545">
    <w:abstractNumId w:val="2"/>
  </w:num>
  <w:num w:numId="9" w16cid:durableId="1072460179">
    <w:abstractNumId w:val="1"/>
  </w:num>
  <w:num w:numId="10" w16cid:durableId="1408184102">
    <w:abstractNumId w:val="0"/>
  </w:num>
  <w:num w:numId="11" w16cid:durableId="2009091545">
    <w:abstractNumId w:val="9"/>
  </w:num>
  <w:num w:numId="12" w16cid:durableId="1251231028">
    <w:abstractNumId w:val="7"/>
  </w:num>
  <w:num w:numId="13" w16cid:durableId="706950796">
    <w:abstractNumId w:val="6"/>
  </w:num>
  <w:num w:numId="14" w16cid:durableId="388307409">
    <w:abstractNumId w:val="5"/>
  </w:num>
  <w:num w:numId="15" w16cid:durableId="1345590436">
    <w:abstractNumId w:val="4"/>
  </w:num>
  <w:num w:numId="16" w16cid:durableId="1719469938">
    <w:abstractNumId w:val="9"/>
  </w:num>
  <w:num w:numId="17" w16cid:durableId="895434065">
    <w:abstractNumId w:val="7"/>
  </w:num>
  <w:num w:numId="18" w16cid:durableId="1920941619">
    <w:abstractNumId w:val="6"/>
  </w:num>
  <w:num w:numId="19" w16cid:durableId="1195924743">
    <w:abstractNumId w:val="5"/>
  </w:num>
  <w:num w:numId="20" w16cid:durableId="1290353838">
    <w:abstractNumId w:val="4"/>
  </w:num>
  <w:num w:numId="21" w16cid:durableId="1341811675">
    <w:abstractNumId w:val="9"/>
  </w:num>
  <w:num w:numId="22" w16cid:durableId="54747201">
    <w:abstractNumId w:val="7"/>
  </w:num>
  <w:num w:numId="23" w16cid:durableId="1927297892">
    <w:abstractNumId w:val="6"/>
  </w:num>
  <w:num w:numId="24" w16cid:durableId="462506088">
    <w:abstractNumId w:val="5"/>
  </w:num>
  <w:num w:numId="25" w16cid:durableId="402535166">
    <w:abstractNumId w:val="4"/>
  </w:num>
  <w:num w:numId="26" w16cid:durableId="1412965217">
    <w:abstractNumId w:val="9"/>
  </w:num>
  <w:num w:numId="27" w16cid:durableId="2059931706">
    <w:abstractNumId w:val="7"/>
  </w:num>
  <w:num w:numId="28" w16cid:durableId="493568386">
    <w:abstractNumId w:val="6"/>
  </w:num>
  <w:num w:numId="29" w16cid:durableId="1151212980">
    <w:abstractNumId w:val="5"/>
  </w:num>
  <w:num w:numId="30" w16cid:durableId="38284648">
    <w:abstractNumId w:val="4"/>
  </w:num>
  <w:num w:numId="31" w16cid:durableId="1543907699">
    <w:abstractNumId w:val="11"/>
  </w:num>
  <w:num w:numId="32" w16cid:durableId="19067952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42D"/>
    <w:rsid w:val="00001E2F"/>
    <w:rsid w:val="00021498"/>
    <w:rsid w:val="00032F9C"/>
    <w:rsid w:val="00037D6C"/>
    <w:rsid w:val="00041ADF"/>
    <w:rsid w:val="00042038"/>
    <w:rsid w:val="00043900"/>
    <w:rsid w:val="00051B68"/>
    <w:rsid w:val="00053829"/>
    <w:rsid w:val="00063C83"/>
    <w:rsid w:val="000657D6"/>
    <w:rsid w:val="00071A7F"/>
    <w:rsid w:val="00080CF1"/>
    <w:rsid w:val="00083DEB"/>
    <w:rsid w:val="000A3BD0"/>
    <w:rsid w:val="000B0E8D"/>
    <w:rsid w:val="000C7604"/>
    <w:rsid w:val="000D3FD7"/>
    <w:rsid w:val="000D414F"/>
    <w:rsid w:val="000E1978"/>
    <w:rsid w:val="000F577F"/>
    <w:rsid w:val="00107B7A"/>
    <w:rsid w:val="00117C27"/>
    <w:rsid w:val="0012380D"/>
    <w:rsid w:val="001349C2"/>
    <w:rsid w:val="00193EF2"/>
    <w:rsid w:val="00194C5C"/>
    <w:rsid w:val="001A46EA"/>
    <w:rsid w:val="001B4923"/>
    <w:rsid w:val="001F49BC"/>
    <w:rsid w:val="00200256"/>
    <w:rsid w:val="002061A7"/>
    <w:rsid w:val="00211F26"/>
    <w:rsid w:val="0021537F"/>
    <w:rsid w:val="00225857"/>
    <w:rsid w:val="00226885"/>
    <w:rsid w:val="00230EB7"/>
    <w:rsid w:val="00240FA8"/>
    <w:rsid w:val="00246CF8"/>
    <w:rsid w:val="00256E57"/>
    <w:rsid w:val="00265684"/>
    <w:rsid w:val="0026726B"/>
    <w:rsid w:val="00275158"/>
    <w:rsid w:val="00276200"/>
    <w:rsid w:val="00296EE2"/>
    <w:rsid w:val="002B0217"/>
    <w:rsid w:val="002B107A"/>
    <w:rsid w:val="002C3963"/>
    <w:rsid w:val="002D3F08"/>
    <w:rsid w:val="002F59B6"/>
    <w:rsid w:val="003319E3"/>
    <w:rsid w:val="00342B22"/>
    <w:rsid w:val="00350276"/>
    <w:rsid w:val="00350D34"/>
    <w:rsid w:val="00362B6B"/>
    <w:rsid w:val="003815B9"/>
    <w:rsid w:val="003904B5"/>
    <w:rsid w:val="003A31D4"/>
    <w:rsid w:val="003A5905"/>
    <w:rsid w:val="003A60FE"/>
    <w:rsid w:val="003B2A7C"/>
    <w:rsid w:val="003C6777"/>
    <w:rsid w:val="0040334B"/>
    <w:rsid w:val="00406E9D"/>
    <w:rsid w:val="0041287B"/>
    <w:rsid w:val="004163AB"/>
    <w:rsid w:val="00421314"/>
    <w:rsid w:val="004462A5"/>
    <w:rsid w:val="00450711"/>
    <w:rsid w:val="0045356D"/>
    <w:rsid w:val="00454F04"/>
    <w:rsid w:val="00471EC5"/>
    <w:rsid w:val="00480B68"/>
    <w:rsid w:val="0049275F"/>
    <w:rsid w:val="00494038"/>
    <w:rsid w:val="00496084"/>
    <w:rsid w:val="00496EAA"/>
    <w:rsid w:val="004A4C70"/>
    <w:rsid w:val="004B15F4"/>
    <w:rsid w:val="004C527F"/>
    <w:rsid w:val="004F1765"/>
    <w:rsid w:val="004F42DE"/>
    <w:rsid w:val="00522C1A"/>
    <w:rsid w:val="0053713E"/>
    <w:rsid w:val="00540596"/>
    <w:rsid w:val="00566306"/>
    <w:rsid w:val="00566A8A"/>
    <w:rsid w:val="005727E2"/>
    <w:rsid w:val="005A4CE4"/>
    <w:rsid w:val="005E61E7"/>
    <w:rsid w:val="005F049A"/>
    <w:rsid w:val="00623931"/>
    <w:rsid w:val="00630482"/>
    <w:rsid w:val="00634CB4"/>
    <w:rsid w:val="0065626E"/>
    <w:rsid w:val="0065638A"/>
    <w:rsid w:val="0065705A"/>
    <w:rsid w:val="00663E08"/>
    <w:rsid w:val="00665990"/>
    <w:rsid w:val="00680E25"/>
    <w:rsid w:val="006B12E0"/>
    <w:rsid w:val="006B2BD1"/>
    <w:rsid w:val="006E0607"/>
    <w:rsid w:val="006F5C6A"/>
    <w:rsid w:val="007069A0"/>
    <w:rsid w:val="00720D40"/>
    <w:rsid w:val="00720E10"/>
    <w:rsid w:val="0073328F"/>
    <w:rsid w:val="0074628B"/>
    <w:rsid w:val="0075191B"/>
    <w:rsid w:val="007543DD"/>
    <w:rsid w:val="00765F3C"/>
    <w:rsid w:val="00774BAE"/>
    <w:rsid w:val="007804EA"/>
    <w:rsid w:val="0078172E"/>
    <w:rsid w:val="007A69EC"/>
    <w:rsid w:val="007A7CB9"/>
    <w:rsid w:val="007B2BAD"/>
    <w:rsid w:val="007B7DF3"/>
    <w:rsid w:val="007C4C5C"/>
    <w:rsid w:val="007E0C0E"/>
    <w:rsid w:val="007E7F89"/>
    <w:rsid w:val="007F4928"/>
    <w:rsid w:val="0082441E"/>
    <w:rsid w:val="0082642D"/>
    <w:rsid w:val="008332F2"/>
    <w:rsid w:val="0084363C"/>
    <w:rsid w:val="0085036A"/>
    <w:rsid w:val="00860245"/>
    <w:rsid w:val="00864444"/>
    <w:rsid w:val="0086704C"/>
    <w:rsid w:val="0087121E"/>
    <w:rsid w:val="0087359F"/>
    <w:rsid w:val="00893820"/>
    <w:rsid w:val="008A0050"/>
    <w:rsid w:val="008D2D88"/>
    <w:rsid w:val="008D5097"/>
    <w:rsid w:val="008F046B"/>
    <w:rsid w:val="0091531C"/>
    <w:rsid w:val="009451C3"/>
    <w:rsid w:val="00952C8B"/>
    <w:rsid w:val="00975FA8"/>
    <w:rsid w:val="009945B2"/>
    <w:rsid w:val="009A534F"/>
    <w:rsid w:val="009D4055"/>
    <w:rsid w:val="009D7859"/>
    <w:rsid w:val="009E50B8"/>
    <w:rsid w:val="00A12C8D"/>
    <w:rsid w:val="00A4609D"/>
    <w:rsid w:val="00A52EF6"/>
    <w:rsid w:val="00A629E1"/>
    <w:rsid w:val="00A658BD"/>
    <w:rsid w:val="00A66F98"/>
    <w:rsid w:val="00A75962"/>
    <w:rsid w:val="00A84F7E"/>
    <w:rsid w:val="00A873B9"/>
    <w:rsid w:val="00A96344"/>
    <w:rsid w:val="00AA34CE"/>
    <w:rsid w:val="00AF2BFA"/>
    <w:rsid w:val="00B03032"/>
    <w:rsid w:val="00B16BEB"/>
    <w:rsid w:val="00B17EF9"/>
    <w:rsid w:val="00B32FE6"/>
    <w:rsid w:val="00B341D1"/>
    <w:rsid w:val="00B4582F"/>
    <w:rsid w:val="00B4754F"/>
    <w:rsid w:val="00B63421"/>
    <w:rsid w:val="00B75C16"/>
    <w:rsid w:val="00B92CAE"/>
    <w:rsid w:val="00BA4B98"/>
    <w:rsid w:val="00BA5999"/>
    <w:rsid w:val="00BB5883"/>
    <w:rsid w:val="00BB76B5"/>
    <w:rsid w:val="00BD233A"/>
    <w:rsid w:val="00BD4DC7"/>
    <w:rsid w:val="00BF2F7B"/>
    <w:rsid w:val="00BF3CFD"/>
    <w:rsid w:val="00BF6866"/>
    <w:rsid w:val="00C04B6E"/>
    <w:rsid w:val="00C06E1A"/>
    <w:rsid w:val="00C54C54"/>
    <w:rsid w:val="00C56926"/>
    <w:rsid w:val="00C63929"/>
    <w:rsid w:val="00C6460C"/>
    <w:rsid w:val="00C658BC"/>
    <w:rsid w:val="00C70981"/>
    <w:rsid w:val="00CD57B3"/>
    <w:rsid w:val="00CE1D61"/>
    <w:rsid w:val="00CE2264"/>
    <w:rsid w:val="00CE57DD"/>
    <w:rsid w:val="00CE6858"/>
    <w:rsid w:val="00CF2FDF"/>
    <w:rsid w:val="00CF4131"/>
    <w:rsid w:val="00CF79BB"/>
    <w:rsid w:val="00D01AF0"/>
    <w:rsid w:val="00D07928"/>
    <w:rsid w:val="00D14A8C"/>
    <w:rsid w:val="00D372F1"/>
    <w:rsid w:val="00D52F02"/>
    <w:rsid w:val="00D57E55"/>
    <w:rsid w:val="00D614E8"/>
    <w:rsid w:val="00D67F4B"/>
    <w:rsid w:val="00D7203D"/>
    <w:rsid w:val="00D8142C"/>
    <w:rsid w:val="00D9378D"/>
    <w:rsid w:val="00D93F7C"/>
    <w:rsid w:val="00D97579"/>
    <w:rsid w:val="00DA1318"/>
    <w:rsid w:val="00DA488B"/>
    <w:rsid w:val="00DA4CBF"/>
    <w:rsid w:val="00DB2B42"/>
    <w:rsid w:val="00DC45DF"/>
    <w:rsid w:val="00DE7F4F"/>
    <w:rsid w:val="00DF0135"/>
    <w:rsid w:val="00DF2B7C"/>
    <w:rsid w:val="00E039B4"/>
    <w:rsid w:val="00E03FC8"/>
    <w:rsid w:val="00E0587E"/>
    <w:rsid w:val="00E15947"/>
    <w:rsid w:val="00E1633D"/>
    <w:rsid w:val="00E30451"/>
    <w:rsid w:val="00E61581"/>
    <w:rsid w:val="00E62E54"/>
    <w:rsid w:val="00E6561E"/>
    <w:rsid w:val="00E7594C"/>
    <w:rsid w:val="00E812DB"/>
    <w:rsid w:val="00E86EE6"/>
    <w:rsid w:val="00EA3EE6"/>
    <w:rsid w:val="00EB0AF1"/>
    <w:rsid w:val="00EB5AEB"/>
    <w:rsid w:val="00EB672F"/>
    <w:rsid w:val="00EC2322"/>
    <w:rsid w:val="00EC6C99"/>
    <w:rsid w:val="00F13E8F"/>
    <w:rsid w:val="00F32729"/>
    <w:rsid w:val="00F35A90"/>
    <w:rsid w:val="00F44413"/>
    <w:rsid w:val="00F45413"/>
    <w:rsid w:val="00F460A9"/>
    <w:rsid w:val="00F623C8"/>
    <w:rsid w:val="00F62B31"/>
    <w:rsid w:val="00F66CE7"/>
    <w:rsid w:val="00F82834"/>
    <w:rsid w:val="00FA41D1"/>
    <w:rsid w:val="00FA579A"/>
    <w:rsid w:val="00FB0673"/>
    <w:rsid w:val="00FB0DD0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27333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ria.huerta@colegiosma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D87ABA22-EC1B-4FB6-964E-56922418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libros.dotx</Template>
  <TotalTime>13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Manuela Sánchez</cp:lastModifiedBy>
  <cp:revision>15</cp:revision>
  <cp:lastPrinted>2018-06-18T10:02:00Z</cp:lastPrinted>
  <dcterms:created xsi:type="dcterms:W3CDTF">2022-06-21T19:43:00Z</dcterms:created>
  <dcterms:modified xsi:type="dcterms:W3CDTF">2024-07-04T10:16:00Z</dcterms:modified>
</cp:coreProperties>
</file>